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5CDE" w14:textId="68E78A71" w:rsidR="000A668B" w:rsidRDefault="00D10917" w:rsidP="00D10917">
      <w:r w:rsidRPr="00D10917">
        <w:rPr>
          <w:rFonts w:hint="eastAsia"/>
        </w:rPr>
        <w:t>Файзуллоева</w:t>
      </w:r>
      <w:r w:rsidRPr="00D10917">
        <w:t xml:space="preserve"> </w:t>
      </w:r>
      <w:r w:rsidRPr="00D10917">
        <w:rPr>
          <w:rFonts w:hint="eastAsia"/>
        </w:rPr>
        <w:t>Сарвиноз</w:t>
      </w:r>
      <w:r w:rsidRPr="00D10917">
        <w:t xml:space="preserve"> </w:t>
      </w:r>
      <w:r w:rsidRPr="00D10917">
        <w:rPr>
          <w:rFonts w:hint="eastAsia"/>
        </w:rPr>
        <w:t>Джумаевна</w:t>
      </w:r>
      <w:r>
        <w:t xml:space="preserve"> </w:t>
      </w:r>
      <w:r w:rsidRPr="00D10917">
        <w:rPr>
          <w:rFonts w:hint="eastAsia"/>
        </w:rPr>
        <w:t>Развитие</w:t>
      </w:r>
      <w:r w:rsidRPr="00D10917">
        <w:t xml:space="preserve"> </w:t>
      </w:r>
      <w:r w:rsidRPr="00D10917">
        <w:rPr>
          <w:rFonts w:hint="eastAsia"/>
        </w:rPr>
        <w:t>системы</w:t>
      </w:r>
      <w:r w:rsidRPr="00D10917">
        <w:t xml:space="preserve"> </w:t>
      </w:r>
      <w:r w:rsidRPr="00D10917">
        <w:rPr>
          <w:rFonts w:hint="eastAsia"/>
        </w:rPr>
        <w:t>организации</w:t>
      </w:r>
      <w:r w:rsidRPr="00D10917">
        <w:t xml:space="preserve"> </w:t>
      </w:r>
      <w:r w:rsidRPr="00D10917">
        <w:rPr>
          <w:rFonts w:hint="eastAsia"/>
        </w:rPr>
        <w:t>управления</w:t>
      </w:r>
      <w:r w:rsidRPr="00D10917">
        <w:t xml:space="preserve"> </w:t>
      </w:r>
      <w:r w:rsidRPr="00D10917">
        <w:rPr>
          <w:rFonts w:hint="eastAsia"/>
        </w:rPr>
        <w:t>услугами</w:t>
      </w:r>
      <w:r w:rsidRPr="00D10917">
        <w:t xml:space="preserve"> </w:t>
      </w:r>
      <w:r w:rsidRPr="00D10917">
        <w:rPr>
          <w:rFonts w:hint="eastAsia"/>
        </w:rPr>
        <w:t>городского</w:t>
      </w:r>
      <w:r w:rsidRPr="00D10917">
        <w:t xml:space="preserve"> </w:t>
      </w:r>
      <w:r w:rsidRPr="00D10917">
        <w:rPr>
          <w:rFonts w:hint="eastAsia"/>
        </w:rPr>
        <w:t>пассажирского</w:t>
      </w:r>
      <w:r w:rsidRPr="00D10917">
        <w:t xml:space="preserve"> </w:t>
      </w:r>
      <w:r w:rsidRPr="00D10917">
        <w:rPr>
          <w:rFonts w:hint="eastAsia"/>
        </w:rPr>
        <w:t>автомобильного</w:t>
      </w:r>
      <w:r w:rsidRPr="00D10917">
        <w:t xml:space="preserve"> </w:t>
      </w:r>
      <w:r w:rsidRPr="00D10917">
        <w:rPr>
          <w:rFonts w:hint="eastAsia"/>
        </w:rPr>
        <w:t>транспорта</w:t>
      </w:r>
      <w:r w:rsidRPr="00D10917">
        <w:t xml:space="preserve"> (</w:t>
      </w:r>
      <w:r w:rsidRPr="00D10917">
        <w:rPr>
          <w:rFonts w:hint="eastAsia"/>
        </w:rPr>
        <w:t>на</w:t>
      </w:r>
      <w:r w:rsidRPr="00D10917">
        <w:t xml:space="preserve"> </w:t>
      </w:r>
      <w:r w:rsidRPr="00D10917">
        <w:rPr>
          <w:rFonts w:hint="eastAsia"/>
        </w:rPr>
        <w:t>материалах</w:t>
      </w:r>
      <w:r w:rsidRPr="00D10917">
        <w:t xml:space="preserve"> </w:t>
      </w:r>
      <w:r w:rsidRPr="00D10917">
        <w:rPr>
          <w:rFonts w:hint="eastAsia"/>
        </w:rPr>
        <w:t>города</w:t>
      </w:r>
      <w:r w:rsidRPr="00D10917">
        <w:t xml:space="preserve"> </w:t>
      </w:r>
      <w:r w:rsidRPr="00D10917">
        <w:rPr>
          <w:rFonts w:hint="eastAsia"/>
        </w:rPr>
        <w:t>Душанбе</w:t>
      </w:r>
      <w:r w:rsidRPr="00D10917">
        <w:t>)</w:t>
      </w:r>
    </w:p>
    <w:p w14:paraId="0462DABA" w14:textId="77777777" w:rsidR="00D10917" w:rsidRDefault="00D10917" w:rsidP="00D10917">
      <w:r>
        <w:rPr>
          <w:rFonts w:hint="eastAsia"/>
        </w:rPr>
        <w:t>ОГЛАВЛЕНИЕ</w:t>
      </w:r>
      <w:r>
        <w:t xml:space="preserve"> </w:t>
      </w:r>
      <w:r>
        <w:rPr>
          <w:rFonts w:hint="eastAsia"/>
        </w:rPr>
        <w:t>ДИССЕРТАЦИИ</w:t>
      </w:r>
    </w:p>
    <w:p w14:paraId="5F6DCA37" w14:textId="77777777" w:rsidR="00D10917" w:rsidRDefault="00D10917" w:rsidP="00D10917">
      <w:r>
        <w:rPr>
          <w:rFonts w:hint="eastAsia"/>
        </w:rPr>
        <w:t>кандидат</w:t>
      </w:r>
      <w:r>
        <w:t xml:space="preserve"> </w:t>
      </w:r>
      <w:r>
        <w:rPr>
          <w:rFonts w:hint="eastAsia"/>
        </w:rPr>
        <w:t>наук</w:t>
      </w:r>
      <w:r>
        <w:t xml:space="preserve"> </w:t>
      </w:r>
      <w:r>
        <w:rPr>
          <w:rFonts w:hint="eastAsia"/>
        </w:rPr>
        <w:t>Файзуллоева</w:t>
      </w:r>
      <w:r>
        <w:t xml:space="preserve"> </w:t>
      </w:r>
      <w:r>
        <w:rPr>
          <w:rFonts w:hint="eastAsia"/>
        </w:rPr>
        <w:t>Сарвиноз</w:t>
      </w:r>
      <w:r>
        <w:t xml:space="preserve"> </w:t>
      </w:r>
      <w:r>
        <w:rPr>
          <w:rFonts w:hint="eastAsia"/>
        </w:rPr>
        <w:t>Джумаевна</w:t>
      </w:r>
    </w:p>
    <w:p w14:paraId="11F3861C" w14:textId="77777777" w:rsidR="00D10917" w:rsidRDefault="00D10917" w:rsidP="00D10917">
      <w:r>
        <w:rPr>
          <w:rFonts w:hint="eastAsia"/>
        </w:rPr>
        <w:t>ОГЛАВЛЕНИЕ</w:t>
      </w:r>
    </w:p>
    <w:p w14:paraId="466CA9C0" w14:textId="77777777" w:rsidR="00D10917" w:rsidRDefault="00D10917" w:rsidP="00D10917"/>
    <w:p w14:paraId="51B912D3" w14:textId="77777777" w:rsidR="00D10917" w:rsidRDefault="00D10917" w:rsidP="00D10917">
      <w:r>
        <w:rPr>
          <w:rFonts w:hint="eastAsia"/>
        </w:rPr>
        <w:t>Стр</w:t>
      </w:r>
      <w:r>
        <w:t>.</w:t>
      </w:r>
    </w:p>
    <w:p w14:paraId="44140DF5" w14:textId="77777777" w:rsidR="00D10917" w:rsidRDefault="00D10917" w:rsidP="00D10917"/>
    <w:p w14:paraId="506839A8" w14:textId="77777777" w:rsidR="00D10917" w:rsidRDefault="00D10917" w:rsidP="00D10917">
      <w:r>
        <w:rPr>
          <w:rFonts w:hint="eastAsia"/>
        </w:rPr>
        <w:t>ВВЕДЕНИЕ</w:t>
      </w:r>
    </w:p>
    <w:p w14:paraId="4978D113" w14:textId="77777777" w:rsidR="00D10917" w:rsidRDefault="00D10917" w:rsidP="00D10917"/>
    <w:p w14:paraId="3AF9A716" w14:textId="77777777" w:rsidR="00D10917" w:rsidRDefault="00D10917" w:rsidP="00D10917">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организации</w:t>
      </w:r>
      <w:r>
        <w:t xml:space="preserve"> </w:t>
      </w:r>
      <w:r>
        <w:rPr>
          <w:rFonts w:hint="eastAsia"/>
        </w:rPr>
        <w:t>управления</w:t>
      </w:r>
      <w:r>
        <w:t xml:space="preserve"> </w:t>
      </w:r>
      <w:r>
        <w:rPr>
          <w:rFonts w:hint="eastAsia"/>
        </w:rPr>
        <w:t>услуг</w:t>
      </w:r>
      <w:r>
        <w:t xml:space="preserve"> </w:t>
      </w:r>
      <w:r>
        <w:rPr>
          <w:rFonts w:hint="eastAsia"/>
        </w:rPr>
        <w:t>городского</w:t>
      </w:r>
      <w:r>
        <w:t xml:space="preserve"> </w:t>
      </w:r>
      <w:r>
        <w:rPr>
          <w:rFonts w:hint="eastAsia"/>
        </w:rPr>
        <w:t>пассажирского</w:t>
      </w:r>
      <w:r>
        <w:t xml:space="preserve"> </w:t>
      </w:r>
      <w:r>
        <w:rPr>
          <w:rFonts w:hint="eastAsia"/>
        </w:rPr>
        <w:t>транспорта</w:t>
      </w:r>
      <w:r>
        <w:t xml:space="preserve"> </w:t>
      </w:r>
      <w:r>
        <w:rPr>
          <w:rFonts w:hint="eastAsia"/>
        </w:rPr>
        <w:t>и</w:t>
      </w:r>
      <w:r>
        <w:t xml:space="preserve"> </w:t>
      </w:r>
      <w:r>
        <w:rPr>
          <w:rFonts w:hint="eastAsia"/>
        </w:rPr>
        <w:t>их</w:t>
      </w:r>
      <w:r>
        <w:t xml:space="preserve"> 11 </w:t>
      </w:r>
      <w:r>
        <w:rPr>
          <w:rFonts w:hint="eastAsia"/>
        </w:rPr>
        <w:t>развитие</w:t>
      </w:r>
      <w:r>
        <w:t xml:space="preserve"> </w:t>
      </w:r>
      <w:r>
        <w:rPr>
          <w:rFonts w:hint="eastAsia"/>
        </w:rPr>
        <w:t>в</w:t>
      </w:r>
      <w:r>
        <w:t xml:space="preserve"> </w:t>
      </w:r>
      <w:r>
        <w:rPr>
          <w:rFonts w:hint="eastAsia"/>
        </w:rPr>
        <w:t>современных</w:t>
      </w:r>
      <w:r>
        <w:t xml:space="preserve"> </w:t>
      </w:r>
      <w:r>
        <w:rPr>
          <w:rFonts w:hint="eastAsia"/>
        </w:rPr>
        <w:t>условиях</w:t>
      </w:r>
    </w:p>
    <w:p w14:paraId="168BC106" w14:textId="77777777" w:rsidR="00D10917" w:rsidRDefault="00D10917" w:rsidP="00D10917"/>
    <w:p w14:paraId="0A78C858" w14:textId="77777777" w:rsidR="00D10917" w:rsidRDefault="00D10917" w:rsidP="00D10917">
      <w:r>
        <w:t xml:space="preserve">1.1. </w:t>
      </w:r>
      <w:r>
        <w:rPr>
          <w:rFonts w:hint="eastAsia"/>
        </w:rPr>
        <w:t>Рынок</w:t>
      </w:r>
      <w:r>
        <w:t xml:space="preserve"> </w:t>
      </w:r>
      <w:r>
        <w:rPr>
          <w:rFonts w:hint="eastAsia"/>
        </w:rPr>
        <w:t>услуг</w:t>
      </w:r>
      <w:r>
        <w:t xml:space="preserve"> </w:t>
      </w:r>
      <w:r>
        <w:rPr>
          <w:rFonts w:hint="eastAsia"/>
        </w:rPr>
        <w:t>городского</w:t>
      </w:r>
      <w:r>
        <w:t xml:space="preserve"> </w:t>
      </w:r>
      <w:r>
        <w:rPr>
          <w:rFonts w:hint="eastAsia"/>
        </w:rPr>
        <w:t>пассажирского</w:t>
      </w:r>
      <w:r>
        <w:t xml:space="preserve"> </w:t>
      </w:r>
      <w:r>
        <w:rPr>
          <w:rFonts w:hint="eastAsia"/>
        </w:rPr>
        <w:t>транспорта</w:t>
      </w:r>
      <w:r>
        <w:t xml:space="preserve"> </w:t>
      </w:r>
      <w:r>
        <w:rPr>
          <w:rFonts w:hint="eastAsia"/>
        </w:rPr>
        <w:t>в</w:t>
      </w:r>
      <w:r>
        <w:t xml:space="preserve"> </w:t>
      </w:r>
      <w:r>
        <w:rPr>
          <w:rFonts w:hint="eastAsia"/>
        </w:rPr>
        <w:t>системе</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рыночных</w:t>
      </w:r>
      <w:r>
        <w:t xml:space="preserve"> </w:t>
      </w:r>
      <w:r>
        <w:rPr>
          <w:rFonts w:hint="eastAsia"/>
        </w:rPr>
        <w:t>отношений</w:t>
      </w:r>
    </w:p>
    <w:p w14:paraId="56AA7E2E" w14:textId="77777777" w:rsidR="00D10917" w:rsidRDefault="00D10917" w:rsidP="00D10917"/>
    <w:p w14:paraId="65B79CF9" w14:textId="77777777" w:rsidR="00D10917" w:rsidRDefault="00D10917" w:rsidP="00D10917">
      <w:r>
        <w:t xml:space="preserve">1.2. </w:t>
      </w:r>
      <w:r>
        <w:rPr>
          <w:rFonts w:hint="eastAsia"/>
        </w:rPr>
        <w:t>Методические</w:t>
      </w:r>
      <w:r>
        <w:t xml:space="preserve"> </w:t>
      </w:r>
      <w:r>
        <w:rPr>
          <w:rFonts w:hint="eastAsia"/>
        </w:rPr>
        <w:t>основы</w:t>
      </w:r>
      <w:r>
        <w:t xml:space="preserve"> </w:t>
      </w:r>
      <w:r>
        <w:rPr>
          <w:rFonts w:hint="eastAsia"/>
        </w:rPr>
        <w:t>организации</w:t>
      </w:r>
      <w:r>
        <w:t xml:space="preserve"> </w:t>
      </w:r>
      <w:r>
        <w:rPr>
          <w:rFonts w:hint="eastAsia"/>
        </w:rPr>
        <w:t>управления</w:t>
      </w:r>
      <w:r>
        <w:t xml:space="preserve"> </w:t>
      </w:r>
      <w:r>
        <w:rPr>
          <w:rFonts w:hint="eastAsia"/>
        </w:rPr>
        <w:t>городских</w:t>
      </w:r>
      <w:r>
        <w:t xml:space="preserve"> </w:t>
      </w:r>
      <w:r>
        <w:rPr>
          <w:rFonts w:hint="eastAsia"/>
        </w:rPr>
        <w:t>пассажирских</w:t>
      </w:r>
      <w:r>
        <w:t xml:space="preserve"> </w:t>
      </w:r>
      <w:r>
        <w:rPr>
          <w:rFonts w:hint="eastAsia"/>
        </w:rPr>
        <w:t>автомобильных</w:t>
      </w:r>
      <w:r>
        <w:t xml:space="preserve"> </w:t>
      </w:r>
      <w:r>
        <w:rPr>
          <w:rFonts w:hint="eastAsia"/>
        </w:rPr>
        <w:t>перевозок</w:t>
      </w:r>
    </w:p>
    <w:p w14:paraId="500DFCBC" w14:textId="77777777" w:rsidR="00D10917" w:rsidRDefault="00D10917" w:rsidP="00D10917"/>
    <w:p w14:paraId="43A590F0" w14:textId="77777777" w:rsidR="00D10917" w:rsidRDefault="00D10917" w:rsidP="00D10917">
      <w:r>
        <w:t xml:space="preserve">1.3. </w:t>
      </w:r>
      <w:r>
        <w:rPr>
          <w:rFonts w:hint="eastAsia"/>
        </w:rPr>
        <w:t>Зарубежный</w:t>
      </w:r>
      <w:r>
        <w:t xml:space="preserve"> </w:t>
      </w:r>
      <w:r>
        <w:rPr>
          <w:rFonts w:hint="eastAsia"/>
        </w:rPr>
        <w:t>опыт</w:t>
      </w:r>
      <w:r>
        <w:t xml:space="preserve"> </w:t>
      </w:r>
      <w:r>
        <w:rPr>
          <w:rFonts w:hint="eastAsia"/>
        </w:rPr>
        <w:t>организации</w:t>
      </w:r>
      <w:r>
        <w:t xml:space="preserve"> </w:t>
      </w:r>
      <w:r>
        <w:rPr>
          <w:rFonts w:hint="eastAsia"/>
        </w:rPr>
        <w:t>управления</w:t>
      </w:r>
      <w:r>
        <w:t xml:space="preserve"> </w:t>
      </w:r>
      <w:r>
        <w:rPr>
          <w:rFonts w:hint="eastAsia"/>
        </w:rPr>
        <w:t>городскими</w:t>
      </w:r>
      <w:r>
        <w:t xml:space="preserve"> </w:t>
      </w:r>
      <w:r>
        <w:rPr>
          <w:rFonts w:hint="eastAsia"/>
        </w:rPr>
        <w:t>пассажирскими</w:t>
      </w:r>
      <w:r>
        <w:t xml:space="preserve"> </w:t>
      </w:r>
      <w:r>
        <w:rPr>
          <w:rFonts w:hint="eastAsia"/>
        </w:rPr>
        <w:t>перевозками</w:t>
      </w:r>
      <w:r>
        <w:t xml:space="preserve"> </w:t>
      </w:r>
      <w:r>
        <w:rPr>
          <w:rFonts w:hint="eastAsia"/>
        </w:rPr>
        <w:t>в</w:t>
      </w:r>
      <w:r>
        <w:t xml:space="preserve"> </w:t>
      </w:r>
      <w:r>
        <w:rPr>
          <w:rFonts w:hint="eastAsia"/>
        </w:rPr>
        <w:t>условиях</w:t>
      </w:r>
      <w:r>
        <w:t xml:space="preserve"> </w:t>
      </w:r>
      <w:r>
        <w:rPr>
          <w:rFonts w:hint="eastAsia"/>
        </w:rPr>
        <w:t>рынка</w:t>
      </w:r>
      <w:r>
        <w:t xml:space="preserve"> 43 </w:t>
      </w:r>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услуг</w:t>
      </w:r>
      <w:r>
        <w:t xml:space="preserve"> </w:t>
      </w:r>
      <w:r>
        <w:rPr>
          <w:rFonts w:hint="eastAsia"/>
        </w:rPr>
        <w:t>городского</w:t>
      </w:r>
      <w:r>
        <w:t xml:space="preserve"> ^ </w:t>
      </w:r>
      <w:r>
        <w:rPr>
          <w:rFonts w:hint="eastAsia"/>
        </w:rPr>
        <w:t>пассажирского</w:t>
      </w:r>
      <w:r>
        <w:t xml:space="preserve"> </w:t>
      </w:r>
      <w:r>
        <w:rPr>
          <w:rFonts w:hint="eastAsia"/>
        </w:rPr>
        <w:t>транспорта</w:t>
      </w:r>
    </w:p>
    <w:p w14:paraId="41B61C75" w14:textId="77777777" w:rsidR="00D10917" w:rsidRDefault="00D10917" w:rsidP="00D10917"/>
    <w:p w14:paraId="026E831C" w14:textId="77777777" w:rsidR="00D10917" w:rsidRDefault="00D10917" w:rsidP="00D10917">
      <w:r>
        <w:t xml:space="preserve">2.1. </w:t>
      </w:r>
      <w:r>
        <w:rPr>
          <w:rFonts w:hint="eastAsia"/>
        </w:rPr>
        <w:t>Концептуальные</w:t>
      </w:r>
      <w:r>
        <w:t xml:space="preserve"> </w:t>
      </w:r>
      <w:r>
        <w:rPr>
          <w:rFonts w:hint="eastAsia"/>
        </w:rPr>
        <w:t>основы</w:t>
      </w:r>
      <w:r>
        <w:t xml:space="preserve"> </w:t>
      </w:r>
      <w:r>
        <w:rPr>
          <w:rFonts w:hint="eastAsia"/>
        </w:rPr>
        <w:t>развития</w:t>
      </w:r>
      <w:r>
        <w:t xml:space="preserve"> </w:t>
      </w:r>
      <w:r>
        <w:rPr>
          <w:rFonts w:hint="eastAsia"/>
        </w:rPr>
        <w:t>системы</w:t>
      </w:r>
      <w:r>
        <w:t xml:space="preserve"> </w:t>
      </w:r>
      <w:r>
        <w:rPr>
          <w:rFonts w:hint="eastAsia"/>
        </w:rPr>
        <w:t>городского</w:t>
      </w:r>
      <w:r>
        <w:t xml:space="preserve"> </w:t>
      </w:r>
      <w:r>
        <w:rPr>
          <w:rFonts w:hint="eastAsia"/>
        </w:rPr>
        <w:t>общественного</w:t>
      </w:r>
      <w:r>
        <w:t xml:space="preserve"> </w:t>
      </w:r>
      <w:r>
        <w:rPr>
          <w:rFonts w:hint="eastAsia"/>
        </w:rPr>
        <w:t>транспорта</w:t>
      </w:r>
    </w:p>
    <w:p w14:paraId="64A86B0A" w14:textId="77777777" w:rsidR="00D10917" w:rsidRDefault="00D10917" w:rsidP="00D10917"/>
    <w:p w14:paraId="2C1F3C5F" w14:textId="77777777" w:rsidR="00D10917" w:rsidRDefault="00D10917" w:rsidP="00D10917">
      <w:r>
        <w:t xml:space="preserve">2.2.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услуг</w:t>
      </w:r>
      <w:r>
        <w:t xml:space="preserve"> </w:t>
      </w:r>
      <w:r>
        <w:rPr>
          <w:rFonts w:hint="eastAsia"/>
        </w:rPr>
        <w:t>городского</w:t>
      </w:r>
      <w:r>
        <w:t xml:space="preserve"> </w:t>
      </w:r>
      <w:r>
        <w:rPr>
          <w:rFonts w:hint="eastAsia"/>
        </w:rPr>
        <w:t>пассажирского</w:t>
      </w:r>
      <w:r>
        <w:t xml:space="preserve"> </w:t>
      </w:r>
      <w:r>
        <w:rPr>
          <w:rFonts w:hint="eastAsia"/>
        </w:rPr>
        <w:t>транспорта</w:t>
      </w:r>
      <w:r>
        <w:t xml:space="preserve"> </w:t>
      </w:r>
      <w:r>
        <w:rPr>
          <w:rFonts w:hint="eastAsia"/>
        </w:rPr>
        <w:t>в</w:t>
      </w:r>
      <w:r>
        <w:t xml:space="preserve"> </w:t>
      </w:r>
      <w:r>
        <w:rPr>
          <w:rFonts w:hint="eastAsia"/>
        </w:rPr>
        <w:t>городе</w:t>
      </w:r>
      <w:r>
        <w:t xml:space="preserve"> </w:t>
      </w:r>
      <w:r>
        <w:rPr>
          <w:rFonts w:hint="eastAsia"/>
        </w:rPr>
        <w:t>Душанбе</w:t>
      </w:r>
    </w:p>
    <w:p w14:paraId="455BDBE8" w14:textId="77777777" w:rsidR="00D10917" w:rsidRDefault="00D10917" w:rsidP="00D10917"/>
    <w:p w14:paraId="7010337D" w14:textId="77777777" w:rsidR="00D10917" w:rsidRDefault="00D10917" w:rsidP="00D10917">
      <w:r>
        <w:t xml:space="preserve">2.3.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орга</w:t>
      </w:r>
      <w:r>
        <w:rPr>
          <w:rFonts w:hint="eastAsia"/>
        </w:rPr>
        <w:lastRenderedPageBreak/>
        <w:t>низации</w:t>
      </w:r>
      <w:r>
        <w:t xml:space="preserve"> </w:t>
      </w:r>
      <w:r>
        <w:rPr>
          <w:rFonts w:hint="eastAsia"/>
        </w:rPr>
        <w:t>управления</w:t>
      </w:r>
      <w:r>
        <w:t xml:space="preserve"> </w:t>
      </w:r>
      <w:r>
        <w:rPr>
          <w:rFonts w:hint="eastAsia"/>
        </w:rPr>
        <w:t>оказания</w:t>
      </w:r>
      <w:r>
        <w:t xml:space="preserve"> </w:t>
      </w:r>
      <w:r>
        <w:rPr>
          <w:rFonts w:hint="eastAsia"/>
        </w:rPr>
        <w:t>услуг</w:t>
      </w:r>
      <w:r>
        <w:t xml:space="preserve"> </w:t>
      </w:r>
      <w:r>
        <w:rPr>
          <w:rFonts w:hint="eastAsia"/>
        </w:rPr>
        <w:t>городского</w:t>
      </w:r>
      <w:r>
        <w:t xml:space="preserve"> </w:t>
      </w:r>
      <w:r>
        <w:rPr>
          <w:rFonts w:hint="eastAsia"/>
        </w:rPr>
        <w:t>пассажирского</w:t>
      </w:r>
      <w:r>
        <w:t xml:space="preserve"> </w:t>
      </w:r>
      <w:r>
        <w:rPr>
          <w:rFonts w:hint="eastAsia"/>
        </w:rPr>
        <w:t>транспорта</w:t>
      </w:r>
      <w:r>
        <w:t xml:space="preserve"> 91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организации</w:t>
      </w:r>
      <w:r>
        <w:t xml:space="preserve"> </w:t>
      </w:r>
      <w:r>
        <w:rPr>
          <w:rFonts w:hint="eastAsia"/>
        </w:rPr>
        <w:t>управления</w:t>
      </w:r>
      <w:r>
        <w:t xml:space="preserve"> </w:t>
      </w:r>
      <w:r>
        <w:rPr>
          <w:rFonts w:hint="eastAsia"/>
        </w:rPr>
        <w:t>и</w:t>
      </w:r>
      <w:r>
        <w:t xml:space="preserve"> </w:t>
      </w:r>
      <w:r>
        <w:rPr>
          <w:rFonts w:hint="eastAsia"/>
        </w:rPr>
        <w:t>развития</w:t>
      </w:r>
      <w:r>
        <w:t xml:space="preserve"> </w:t>
      </w:r>
      <w:r>
        <w:rPr>
          <w:rFonts w:hint="eastAsia"/>
        </w:rPr>
        <w:t>оказания</w:t>
      </w:r>
      <w:r>
        <w:t xml:space="preserve"> </w:t>
      </w:r>
      <w:r>
        <w:rPr>
          <w:rFonts w:hint="eastAsia"/>
        </w:rPr>
        <w:t>услугами</w:t>
      </w:r>
      <w:r>
        <w:t xml:space="preserve"> 100 </w:t>
      </w:r>
      <w:r>
        <w:rPr>
          <w:rFonts w:hint="eastAsia"/>
        </w:rPr>
        <w:t>пассажирского</w:t>
      </w:r>
      <w:r>
        <w:t xml:space="preserve"> </w:t>
      </w:r>
      <w:r>
        <w:rPr>
          <w:rFonts w:hint="eastAsia"/>
        </w:rPr>
        <w:t>автомобильного</w:t>
      </w:r>
      <w:r>
        <w:t xml:space="preserve"> </w:t>
      </w:r>
      <w:r>
        <w:rPr>
          <w:rFonts w:hint="eastAsia"/>
        </w:rPr>
        <w:t>транспорта</w:t>
      </w:r>
      <w:r>
        <w:t xml:space="preserve"> </w:t>
      </w:r>
      <w:r>
        <w:rPr>
          <w:rFonts w:hint="eastAsia"/>
        </w:rPr>
        <w:t>в</w:t>
      </w:r>
      <w:r>
        <w:t xml:space="preserve"> </w:t>
      </w:r>
      <w:r>
        <w:rPr>
          <w:rFonts w:hint="eastAsia"/>
        </w:rPr>
        <w:t>городе</w:t>
      </w:r>
      <w:r>
        <w:t xml:space="preserve"> </w:t>
      </w:r>
      <w:r>
        <w:rPr>
          <w:rFonts w:hint="eastAsia"/>
        </w:rPr>
        <w:t>Душанбе</w:t>
      </w:r>
    </w:p>
    <w:p w14:paraId="389424F1" w14:textId="77777777" w:rsidR="00D10917" w:rsidRDefault="00D10917" w:rsidP="00D10917"/>
    <w:p w14:paraId="265A05FF" w14:textId="77777777" w:rsidR="00D10917" w:rsidRDefault="00D10917" w:rsidP="00D10917">
      <w:r>
        <w:t xml:space="preserve">3.1. </w:t>
      </w:r>
      <w:r>
        <w:rPr>
          <w:rFonts w:hint="eastAsia"/>
        </w:rPr>
        <w:t>Формирование</w:t>
      </w:r>
      <w:r>
        <w:t xml:space="preserve"> </w:t>
      </w:r>
      <w:r>
        <w:rPr>
          <w:rFonts w:hint="eastAsia"/>
        </w:rPr>
        <w:t>стратегии</w:t>
      </w:r>
      <w:r>
        <w:t xml:space="preserve"> </w:t>
      </w:r>
      <w:r>
        <w:rPr>
          <w:rFonts w:hint="eastAsia"/>
        </w:rPr>
        <w:t>развития</w:t>
      </w:r>
      <w:r>
        <w:t xml:space="preserve"> </w:t>
      </w:r>
      <w:r>
        <w:rPr>
          <w:rFonts w:hint="eastAsia"/>
        </w:rPr>
        <w:t>городского</w:t>
      </w:r>
      <w:r>
        <w:t xml:space="preserve"> </w:t>
      </w:r>
      <w:r>
        <w:rPr>
          <w:rFonts w:hint="eastAsia"/>
        </w:rPr>
        <w:t>пассажирского</w:t>
      </w:r>
      <w:r>
        <w:t xml:space="preserve"> </w:t>
      </w:r>
      <w:r>
        <w:rPr>
          <w:rFonts w:hint="eastAsia"/>
        </w:rPr>
        <w:t>автомобильного</w:t>
      </w:r>
      <w:r>
        <w:t xml:space="preserve"> </w:t>
      </w:r>
      <w:r>
        <w:rPr>
          <w:rFonts w:hint="eastAsia"/>
        </w:rPr>
        <w:t>транспорта</w:t>
      </w:r>
    </w:p>
    <w:p w14:paraId="66A4D64F" w14:textId="77777777" w:rsidR="00D10917" w:rsidRDefault="00D10917" w:rsidP="00D10917"/>
    <w:p w14:paraId="5CBE8A43" w14:textId="77777777" w:rsidR="00D10917" w:rsidRDefault="00D10917" w:rsidP="00D10917">
      <w:r>
        <w:t xml:space="preserve">3.2. </w:t>
      </w:r>
      <w:r>
        <w:rPr>
          <w:rFonts w:hint="eastAsia"/>
        </w:rPr>
        <w:t>Оценка</w:t>
      </w:r>
      <w:r>
        <w:t xml:space="preserve"> </w:t>
      </w:r>
      <w:r>
        <w:rPr>
          <w:rFonts w:hint="eastAsia"/>
        </w:rPr>
        <w:t>качества</w:t>
      </w:r>
      <w:r>
        <w:t xml:space="preserve"> </w:t>
      </w:r>
      <w:r>
        <w:rPr>
          <w:rFonts w:hint="eastAsia"/>
        </w:rPr>
        <w:t>услуг</w:t>
      </w:r>
      <w:r>
        <w:t xml:space="preserve"> </w:t>
      </w:r>
      <w:r>
        <w:rPr>
          <w:rFonts w:hint="eastAsia"/>
        </w:rPr>
        <w:t>городского</w:t>
      </w:r>
      <w:r>
        <w:t xml:space="preserve"> </w:t>
      </w:r>
      <w:r>
        <w:rPr>
          <w:rFonts w:hint="eastAsia"/>
        </w:rPr>
        <w:t>пассажирского</w:t>
      </w:r>
      <w:r>
        <w:t xml:space="preserve"> </w:t>
      </w:r>
      <w:r>
        <w:rPr>
          <w:rFonts w:hint="eastAsia"/>
        </w:rPr>
        <w:t>транспорта</w:t>
      </w:r>
      <w:r>
        <w:t xml:space="preserve"> </w:t>
      </w:r>
      <w:r>
        <w:rPr>
          <w:rFonts w:hint="eastAsia"/>
        </w:rPr>
        <w:t>и</w:t>
      </w:r>
      <w:r>
        <w:t xml:space="preserve"> </w:t>
      </w:r>
      <w:r>
        <w:rPr>
          <w:rFonts w:hint="eastAsia"/>
        </w:rPr>
        <w:t>корпоративных</w:t>
      </w:r>
      <w:r>
        <w:t xml:space="preserve"> </w:t>
      </w:r>
      <w:r>
        <w:rPr>
          <w:rFonts w:hint="eastAsia"/>
        </w:rPr>
        <w:t>перевозок</w:t>
      </w:r>
    </w:p>
    <w:p w14:paraId="14CB05F5" w14:textId="77777777" w:rsidR="00D10917" w:rsidRDefault="00D10917" w:rsidP="00D10917"/>
    <w:p w14:paraId="27B6C379" w14:textId="4BB044C5" w:rsidR="00D10917" w:rsidRPr="00D10917" w:rsidRDefault="00D10917" w:rsidP="00D10917">
      <w:r>
        <w:t xml:space="preserve">3.3.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организации</w:t>
      </w:r>
      <w:r>
        <w:t xml:space="preserve"> </w:t>
      </w:r>
      <w:r>
        <w:rPr>
          <w:rFonts w:hint="eastAsia"/>
        </w:rPr>
        <w:t>управления</w:t>
      </w:r>
      <w:r>
        <w:t xml:space="preserve"> </w:t>
      </w:r>
      <w:r>
        <w:rPr>
          <w:rFonts w:hint="eastAsia"/>
        </w:rPr>
        <w:t>оказания</w:t>
      </w:r>
      <w:r>
        <w:t xml:space="preserve"> </w:t>
      </w:r>
      <w:r>
        <w:rPr>
          <w:rFonts w:hint="eastAsia"/>
        </w:rPr>
        <w:t>услугами</w:t>
      </w:r>
      <w:r>
        <w:t xml:space="preserve"> </w:t>
      </w:r>
      <w:r>
        <w:rPr>
          <w:rFonts w:hint="eastAsia"/>
        </w:rPr>
        <w:t>населению</w:t>
      </w:r>
      <w:r>
        <w:t xml:space="preserve"> </w:t>
      </w:r>
      <w:r>
        <w:rPr>
          <w:rFonts w:hint="eastAsia"/>
        </w:rPr>
        <w:t>городским</w:t>
      </w:r>
      <w:r>
        <w:t xml:space="preserve"> </w:t>
      </w:r>
      <w:r>
        <w:rPr>
          <w:rFonts w:hint="eastAsia"/>
        </w:rPr>
        <w:t>пассажирским</w:t>
      </w:r>
      <w:r>
        <w:t xml:space="preserve"> </w:t>
      </w:r>
      <w:r>
        <w:rPr>
          <w:rFonts w:hint="eastAsia"/>
        </w:rPr>
        <w:t>транспортом</w:t>
      </w:r>
      <w:r>
        <w:t xml:space="preserve"> 125 </w:t>
      </w:r>
      <w:r>
        <w:rPr>
          <w:rFonts w:hint="eastAsia"/>
        </w:rPr>
        <w:t>ВЫВОДЫ</w:t>
      </w:r>
      <w:r>
        <w:t xml:space="preserve"> </w:t>
      </w:r>
      <w:r>
        <w:rPr>
          <w:rFonts w:hint="eastAsia"/>
        </w:rPr>
        <w:t>И</w:t>
      </w:r>
      <w:r>
        <w:t xml:space="preserve"> </w:t>
      </w:r>
      <w:r>
        <w:rPr>
          <w:rFonts w:hint="eastAsia"/>
        </w:rPr>
        <w:t>ПРЕДЛОЖЕНИЯ</w:t>
      </w:r>
      <w:r>
        <w:t xml:space="preserve"> 137 </w:t>
      </w:r>
      <w:r>
        <w:rPr>
          <w:rFonts w:hint="eastAsia"/>
        </w:rPr>
        <w:t>СПИСОК</w:t>
      </w:r>
      <w:r>
        <w:t xml:space="preserve"> </w:t>
      </w:r>
      <w:r>
        <w:rPr>
          <w:rFonts w:hint="eastAsia"/>
        </w:rPr>
        <w:t>ИСПОЛЬЗОВАННОЙ</w:t>
      </w:r>
      <w:r>
        <w:t xml:space="preserve"> </w:t>
      </w:r>
      <w:r>
        <w:rPr>
          <w:rFonts w:hint="eastAsia"/>
        </w:rPr>
        <w:t>ЛИТЕРАТУРЫ</w:t>
      </w:r>
      <w:r>
        <w:t xml:space="preserve"> 140 </w:t>
      </w:r>
      <w:r>
        <w:rPr>
          <w:rFonts w:hint="eastAsia"/>
        </w:rPr>
        <w:t>ПРИЛОЖЕНИЕ</w:t>
      </w:r>
    </w:p>
    <w:sectPr w:rsidR="00D10917" w:rsidRPr="00D10917" w:rsidSect="003D16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7584" w14:textId="77777777" w:rsidR="003D16DE" w:rsidRDefault="003D16DE">
      <w:pPr>
        <w:spacing w:after="0" w:line="240" w:lineRule="auto"/>
      </w:pPr>
      <w:r>
        <w:separator/>
      </w:r>
    </w:p>
  </w:endnote>
  <w:endnote w:type="continuationSeparator" w:id="0">
    <w:p w14:paraId="2C638B31" w14:textId="77777777" w:rsidR="003D16DE" w:rsidRDefault="003D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53B3" w14:textId="77777777" w:rsidR="003D16DE" w:rsidRDefault="003D16DE"/>
    <w:p w14:paraId="7B17F8CD" w14:textId="77777777" w:rsidR="003D16DE" w:rsidRDefault="003D16DE"/>
    <w:p w14:paraId="61B0DD90" w14:textId="77777777" w:rsidR="003D16DE" w:rsidRDefault="003D16DE"/>
    <w:p w14:paraId="5930B859" w14:textId="77777777" w:rsidR="003D16DE" w:rsidRDefault="003D16DE"/>
    <w:p w14:paraId="3D1D22C5" w14:textId="77777777" w:rsidR="003D16DE" w:rsidRDefault="003D16DE"/>
    <w:p w14:paraId="21CBC3BF" w14:textId="77777777" w:rsidR="003D16DE" w:rsidRDefault="003D16DE"/>
    <w:p w14:paraId="21214A9C" w14:textId="77777777" w:rsidR="003D16DE" w:rsidRDefault="003D16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A1D611" wp14:editId="299E09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A71C5" w14:textId="77777777" w:rsidR="003D16DE" w:rsidRDefault="003D16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1D6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7A71C5" w14:textId="77777777" w:rsidR="003D16DE" w:rsidRDefault="003D16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37FC72" w14:textId="77777777" w:rsidR="003D16DE" w:rsidRDefault="003D16DE"/>
    <w:p w14:paraId="1FDC569E" w14:textId="77777777" w:rsidR="003D16DE" w:rsidRDefault="003D16DE"/>
    <w:p w14:paraId="62F39D86" w14:textId="77777777" w:rsidR="003D16DE" w:rsidRDefault="003D16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D92D2B" wp14:editId="5CA686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5CD2" w14:textId="77777777" w:rsidR="003D16DE" w:rsidRDefault="003D16DE"/>
                          <w:p w14:paraId="76BDA014" w14:textId="77777777" w:rsidR="003D16DE" w:rsidRDefault="003D16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92D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685CD2" w14:textId="77777777" w:rsidR="003D16DE" w:rsidRDefault="003D16DE"/>
                    <w:p w14:paraId="76BDA014" w14:textId="77777777" w:rsidR="003D16DE" w:rsidRDefault="003D16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F0B60" w14:textId="77777777" w:rsidR="003D16DE" w:rsidRDefault="003D16DE"/>
    <w:p w14:paraId="0B9438B8" w14:textId="77777777" w:rsidR="003D16DE" w:rsidRDefault="003D16DE">
      <w:pPr>
        <w:rPr>
          <w:sz w:val="2"/>
          <w:szCs w:val="2"/>
        </w:rPr>
      </w:pPr>
    </w:p>
    <w:p w14:paraId="5050B253" w14:textId="77777777" w:rsidR="003D16DE" w:rsidRDefault="003D16DE"/>
    <w:p w14:paraId="42D5FEEE" w14:textId="77777777" w:rsidR="003D16DE" w:rsidRDefault="003D16DE">
      <w:pPr>
        <w:spacing w:after="0" w:line="240" w:lineRule="auto"/>
      </w:pPr>
    </w:p>
  </w:footnote>
  <w:footnote w:type="continuationSeparator" w:id="0">
    <w:p w14:paraId="65C1D299" w14:textId="77777777" w:rsidR="003D16DE" w:rsidRDefault="003D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6D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7820</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1019</cp:revision>
  <cp:lastPrinted>2009-02-06T05:36:00Z</cp:lastPrinted>
  <dcterms:created xsi:type="dcterms:W3CDTF">2024-04-09T10:20:00Z</dcterms:created>
  <dcterms:modified xsi:type="dcterms:W3CDTF">2024-04-20T15:17:00Z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