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01F80" w14:textId="33B8BF8A" w:rsidR="00D64AB7" w:rsidRDefault="00607120" w:rsidP="00607120">
      <w:r w:rsidRPr="00607120">
        <w:rPr>
          <w:rFonts w:hint="eastAsia"/>
        </w:rPr>
        <w:t>Система</w:t>
      </w:r>
      <w:r w:rsidRPr="00607120">
        <w:t xml:space="preserve"> </w:t>
      </w:r>
      <w:r w:rsidRPr="00607120">
        <w:rPr>
          <w:rFonts w:hint="eastAsia"/>
        </w:rPr>
        <w:t>эпизоотологического</w:t>
      </w:r>
      <w:r w:rsidRPr="00607120">
        <w:t xml:space="preserve"> </w:t>
      </w:r>
      <w:r w:rsidRPr="00607120">
        <w:rPr>
          <w:rFonts w:hint="eastAsia"/>
        </w:rPr>
        <w:t>надзора</w:t>
      </w:r>
      <w:r w:rsidRPr="00607120">
        <w:t xml:space="preserve"> </w:t>
      </w:r>
      <w:r w:rsidRPr="00607120">
        <w:rPr>
          <w:rFonts w:hint="eastAsia"/>
        </w:rPr>
        <w:t>при</w:t>
      </w:r>
      <w:r w:rsidRPr="00607120">
        <w:t xml:space="preserve"> </w:t>
      </w:r>
      <w:r w:rsidRPr="00607120">
        <w:rPr>
          <w:rFonts w:hint="eastAsia"/>
        </w:rPr>
        <w:t>бруцеллезе</w:t>
      </w:r>
      <w:r w:rsidRPr="00607120">
        <w:t xml:space="preserve"> </w:t>
      </w:r>
      <w:r w:rsidRPr="00607120">
        <w:rPr>
          <w:rFonts w:hint="eastAsia"/>
        </w:rPr>
        <w:t>в</w:t>
      </w:r>
      <w:r w:rsidRPr="00607120">
        <w:t xml:space="preserve"> </w:t>
      </w:r>
      <w:r w:rsidRPr="00607120">
        <w:rPr>
          <w:rFonts w:hint="eastAsia"/>
        </w:rPr>
        <w:t>условиях</w:t>
      </w:r>
      <w:r w:rsidRPr="00607120">
        <w:t xml:space="preserve"> </w:t>
      </w:r>
      <w:r w:rsidRPr="00607120">
        <w:rPr>
          <w:rFonts w:hint="eastAsia"/>
        </w:rPr>
        <w:t>дельты</w:t>
      </w:r>
      <w:r w:rsidRPr="00607120">
        <w:t xml:space="preserve"> </w:t>
      </w:r>
      <w:r w:rsidRPr="00607120">
        <w:rPr>
          <w:rFonts w:hint="eastAsia"/>
        </w:rPr>
        <w:t>реки</w:t>
      </w:r>
      <w:r w:rsidRPr="00607120">
        <w:t xml:space="preserve"> </w:t>
      </w:r>
      <w:r w:rsidRPr="00607120">
        <w:rPr>
          <w:rFonts w:hint="eastAsia"/>
        </w:rPr>
        <w:t>Волги</w:t>
      </w:r>
      <w:r>
        <w:t xml:space="preserve"> </w:t>
      </w:r>
      <w:r w:rsidRPr="00607120">
        <w:rPr>
          <w:rFonts w:hint="eastAsia"/>
        </w:rPr>
        <w:t>Пашкина</w:t>
      </w:r>
      <w:r w:rsidRPr="00607120">
        <w:t xml:space="preserve">, </w:t>
      </w:r>
      <w:r w:rsidRPr="00607120">
        <w:rPr>
          <w:rFonts w:hint="eastAsia"/>
        </w:rPr>
        <w:t>Юлия</w:t>
      </w:r>
      <w:r w:rsidRPr="00607120">
        <w:t xml:space="preserve"> </w:t>
      </w:r>
      <w:r w:rsidRPr="00607120">
        <w:rPr>
          <w:rFonts w:hint="eastAsia"/>
        </w:rPr>
        <w:t>Викторовна</w:t>
      </w:r>
    </w:p>
    <w:p w14:paraId="6E7A9DEF" w14:textId="77777777" w:rsidR="00607120" w:rsidRDefault="00607120" w:rsidP="00607120">
      <w:r>
        <w:rPr>
          <w:rFonts w:hint="eastAsia"/>
        </w:rPr>
        <w:t>ОГЛАВЛЕНИЕ</w:t>
      </w:r>
      <w:r>
        <w:t xml:space="preserve"> </w:t>
      </w:r>
      <w:r>
        <w:rPr>
          <w:rFonts w:hint="eastAsia"/>
        </w:rPr>
        <w:t>ДИССЕРТАЦИИ</w:t>
      </w:r>
    </w:p>
    <w:p w14:paraId="7109C9B1" w14:textId="77777777" w:rsidR="00607120" w:rsidRDefault="00607120" w:rsidP="00607120">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Пашкина</w:t>
      </w:r>
      <w:r>
        <w:t xml:space="preserve">, </w:t>
      </w:r>
      <w:r>
        <w:rPr>
          <w:rFonts w:hint="eastAsia"/>
        </w:rPr>
        <w:t>Юлия</w:t>
      </w:r>
      <w:r>
        <w:t xml:space="preserve"> </w:t>
      </w:r>
      <w:r>
        <w:rPr>
          <w:rFonts w:hint="eastAsia"/>
        </w:rPr>
        <w:t>Викторовна</w:t>
      </w:r>
    </w:p>
    <w:p w14:paraId="1F8B6C7C" w14:textId="77777777" w:rsidR="00607120" w:rsidRDefault="00607120" w:rsidP="00607120">
      <w:r>
        <w:rPr>
          <w:rFonts w:hint="eastAsia"/>
        </w:rPr>
        <w:t>введение</w:t>
      </w:r>
      <w:r>
        <w:t>.</w:t>
      </w:r>
    </w:p>
    <w:p w14:paraId="42CD9B27" w14:textId="77777777" w:rsidR="00607120" w:rsidRDefault="00607120" w:rsidP="00607120"/>
    <w:p w14:paraId="64C5F34B" w14:textId="77777777" w:rsidR="00607120" w:rsidRDefault="00607120" w:rsidP="00607120">
      <w:r>
        <w:t>1.</w:t>
      </w:r>
      <w:r>
        <w:rPr>
          <w:rFonts w:hint="eastAsia"/>
        </w:rPr>
        <w:t>обзор</w:t>
      </w:r>
      <w:r>
        <w:t xml:space="preserve"> </w:t>
      </w:r>
      <w:r>
        <w:rPr>
          <w:rFonts w:hint="eastAsia"/>
        </w:rPr>
        <w:t>литературы</w:t>
      </w:r>
      <w:r>
        <w:t>.</w:t>
      </w:r>
    </w:p>
    <w:p w14:paraId="19137311" w14:textId="77777777" w:rsidR="00607120" w:rsidRDefault="00607120" w:rsidP="00607120"/>
    <w:p w14:paraId="1A321F75" w14:textId="77777777" w:rsidR="00607120" w:rsidRDefault="00607120" w:rsidP="00607120">
      <w:r>
        <w:t xml:space="preserve">1.1. </w:t>
      </w:r>
      <w:r>
        <w:rPr>
          <w:rFonts w:hint="eastAsia"/>
        </w:rPr>
        <w:t>История</w:t>
      </w:r>
      <w:r>
        <w:t xml:space="preserve"> </w:t>
      </w:r>
      <w:r>
        <w:rPr>
          <w:rFonts w:hint="eastAsia"/>
        </w:rPr>
        <w:t>изучения</w:t>
      </w:r>
      <w:r>
        <w:t xml:space="preserve"> </w:t>
      </w:r>
      <w:r>
        <w:rPr>
          <w:rFonts w:hint="eastAsia"/>
        </w:rPr>
        <w:t>бруцеллезной</w:t>
      </w:r>
      <w:r>
        <w:t xml:space="preserve"> </w:t>
      </w:r>
      <w:r>
        <w:rPr>
          <w:rFonts w:hint="eastAsia"/>
        </w:rPr>
        <w:t>инфекции</w:t>
      </w:r>
      <w:r>
        <w:t>.</w:t>
      </w:r>
    </w:p>
    <w:p w14:paraId="0FED7B89" w14:textId="77777777" w:rsidR="00607120" w:rsidRDefault="00607120" w:rsidP="00607120"/>
    <w:p w14:paraId="24A8FACE" w14:textId="77777777" w:rsidR="00607120" w:rsidRDefault="00607120" w:rsidP="00607120">
      <w:r>
        <w:t xml:space="preserve">1.2. </w:t>
      </w:r>
      <w:r>
        <w:rPr>
          <w:rFonts w:hint="eastAsia"/>
        </w:rPr>
        <w:t>Особенности</w:t>
      </w:r>
      <w:r>
        <w:t xml:space="preserve"> </w:t>
      </w:r>
      <w:r>
        <w:rPr>
          <w:rFonts w:hint="eastAsia"/>
        </w:rPr>
        <w:t>паразитарной</w:t>
      </w:r>
      <w:r>
        <w:t xml:space="preserve"> </w:t>
      </w:r>
      <w:r>
        <w:rPr>
          <w:rFonts w:hint="eastAsia"/>
        </w:rPr>
        <w:t>системы</w:t>
      </w:r>
      <w:r>
        <w:t xml:space="preserve"> </w:t>
      </w:r>
      <w:r>
        <w:rPr>
          <w:rFonts w:hint="eastAsia"/>
        </w:rPr>
        <w:t>при</w:t>
      </w:r>
      <w:r>
        <w:t xml:space="preserve"> </w:t>
      </w:r>
      <w:r>
        <w:rPr>
          <w:rFonts w:hint="eastAsia"/>
        </w:rPr>
        <w:t>бруцеллезе</w:t>
      </w:r>
      <w:r>
        <w:t xml:space="preserve"> </w:t>
      </w:r>
      <w:r>
        <w:rPr>
          <w:rFonts w:hint="eastAsia"/>
        </w:rPr>
        <w:t>животных</w:t>
      </w:r>
      <w:r>
        <w:t>.</w:t>
      </w:r>
    </w:p>
    <w:p w14:paraId="01AA87FB" w14:textId="77777777" w:rsidR="00607120" w:rsidRDefault="00607120" w:rsidP="00607120"/>
    <w:p w14:paraId="062F652E" w14:textId="77777777" w:rsidR="00607120" w:rsidRDefault="00607120" w:rsidP="00607120">
      <w:r>
        <w:t xml:space="preserve">1.3. </w:t>
      </w:r>
      <w:r>
        <w:rPr>
          <w:rFonts w:hint="eastAsia"/>
        </w:rPr>
        <w:t>Характеристика</w:t>
      </w:r>
      <w:r>
        <w:t xml:space="preserve"> </w:t>
      </w:r>
      <w:r>
        <w:rPr>
          <w:rFonts w:hint="eastAsia"/>
        </w:rPr>
        <w:t>возбудителя</w:t>
      </w:r>
      <w:r>
        <w:t xml:space="preserve"> </w:t>
      </w:r>
      <w:r>
        <w:rPr>
          <w:rFonts w:hint="eastAsia"/>
        </w:rPr>
        <w:t>бруцеллеза</w:t>
      </w:r>
      <w:r>
        <w:t xml:space="preserve"> </w:t>
      </w:r>
      <w:r>
        <w:rPr>
          <w:rFonts w:hint="eastAsia"/>
        </w:rPr>
        <w:t>и</w:t>
      </w:r>
      <w:r>
        <w:t xml:space="preserve"> </w:t>
      </w:r>
      <w:r>
        <w:rPr>
          <w:rFonts w:hint="eastAsia"/>
        </w:rPr>
        <w:t>его</w:t>
      </w:r>
      <w:r>
        <w:t xml:space="preserve"> </w:t>
      </w:r>
      <w:r>
        <w:rPr>
          <w:rFonts w:hint="eastAsia"/>
        </w:rPr>
        <w:t>антигенной</w:t>
      </w:r>
      <w:r>
        <w:t xml:space="preserve"> </w:t>
      </w:r>
      <w:r>
        <w:rPr>
          <w:rFonts w:hint="eastAsia"/>
        </w:rPr>
        <w:t>структуры</w:t>
      </w:r>
      <w:r>
        <w:t>.</w:t>
      </w:r>
    </w:p>
    <w:p w14:paraId="634943A4" w14:textId="77777777" w:rsidR="00607120" w:rsidRDefault="00607120" w:rsidP="00607120"/>
    <w:p w14:paraId="0CB4E8AD" w14:textId="77777777" w:rsidR="00607120" w:rsidRDefault="00607120" w:rsidP="00607120">
      <w:r>
        <w:t xml:space="preserve">1.3.1. </w:t>
      </w:r>
      <w:r>
        <w:rPr>
          <w:rFonts w:hint="eastAsia"/>
        </w:rPr>
        <w:t>МИКРОБНАЯ</w:t>
      </w:r>
      <w:r>
        <w:t xml:space="preserve"> </w:t>
      </w:r>
      <w:r>
        <w:rPr>
          <w:rFonts w:hint="eastAsia"/>
        </w:rPr>
        <w:t>КЛЕТКА</w:t>
      </w:r>
      <w:r>
        <w:t xml:space="preserve"> </w:t>
      </w:r>
      <w:r>
        <w:rPr>
          <w:rFonts w:hint="eastAsia"/>
        </w:rPr>
        <w:t>БРУЦЕЛЛ</w:t>
      </w:r>
      <w:r>
        <w:t xml:space="preserve"> </w:t>
      </w:r>
      <w:r>
        <w:rPr>
          <w:rFonts w:hint="eastAsia"/>
        </w:rPr>
        <w:t>И</w:t>
      </w:r>
      <w:r>
        <w:t xml:space="preserve"> </w:t>
      </w:r>
      <w:r>
        <w:rPr>
          <w:rFonts w:hint="eastAsia"/>
        </w:rPr>
        <w:t>ЕЕ</w:t>
      </w:r>
      <w:r>
        <w:t xml:space="preserve"> </w:t>
      </w:r>
      <w:r>
        <w:rPr>
          <w:rFonts w:hint="eastAsia"/>
        </w:rPr>
        <w:t>АНТИГЕННАЯ</w:t>
      </w:r>
      <w:r>
        <w:t xml:space="preserve"> </w:t>
      </w:r>
      <w:r>
        <w:rPr>
          <w:rFonts w:hint="eastAsia"/>
        </w:rPr>
        <w:t>СТРУКТУРА</w:t>
      </w:r>
      <w:r>
        <w:t>.</w:t>
      </w:r>
    </w:p>
    <w:p w14:paraId="134EF3F1" w14:textId="77777777" w:rsidR="00607120" w:rsidRDefault="00607120" w:rsidP="00607120"/>
    <w:p w14:paraId="56F115C7" w14:textId="77777777" w:rsidR="00607120" w:rsidRDefault="00607120" w:rsidP="00607120">
      <w:r>
        <w:t xml:space="preserve">1.4. </w:t>
      </w:r>
      <w:r>
        <w:rPr>
          <w:rFonts w:hint="eastAsia"/>
        </w:rPr>
        <w:t>Диагностика</w:t>
      </w:r>
      <w:r>
        <w:t xml:space="preserve"> </w:t>
      </w:r>
      <w:r>
        <w:rPr>
          <w:rFonts w:hint="eastAsia"/>
        </w:rPr>
        <w:t>бруцеллеза</w:t>
      </w:r>
      <w:r>
        <w:t xml:space="preserve"> </w:t>
      </w:r>
      <w:r>
        <w:rPr>
          <w:rFonts w:hint="eastAsia"/>
        </w:rPr>
        <w:t>животных</w:t>
      </w:r>
      <w:r>
        <w:t xml:space="preserve"> </w:t>
      </w:r>
      <w:r>
        <w:rPr>
          <w:rFonts w:hint="eastAsia"/>
        </w:rPr>
        <w:t>и</w:t>
      </w:r>
      <w:r>
        <w:t xml:space="preserve"> </w:t>
      </w:r>
      <w:r>
        <w:rPr>
          <w:rFonts w:hint="eastAsia"/>
        </w:rPr>
        <w:t>ее</w:t>
      </w:r>
      <w:r>
        <w:t xml:space="preserve"> </w:t>
      </w:r>
      <w:r>
        <w:rPr>
          <w:rFonts w:hint="eastAsia"/>
        </w:rPr>
        <w:t>совершенствование</w:t>
      </w:r>
      <w:r>
        <w:t>.</w:t>
      </w:r>
    </w:p>
    <w:p w14:paraId="79DD5A17" w14:textId="77777777" w:rsidR="00607120" w:rsidRDefault="00607120" w:rsidP="00607120"/>
    <w:p w14:paraId="3BD62CA7" w14:textId="77777777" w:rsidR="00607120" w:rsidRDefault="00607120" w:rsidP="00607120">
      <w:r>
        <w:t>1.5.</w:t>
      </w:r>
      <w:r>
        <w:rPr>
          <w:rFonts w:hint="eastAsia"/>
        </w:rPr>
        <w:t>противобруцеллезные</w:t>
      </w:r>
      <w:r>
        <w:t xml:space="preserve"> </w:t>
      </w:r>
      <w:r>
        <w:rPr>
          <w:rFonts w:hint="eastAsia"/>
        </w:rPr>
        <w:t>мероприятия</w:t>
      </w:r>
      <w:r>
        <w:t xml:space="preserve"> </w:t>
      </w:r>
      <w:r>
        <w:rPr>
          <w:rFonts w:hint="eastAsia"/>
        </w:rPr>
        <w:t>в</w:t>
      </w:r>
      <w:r>
        <w:t xml:space="preserve"> </w:t>
      </w:r>
      <w:r>
        <w:rPr>
          <w:rFonts w:hint="eastAsia"/>
        </w:rPr>
        <w:t>со</w:t>
      </w:r>
      <w:r>
        <w:t xml:space="preserve"> </w:t>
      </w:r>
      <w:r>
        <w:rPr>
          <w:rFonts w:hint="eastAsia"/>
        </w:rPr>
        <w:t>временных</w:t>
      </w:r>
      <w:r>
        <w:t xml:space="preserve"> </w:t>
      </w:r>
      <w:r>
        <w:rPr>
          <w:rFonts w:hint="eastAsia"/>
        </w:rPr>
        <w:t>условиях</w:t>
      </w:r>
      <w:r>
        <w:t>.</w:t>
      </w:r>
    </w:p>
    <w:p w14:paraId="227BC5BB" w14:textId="77777777" w:rsidR="00607120" w:rsidRDefault="00607120" w:rsidP="00607120"/>
    <w:p w14:paraId="015D6038" w14:textId="77777777" w:rsidR="00607120" w:rsidRDefault="00607120" w:rsidP="00607120">
      <w:r>
        <w:t>2.</w:t>
      </w:r>
      <w:r>
        <w:rPr>
          <w:rFonts w:hint="eastAsia"/>
        </w:rPr>
        <w:t>собственные</w:t>
      </w:r>
      <w:r>
        <w:t xml:space="preserve"> </w:t>
      </w:r>
      <w:r>
        <w:rPr>
          <w:rFonts w:hint="eastAsia"/>
        </w:rPr>
        <w:t>исследования</w:t>
      </w:r>
      <w:r>
        <w:t>.</w:t>
      </w:r>
    </w:p>
    <w:p w14:paraId="7640EA2E" w14:textId="77777777" w:rsidR="00607120" w:rsidRDefault="00607120" w:rsidP="00607120"/>
    <w:p w14:paraId="3364DC80" w14:textId="77777777" w:rsidR="00607120" w:rsidRDefault="00607120" w:rsidP="00607120">
      <w:r>
        <w:t>2.1.</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r>
        <w:t>.</w:t>
      </w:r>
    </w:p>
    <w:p w14:paraId="3F6BEE32" w14:textId="77777777" w:rsidR="00607120" w:rsidRDefault="00607120" w:rsidP="00607120"/>
    <w:p w14:paraId="2A9DC9E2" w14:textId="77777777" w:rsidR="00607120" w:rsidRDefault="00607120" w:rsidP="00607120">
      <w:r>
        <w:t>2.2.</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0256B527" w14:textId="77777777" w:rsidR="00607120" w:rsidRDefault="00607120" w:rsidP="00607120"/>
    <w:p w14:paraId="537048AC" w14:textId="77777777" w:rsidR="00607120" w:rsidRDefault="00607120" w:rsidP="00607120">
      <w:r>
        <w:t xml:space="preserve">2.2.1. </w:t>
      </w:r>
      <w:r>
        <w:rPr>
          <w:rFonts w:hint="eastAsia"/>
        </w:rPr>
        <w:t>ЭПИЗООТОЛОГИЧЕСКИЙ</w:t>
      </w:r>
      <w:r>
        <w:t xml:space="preserve"> </w:t>
      </w:r>
      <w:r>
        <w:rPr>
          <w:rFonts w:hint="eastAsia"/>
        </w:rPr>
        <w:t>НАДЗОР</w:t>
      </w:r>
      <w:r>
        <w:t xml:space="preserve"> </w:t>
      </w:r>
      <w:r>
        <w:rPr>
          <w:rFonts w:hint="eastAsia"/>
        </w:rPr>
        <w:t>ПРИ</w:t>
      </w:r>
      <w:r>
        <w:t xml:space="preserve"> </w:t>
      </w:r>
      <w:r>
        <w:rPr>
          <w:rFonts w:hint="eastAsia"/>
        </w:rPr>
        <w:t>БРУЦЕЛЛЕЗЕ</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УСЛОВИЯХ</w:t>
      </w:r>
      <w:r>
        <w:t xml:space="preserve"> </w:t>
      </w:r>
      <w:r>
        <w:rPr>
          <w:rFonts w:hint="eastAsia"/>
        </w:rPr>
        <w:t>ДЕЛЬТЫ</w:t>
      </w:r>
      <w:r>
        <w:t xml:space="preserve"> </w:t>
      </w:r>
      <w:r>
        <w:rPr>
          <w:rFonts w:hint="eastAsia"/>
        </w:rPr>
        <w:t>РЕКИ</w:t>
      </w:r>
      <w:r>
        <w:t xml:space="preserve"> </w:t>
      </w:r>
      <w:r>
        <w:rPr>
          <w:rFonts w:hint="eastAsia"/>
        </w:rPr>
        <w:t>ВОЛГИ</w:t>
      </w:r>
      <w:r>
        <w:t>.</w:t>
      </w:r>
    </w:p>
    <w:p w14:paraId="15A0CE79" w14:textId="77777777" w:rsidR="00607120" w:rsidRDefault="00607120" w:rsidP="00607120"/>
    <w:p w14:paraId="551DB639" w14:textId="77777777" w:rsidR="00607120" w:rsidRDefault="00607120" w:rsidP="00607120">
      <w:r>
        <w:lastRenderedPageBreak/>
        <w:t xml:space="preserve">2.2.1.1. </w:t>
      </w:r>
      <w:r>
        <w:rPr>
          <w:rFonts w:hint="eastAsia"/>
        </w:rPr>
        <w:t>Природно</w:t>
      </w:r>
      <w:r>
        <w:t>-</w:t>
      </w:r>
      <w:r>
        <w:rPr>
          <w:rFonts w:hint="eastAsia"/>
        </w:rPr>
        <w:t>климатические</w:t>
      </w:r>
      <w:r>
        <w:t xml:space="preserve">, </w:t>
      </w:r>
      <w:r>
        <w:rPr>
          <w:rFonts w:hint="eastAsia"/>
        </w:rPr>
        <w:t>хозяйственно</w:t>
      </w:r>
      <w:r>
        <w:t>-</w:t>
      </w:r>
      <w:r>
        <w:rPr>
          <w:rFonts w:hint="eastAsia"/>
        </w:rPr>
        <w:t>экономические</w:t>
      </w:r>
      <w:r>
        <w:t xml:space="preserve"> </w:t>
      </w:r>
      <w:r>
        <w:rPr>
          <w:rFonts w:hint="eastAsia"/>
        </w:rPr>
        <w:t>и</w:t>
      </w:r>
      <w:r>
        <w:t xml:space="preserve"> </w:t>
      </w:r>
      <w:r>
        <w:rPr>
          <w:rFonts w:hint="eastAsia"/>
        </w:rPr>
        <w:t>эпизоотологические</w:t>
      </w:r>
      <w:r>
        <w:t xml:space="preserve"> </w:t>
      </w:r>
      <w:r>
        <w:rPr>
          <w:rFonts w:hint="eastAsia"/>
        </w:rPr>
        <w:t>предпосылки</w:t>
      </w:r>
      <w:r>
        <w:t xml:space="preserve"> </w:t>
      </w:r>
      <w:r>
        <w:rPr>
          <w:rFonts w:hint="eastAsia"/>
        </w:rPr>
        <w:t>развития</w:t>
      </w:r>
      <w:r>
        <w:t xml:space="preserve"> </w:t>
      </w:r>
      <w:r>
        <w:rPr>
          <w:rFonts w:hint="eastAsia"/>
        </w:rPr>
        <w:t>эпизоотического</w:t>
      </w:r>
      <w:r>
        <w:t xml:space="preserve"> </w:t>
      </w:r>
      <w:r>
        <w:rPr>
          <w:rFonts w:hint="eastAsia"/>
        </w:rPr>
        <w:t>процесса</w:t>
      </w:r>
      <w:r>
        <w:t xml:space="preserve"> </w:t>
      </w:r>
      <w:r>
        <w:rPr>
          <w:rFonts w:hint="eastAsia"/>
        </w:rPr>
        <w:t>бруцеллеза</w:t>
      </w:r>
      <w:r>
        <w:t xml:space="preserve"> </w:t>
      </w:r>
      <w:r>
        <w:rPr>
          <w:rFonts w:hint="eastAsia"/>
        </w:rPr>
        <w:t>в</w:t>
      </w:r>
      <w:r>
        <w:t xml:space="preserve"> </w:t>
      </w:r>
      <w:r>
        <w:rPr>
          <w:rFonts w:hint="eastAsia"/>
        </w:rPr>
        <w:t>условиях</w:t>
      </w:r>
      <w:r>
        <w:t xml:space="preserve"> </w:t>
      </w:r>
      <w:r>
        <w:rPr>
          <w:rFonts w:hint="eastAsia"/>
        </w:rPr>
        <w:t>дельты</w:t>
      </w:r>
      <w:r>
        <w:t xml:space="preserve"> </w:t>
      </w:r>
      <w:r>
        <w:rPr>
          <w:rFonts w:hint="eastAsia"/>
        </w:rPr>
        <w:t>реки</w:t>
      </w:r>
      <w:r>
        <w:t xml:space="preserve"> </w:t>
      </w:r>
      <w:r>
        <w:rPr>
          <w:rFonts w:hint="eastAsia"/>
        </w:rPr>
        <w:t>Волги</w:t>
      </w:r>
      <w:r>
        <w:t>.</w:t>
      </w:r>
    </w:p>
    <w:p w14:paraId="6FE4805F" w14:textId="77777777" w:rsidR="00607120" w:rsidRDefault="00607120" w:rsidP="00607120"/>
    <w:p w14:paraId="2C1DAA49" w14:textId="77777777" w:rsidR="00607120" w:rsidRDefault="00607120" w:rsidP="00607120">
      <w:r>
        <w:t xml:space="preserve">2.2.1.2. </w:t>
      </w:r>
      <w:r>
        <w:rPr>
          <w:rFonts w:hint="eastAsia"/>
        </w:rPr>
        <w:t>Географическая</w:t>
      </w:r>
      <w:r>
        <w:t xml:space="preserve"> </w:t>
      </w:r>
      <w:r>
        <w:rPr>
          <w:rFonts w:hint="eastAsia"/>
        </w:rPr>
        <w:t>эпизоотология</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условиях</w:t>
      </w:r>
      <w:r>
        <w:t xml:space="preserve"> </w:t>
      </w:r>
      <w:r>
        <w:rPr>
          <w:rFonts w:hint="eastAsia"/>
        </w:rPr>
        <w:t>Астраханской</w:t>
      </w:r>
      <w:r>
        <w:t xml:space="preserve"> </w:t>
      </w:r>
      <w:r>
        <w:rPr>
          <w:rFonts w:hint="eastAsia"/>
        </w:rPr>
        <w:t>области</w:t>
      </w:r>
      <w:r>
        <w:t>.</w:t>
      </w:r>
    </w:p>
    <w:p w14:paraId="091A6A0C" w14:textId="77777777" w:rsidR="00607120" w:rsidRDefault="00607120" w:rsidP="00607120"/>
    <w:p w14:paraId="5562F253" w14:textId="77777777" w:rsidR="00607120" w:rsidRDefault="00607120" w:rsidP="00607120">
      <w:r>
        <w:rPr>
          <w:rFonts w:hint="eastAsia"/>
        </w:rPr>
        <w:t>Общая</w:t>
      </w:r>
      <w:r>
        <w:t xml:space="preserve"> </w:t>
      </w:r>
      <w:r>
        <w:rPr>
          <w:rFonts w:hint="eastAsia"/>
        </w:rPr>
        <w:t>территория</w:t>
      </w:r>
      <w:r>
        <w:t>.</w:t>
      </w:r>
    </w:p>
    <w:p w14:paraId="4FF73B2F" w14:textId="77777777" w:rsidR="00607120" w:rsidRDefault="00607120" w:rsidP="00607120"/>
    <w:p w14:paraId="5AA65C87" w14:textId="77777777" w:rsidR="00607120" w:rsidRDefault="00607120" w:rsidP="00607120">
      <w:r>
        <w:t xml:space="preserve">2.2.1.3. </w:t>
      </w:r>
      <w:r>
        <w:rPr>
          <w:rFonts w:hint="eastAsia"/>
        </w:rPr>
        <w:t>Степень</w:t>
      </w:r>
      <w:r>
        <w:t xml:space="preserve"> </w:t>
      </w:r>
      <w:r>
        <w:rPr>
          <w:rFonts w:hint="eastAsia"/>
        </w:rPr>
        <w:t>риска</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по</w:t>
      </w:r>
      <w:r>
        <w:t xml:space="preserve"> </w:t>
      </w:r>
      <w:r>
        <w:rPr>
          <w:rFonts w:hint="eastAsia"/>
        </w:rPr>
        <w:t>измерению</w:t>
      </w:r>
      <w:r>
        <w:t xml:space="preserve"> </w:t>
      </w:r>
      <w:r>
        <w:rPr>
          <w:rFonts w:hint="eastAsia"/>
        </w:rPr>
        <w:t>территориальных</w:t>
      </w:r>
      <w:r>
        <w:t xml:space="preserve">, </w:t>
      </w:r>
      <w:r>
        <w:rPr>
          <w:rFonts w:hint="eastAsia"/>
        </w:rPr>
        <w:t>временных</w:t>
      </w:r>
      <w:r>
        <w:t xml:space="preserve"> </w:t>
      </w:r>
      <w:r>
        <w:rPr>
          <w:rFonts w:hint="eastAsia"/>
        </w:rPr>
        <w:t>и</w:t>
      </w:r>
      <w:r>
        <w:t xml:space="preserve"> </w:t>
      </w:r>
      <w:r>
        <w:rPr>
          <w:rFonts w:hint="eastAsia"/>
        </w:rPr>
        <w:t>популяционных</w:t>
      </w:r>
      <w:r>
        <w:t xml:space="preserve"> </w:t>
      </w:r>
      <w:r>
        <w:rPr>
          <w:rFonts w:hint="eastAsia"/>
        </w:rPr>
        <w:t>границ</w:t>
      </w:r>
      <w:r>
        <w:t xml:space="preserve"> </w:t>
      </w:r>
      <w:r>
        <w:rPr>
          <w:rFonts w:hint="eastAsia"/>
        </w:rPr>
        <w:t>эпизоотического</w:t>
      </w:r>
      <w:r>
        <w:t xml:space="preserve"> </w:t>
      </w:r>
      <w:r>
        <w:rPr>
          <w:rFonts w:hint="eastAsia"/>
        </w:rPr>
        <w:t>процесса</w:t>
      </w:r>
      <w:r>
        <w:t xml:space="preserve"> </w:t>
      </w:r>
      <w:r>
        <w:rPr>
          <w:rFonts w:hint="eastAsia"/>
        </w:rPr>
        <w:t>в</w:t>
      </w:r>
      <w:r>
        <w:t xml:space="preserve"> </w:t>
      </w:r>
      <w:r>
        <w:rPr>
          <w:rFonts w:hint="eastAsia"/>
        </w:rPr>
        <w:t>изучаемом</w:t>
      </w:r>
      <w:r>
        <w:t xml:space="preserve"> </w:t>
      </w:r>
      <w:r>
        <w:rPr>
          <w:rFonts w:hint="eastAsia"/>
        </w:rPr>
        <w:t>регионе</w:t>
      </w:r>
      <w:r>
        <w:t>.</w:t>
      </w:r>
    </w:p>
    <w:p w14:paraId="3B389ACF" w14:textId="77777777" w:rsidR="00607120" w:rsidRDefault="00607120" w:rsidP="00607120"/>
    <w:p w14:paraId="0597C308" w14:textId="77777777" w:rsidR="00607120" w:rsidRDefault="00607120" w:rsidP="00607120">
      <w:r>
        <w:t xml:space="preserve">2.2.1.4. </w:t>
      </w:r>
      <w:r>
        <w:rPr>
          <w:rFonts w:hint="eastAsia"/>
        </w:rPr>
        <w:t>Многолетняя</w:t>
      </w:r>
      <w:r>
        <w:t xml:space="preserve"> </w:t>
      </w:r>
      <w:r>
        <w:rPr>
          <w:rFonts w:hint="eastAsia"/>
        </w:rPr>
        <w:t>и</w:t>
      </w:r>
      <w:r>
        <w:t xml:space="preserve"> </w:t>
      </w:r>
      <w:r>
        <w:rPr>
          <w:rFonts w:hint="eastAsia"/>
        </w:rPr>
        <w:t>годовая</w:t>
      </w:r>
      <w:r>
        <w:t xml:space="preserve"> </w:t>
      </w:r>
      <w:r>
        <w:rPr>
          <w:rFonts w:hint="eastAsia"/>
        </w:rPr>
        <w:t>динамика</w:t>
      </w:r>
      <w:r>
        <w:t xml:space="preserve"> </w:t>
      </w:r>
      <w:r>
        <w:rPr>
          <w:rFonts w:hint="eastAsia"/>
        </w:rPr>
        <w:t>эпизоотического</w:t>
      </w:r>
      <w:r>
        <w:t xml:space="preserve"> </w:t>
      </w:r>
      <w:r>
        <w:rPr>
          <w:rFonts w:hint="eastAsia"/>
        </w:rPr>
        <w:t>процесса</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условиях</w:t>
      </w:r>
      <w:r>
        <w:t xml:space="preserve"> </w:t>
      </w:r>
      <w:r>
        <w:rPr>
          <w:rFonts w:hint="eastAsia"/>
        </w:rPr>
        <w:t>дельты</w:t>
      </w:r>
      <w:r>
        <w:t xml:space="preserve"> </w:t>
      </w:r>
      <w:r>
        <w:rPr>
          <w:rFonts w:hint="eastAsia"/>
        </w:rPr>
        <w:t>реки</w:t>
      </w:r>
      <w:r>
        <w:t xml:space="preserve"> </w:t>
      </w:r>
      <w:r>
        <w:rPr>
          <w:rFonts w:hint="eastAsia"/>
        </w:rPr>
        <w:t>Волги</w:t>
      </w:r>
      <w:r>
        <w:t xml:space="preserve"> </w:t>
      </w:r>
      <w:r>
        <w:rPr>
          <w:rFonts w:hint="eastAsia"/>
        </w:rPr>
        <w:t>и</w:t>
      </w:r>
      <w:r>
        <w:t xml:space="preserve"> </w:t>
      </w:r>
      <w:r>
        <w:rPr>
          <w:rFonts w:hint="eastAsia"/>
        </w:rPr>
        <w:t>сопредельных</w:t>
      </w:r>
      <w:r>
        <w:t xml:space="preserve"> </w:t>
      </w:r>
      <w:r>
        <w:rPr>
          <w:rFonts w:hint="eastAsia"/>
        </w:rPr>
        <w:t>к</w:t>
      </w:r>
      <w:r>
        <w:t xml:space="preserve"> </w:t>
      </w:r>
      <w:r>
        <w:rPr>
          <w:rFonts w:hint="eastAsia"/>
        </w:rPr>
        <w:t>ней</w:t>
      </w:r>
      <w:r>
        <w:t xml:space="preserve"> </w:t>
      </w:r>
      <w:r>
        <w:rPr>
          <w:rFonts w:hint="eastAsia"/>
        </w:rPr>
        <w:t>территорией</w:t>
      </w:r>
      <w:r>
        <w:t>.</w:t>
      </w:r>
    </w:p>
    <w:p w14:paraId="2A21B67E" w14:textId="77777777" w:rsidR="00607120" w:rsidRDefault="00607120" w:rsidP="00607120"/>
    <w:p w14:paraId="6A62B62B" w14:textId="77777777" w:rsidR="00607120" w:rsidRDefault="00607120" w:rsidP="00607120">
      <w:r>
        <w:t>2.2.2.</w:t>
      </w:r>
      <w:r>
        <w:rPr>
          <w:rFonts w:hint="eastAsia"/>
        </w:rPr>
        <w:t>ЭПИЗООТИЧЕСКАЯДИАГНОСТИКА</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ЗОНЕ</w:t>
      </w:r>
      <w:r>
        <w:t xml:space="preserve"> </w:t>
      </w:r>
      <w:r>
        <w:rPr>
          <w:rFonts w:hint="eastAsia"/>
        </w:rPr>
        <w:t>ЕГО</w:t>
      </w:r>
      <w:r>
        <w:t xml:space="preserve"> </w:t>
      </w:r>
      <w:r>
        <w:rPr>
          <w:rFonts w:hint="eastAsia"/>
        </w:rPr>
        <w:t>ПОВЫШЕННОГО</w:t>
      </w:r>
      <w:r>
        <w:t xml:space="preserve"> </w:t>
      </w:r>
      <w:r>
        <w:rPr>
          <w:rFonts w:hint="eastAsia"/>
        </w:rPr>
        <w:t>РИСКА</w:t>
      </w:r>
      <w:r>
        <w:t>.</w:t>
      </w:r>
    </w:p>
    <w:p w14:paraId="67F38AE0" w14:textId="77777777" w:rsidR="00607120" w:rsidRDefault="00607120" w:rsidP="00607120"/>
    <w:p w14:paraId="0523ABDD" w14:textId="77777777" w:rsidR="00607120" w:rsidRDefault="00607120" w:rsidP="00607120">
      <w:r>
        <w:t xml:space="preserve">2.2.2.1. </w:t>
      </w:r>
      <w:r>
        <w:rPr>
          <w:rFonts w:hint="eastAsia"/>
        </w:rPr>
        <w:t>Совершенствование</w:t>
      </w:r>
      <w:r>
        <w:t xml:space="preserve"> </w:t>
      </w:r>
      <w:r>
        <w:rPr>
          <w:rFonts w:hint="eastAsia"/>
        </w:rPr>
        <w:t>эпизоотологического</w:t>
      </w:r>
      <w:r>
        <w:t xml:space="preserve"> </w:t>
      </w:r>
      <w:r>
        <w:rPr>
          <w:rFonts w:hint="eastAsia"/>
        </w:rPr>
        <w:t>мониторинга</w:t>
      </w:r>
      <w:r>
        <w:t xml:space="preserve"> </w:t>
      </w:r>
      <w:r>
        <w:rPr>
          <w:rFonts w:hint="eastAsia"/>
        </w:rPr>
        <w:t>при</w:t>
      </w:r>
      <w:r>
        <w:t xml:space="preserve"> </w:t>
      </w:r>
      <w:r>
        <w:rPr>
          <w:rFonts w:hint="eastAsia"/>
        </w:rPr>
        <w:t>бруцеллезе</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4484F3C2" w14:textId="77777777" w:rsidR="00607120" w:rsidRDefault="00607120" w:rsidP="00607120"/>
    <w:p w14:paraId="3B883557" w14:textId="77777777" w:rsidR="00607120" w:rsidRDefault="00607120" w:rsidP="00607120">
      <w:r>
        <w:t xml:space="preserve">2.2.2.2. </w:t>
      </w:r>
      <w:r>
        <w:rPr>
          <w:rFonts w:hint="eastAsia"/>
        </w:rPr>
        <w:t>Диагностика</w:t>
      </w:r>
      <w:r>
        <w:t xml:space="preserve"> </w:t>
      </w:r>
      <w:r>
        <w:rPr>
          <w:rFonts w:hint="eastAsia"/>
        </w:rPr>
        <w:t>бруцеллеза</w:t>
      </w:r>
      <w:r>
        <w:t xml:space="preserve"> </w:t>
      </w:r>
      <w:r>
        <w:rPr>
          <w:rFonts w:hint="eastAsia"/>
        </w:rPr>
        <w:t>у</w:t>
      </w:r>
      <w:r>
        <w:t xml:space="preserve"> </w:t>
      </w:r>
      <w:r>
        <w:rPr>
          <w:rFonts w:hint="eastAsia"/>
        </w:rPr>
        <w:t>различных</w:t>
      </w:r>
      <w:r>
        <w:t xml:space="preserve"> </w:t>
      </w:r>
      <w:r>
        <w:rPr>
          <w:rFonts w:hint="eastAsia"/>
        </w:rPr>
        <w:t>сочленов</w:t>
      </w:r>
      <w:r>
        <w:t xml:space="preserve"> </w:t>
      </w:r>
      <w:r>
        <w:rPr>
          <w:rFonts w:hint="eastAsia"/>
        </w:rPr>
        <w:t>популяции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условиях</w:t>
      </w:r>
      <w:r>
        <w:t xml:space="preserve"> </w:t>
      </w:r>
      <w:r>
        <w:rPr>
          <w:rFonts w:hint="eastAsia"/>
        </w:rPr>
        <w:t>дельты</w:t>
      </w:r>
      <w:r>
        <w:t xml:space="preserve"> </w:t>
      </w:r>
      <w:r>
        <w:rPr>
          <w:rFonts w:hint="eastAsia"/>
        </w:rPr>
        <w:t>реки</w:t>
      </w:r>
      <w:r>
        <w:t xml:space="preserve"> </w:t>
      </w:r>
      <w:r>
        <w:rPr>
          <w:rFonts w:hint="eastAsia"/>
        </w:rPr>
        <w:t>Волги</w:t>
      </w:r>
      <w:r>
        <w:t xml:space="preserve"> </w:t>
      </w:r>
      <w:r>
        <w:rPr>
          <w:rFonts w:hint="eastAsia"/>
        </w:rPr>
        <w:t>и</w:t>
      </w:r>
      <w:r>
        <w:t xml:space="preserve"> </w:t>
      </w:r>
      <w:r>
        <w:rPr>
          <w:rFonts w:hint="eastAsia"/>
        </w:rPr>
        <w:t>сопредельных</w:t>
      </w:r>
      <w:r>
        <w:t xml:space="preserve"> </w:t>
      </w:r>
      <w:r>
        <w:rPr>
          <w:rFonts w:hint="eastAsia"/>
        </w:rPr>
        <w:t>территорий</w:t>
      </w:r>
      <w:r>
        <w:t>.</w:t>
      </w:r>
    </w:p>
    <w:p w14:paraId="7373189A" w14:textId="77777777" w:rsidR="00607120" w:rsidRDefault="00607120" w:rsidP="00607120"/>
    <w:p w14:paraId="2183CF86" w14:textId="77777777" w:rsidR="00607120" w:rsidRDefault="00607120" w:rsidP="00607120">
      <w:r>
        <w:t xml:space="preserve">2.2.2.3. </w:t>
      </w:r>
      <w:r>
        <w:rPr>
          <w:rFonts w:hint="eastAsia"/>
        </w:rPr>
        <w:t>Энзоотичность</w:t>
      </w:r>
      <w:r>
        <w:t xml:space="preserve"> </w:t>
      </w:r>
      <w:r>
        <w:rPr>
          <w:rFonts w:hint="eastAsia"/>
        </w:rPr>
        <w:t>бруцеллеза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ее</w:t>
      </w:r>
      <w:r>
        <w:t xml:space="preserve"> </w:t>
      </w:r>
      <w:r>
        <w:rPr>
          <w:rFonts w:hint="eastAsia"/>
        </w:rPr>
        <w:t>причины</w:t>
      </w:r>
      <w:r>
        <w:t xml:space="preserve"> </w:t>
      </w:r>
      <w:r>
        <w:rPr>
          <w:rFonts w:hint="eastAsia"/>
        </w:rPr>
        <w:t>в</w:t>
      </w:r>
      <w:r>
        <w:t xml:space="preserve"> </w:t>
      </w:r>
      <w:r>
        <w:rPr>
          <w:rFonts w:hint="eastAsia"/>
        </w:rPr>
        <w:t>условиях</w:t>
      </w:r>
      <w:r>
        <w:t xml:space="preserve"> </w:t>
      </w:r>
      <w:r>
        <w:rPr>
          <w:rFonts w:hint="eastAsia"/>
        </w:rPr>
        <w:t>изучаемого</w:t>
      </w:r>
      <w:r>
        <w:t xml:space="preserve"> </w:t>
      </w:r>
      <w:r>
        <w:rPr>
          <w:rFonts w:hint="eastAsia"/>
        </w:rPr>
        <w:t>региона</w:t>
      </w:r>
      <w:r>
        <w:t>.</w:t>
      </w:r>
    </w:p>
    <w:p w14:paraId="58BCF9A8" w14:textId="77777777" w:rsidR="00607120" w:rsidRDefault="00607120" w:rsidP="00607120"/>
    <w:p w14:paraId="64C281CA" w14:textId="77777777" w:rsidR="00607120" w:rsidRDefault="00607120" w:rsidP="00607120">
      <w:r>
        <w:t xml:space="preserve">2.2.3. </w:t>
      </w:r>
      <w:r>
        <w:rPr>
          <w:rFonts w:hint="eastAsia"/>
        </w:rPr>
        <w:t>ЭПИДЕМИЧЕСКАЯ</w:t>
      </w:r>
      <w:r>
        <w:t xml:space="preserve"> </w:t>
      </w:r>
      <w:r>
        <w:rPr>
          <w:rFonts w:hint="eastAsia"/>
        </w:rPr>
        <w:t>ПРОЕКЦИЯ</w:t>
      </w:r>
      <w:r>
        <w:t xml:space="preserve"> </w:t>
      </w:r>
      <w:r>
        <w:rPr>
          <w:rFonts w:hint="eastAsia"/>
        </w:rPr>
        <w:t>БРУЦЕЛЛЕЗА</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ДЕЛЬТЫ</w:t>
      </w:r>
      <w:r>
        <w:t xml:space="preserve"> </w:t>
      </w:r>
      <w:r>
        <w:rPr>
          <w:rFonts w:hint="eastAsia"/>
        </w:rPr>
        <w:t>РЕКИ</w:t>
      </w:r>
      <w:r>
        <w:t xml:space="preserve"> </w:t>
      </w:r>
      <w:r>
        <w:rPr>
          <w:rFonts w:hint="eastAsia"/>
        </w:rPr>
        <w:t>ВОЛГИН</w:t>
      </w:r>
      <w:r>
        <w:t xml:space="preserve"> </w:t>
      </w:r>
      <w:r>
        <w:rPr>
          <w:rFonts w:hint="eastAsia"/>
        </w:rPr>
        <w:t>СОПРЕДЕЛЬНЫХ</w:t>
      </w:r>
      <w:r>
        <w:t xml:space="preserve"> </w:t>
      </w:r>
      <w:r>
        <w:rPr>
          <w:rFonts w:hint="eastAsia"/>
        </w:rPr>
        <w:t>ТЕРРИТОРИЙ</w:t>
      </w:r>
      <w:r>
        <w:t>.</w:t>
      </w:r>
    </w:p>
    <w:p w14:paraId="14FA0178" w14:textId="77777777" w:rsidR="00607120" w:rsidRDefault="00607120" w:rsidP="00607120"/>
    <w:p w14:paraId="56171F53" w14:textId="77777777" w:rsidR="00607120" w:rsidRDefault="00607120" w:rsidP="00607120">
      <w:r>
        <w:t xml:space="preserve">2.2.4. </w:t>
      </w:r>
      <w:r>
        <w:rPr>
          <w:rFonts w:hint="eastAsia"/>
        </w:rPr>
        <w:t>СОВЕРШЕНСТВОВАНИЕ</w:t>
      </w:r>
      <w:r>
        <w:t xml:space="preserve"> </w:t>
      </w:r>
      <w:r>
        <w:rPr>
          <w:rFonts w:hint="eastAsia"/>
        </w:rPr>
        <w:t>СИСТЕМЫ</w:t>
      </w:r>
      <w:r>
        <w:t xml:space="preserve"> </w:t>
      </w:r>
      <w:r>
        <w:rPr>
          <w:rFonts w:hint="eastAsia"/>
        </w:rPr>
        <w:t>ЭПИЗООТИЧЕСКИХ</w:t>
      </w:r>
      <w:r>
        <w:t xml:space="preserve"> </w:t>
      </w:r>
      <w:r>
        <w:rPr>
          <w:rFonts w:hint="eastAsia"/>
        </w:rPr>
        <w:t>МЕРОПРИЯТИЙ</w:t>
      </w:r>
      <w:r>
        <w:t xml:space="preserve"> </w:t>
      </w:r>
      <w:r>
        <w:rPr>
          <w:rFonts w:hint="eastAsia"/>
        </w:rPr>
        <w:t>ПРИ</w:t>
      </w:r>
      <w:r>
        <w:t xml:space="preserve"> </w:t>
      </w:r>
      <w:r>
        <w:rPr>
          <w:rFonts w:hint="eastAsia"/>
        </w:rPr>
        <w:t>БРУЦЕЛЛЕЗЕ</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lastRenderedPageBreak/>
        <w:t>В</w:t>
      </w:r>
      <w:r>
        <w:t xml:space="preserve"> </w:t>
      </w:r>
      <w:r>
        <w:rPr>
          <w:rFonts w:hint="eastAsia"/>
        </w:rPr>
        <w:t>УСЛОВИЯХ</w:t>
      </w:r>
      <w:r>
        <w:t xml:space="preserve"> </w:t>
      </w:r>
      <w:r>
        <w:rPr>
          <w:rFonts w:hint="eastAsia"/>
        </w:rPr>
        <w:t>ДЕЛЬТЫ</w:t>
      </w:r>
      <w:r>
        <w:t xml:space="preserve"> </w:t>
      </w:r>
      <w:r>
        <w:rPr>
          <w:rFonts w:hint="eastAsia"/>
        </w:rPr>
        <w:t>Р</w:t>
      </w:r>
      <w:r>
        <w:t xml:space="preserve">. </w:t>
      </w:r>
      <w:r>
        <w:rPr>
          <w:rFonts w:hint="eastAsia"/>
        </w:rPr>
        <w:t>ВОЛГИН</w:t>
      </w:r>
      <w:r>
        <w:t xml:space="preserve"> </w:t>
      </w:r>
      <w:r>
        <w:rPr>
          <w:rFonts w:hint="eastAsia"/>
        </w:rPr>
        <w:t>СОПРЕДЕЛЬНЫХ</w:t>
      </w:r>
      <w:r>
        <w:t xml:space="preserve"> </w:t>
      </w:r>
      <w:r>
        <w:rPr>
          <w:rFonts w:hint="eastAsia"/>
        </w:rPr>
        <w:t>ТЕРРИТОРИЙ</w:t>
      </w:r>
      <w:r>
        <w:t>.</w:t>
      </w:r>
      <w:r>
        <w:rPr>
          <w:rFonts w:hint="eastAsia"/>
        </w:rPr>
        <w:t>Ш</w:t>
      </w:r>
    </w:p>
    <w:p w14:paraId="50199EF9" w14:textId="77777777" w:rsidR="00607120" w:rsidRDefault="00607120" w:rsidP="00607120"/>
    <w:p w14:paraId="723BE6F9" w14:textId="01F49EE9" w:rsidR="00607120" w:rsidRPr="00607120" w:rsidRDefault="00607120" w:rsidP="00607120">
      <w:r>
        <w:t xml:space="preserve">3. </w:t>
      </w:r>
      <w:r>
        <w:rPr>
          <w:rFonts w:hint="eastAsia"/>
        </w:rPr>
        <w:t>обсуждение</w:t>
      </w:r>
      <w:r>
        <w:t xml:space="preserve"> </w:t>
      </w:r>
      <w:r>
        <w:rPr>
          <w:rFonts w:hint="eastAsia"/>
        </w:rPr>
        <w:t>результатов</w:t>
      </w:r>
      <w:r>
        <w:t xml:space="preserve"> </w:t>
      </w:r>
      <w:r>
        <w:rPr>
          <w:rFonts w:hint="eastAsia"/>
        </w:rPr>
        <w:t>собственных</w:t>
      </w:r>
      <w:r>
        <w:t xml:space="preserve"> </w:t>
      </w:r>
      <w:r>
        <w:rPr>
          <w:rFonts w:hint="eastAsia"/>
        </w:rPr>
        <w:t>исследований</w:t>
      </w:r>
      <w:r>
        <w:t xml:space="preserve">. </w:t>
      </w:r>
      <w:r>
        <w:rPr>
          <w:rFonts w:hint="eastAsia"/>
        </w:rPr>
        <w:t>выводы</w:t>
      </w:r>
      <w:r>
        <w:t xml:space="preserve">:. </w:t>
      </w:r>
      <w:r>
        <w:rPr>
          <w:rFonts w:hint="eastAsia"/>
        </w:rPr>
        <w:t>рекомендации</w:t>
      </w:r>
      <w:r>
        <w:t xml:space="preserve"> </w:t>
      </w:r>
      <w:r>
        <w:rPr>
          <w:rFonts w:hint="eastAsia"/>
        </w:rPr>
        <w:t>производству</w:t>
      </w:r>
      <w:r>
        <w:t>:.</w:t>
      </w:r>
    </w:p>
    <w:sectPr w:rsidR="00607120" w:rsidRPr="0060712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0647A" w14:textId="77777777" w:rsidR="00CC0E12" w:rsidRPr="008D1934" w:rsidRDefault="00CC0E12">
      <w:pPr>
        <w:spacing w:after="0" w:line="240" w:lineRule="auto"/>
      </w:pPr>
      <w:r w:rsidRPr="008D1934">
        <w:separator/>
      </w:r>
    </w:p>
  </w:endnote>
  <w:endnote w:type="continuationSeparator" w:id="0">
    <w:p w14:paraId="0398AB30" w14:textId="77777777" w:rsidR="00CC0E12" w:rsidRPr="008D1934" w:rsidRDefault="00CC0E1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2023" w14:textId="77777777" w:rsidR="00CC0E12" w:rsidRPr="008D1934" w:rsidRDefault="00CC0E12"/>
    <w:p w14:paraId="519CD40D" w14:textId="77777777" w:rsidR="00CC0E12" w:rsidRPr="008D1934" w:rsidRDefault="00CC0E12"/>
    <w:p w14:paraId="087FE1F3" w14:textId="77777777" w:rsidR="00CC0E12" w:rsidRPr="008D1934" w:rsidRDefault="00CC0E12"/>
    <w:p w14:paraId="2D0BD7FB" w14:textId="77777777" w:rsidR="00CC0E12" w:rsidRPr="008D1934" w:rsidRDefault="00CC0E12"/>
    <w:p w14:paraId="3A699492" w14:textId="77777777" w:rsidR="00CC0E12" w:rsidRPr="008D1934" w:rsidRDefault="00CC0E12"/>
    <w:p w14:paraId="7F757D73" w14:textId="77777777" w:rsidR="00CC0E12" w:rsidRPr="008D1934" w:rsidRDefault="00CC0E12"/>
    <w:p w14:paraId="595AB1DE" w14:textId="77777777" w:rsidR="00CC0E12" w:rsidRPr="008D1934" w:rsidRDefault="00CC0E12">
      <w:pPr>
        <w:rPr>
          <w:sz w:val="2"/>
          <w:szCs w:val="2"/>
        </w:rPr>
      </w:pPr>
      <w:r>
        <w:rPr>
          <w:noProof/>
        </w:rPr>
        <mc:AlternateContent>
          <mc:Choice Requires="wps">
            <w:drawing>
              <wp:anchor distT="0" distB="0" distL="63500" distR="63500" simplePos="0" relativeHeight="251660288" behindDoc="1" locked="0" layoutInCell="1" allowOverlap="1" wp14:anchorId="0B9E37CD" wp14:editId="4FCF75B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66A19FA" w14:textId="77777777" w:rsidR="00CC0E12" w:rsidRPr="008D1934" w:rsidRDefault="00CC0E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9E37C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6A19FA" w14:textId="77777777" w:rsidR="00CC0E12" w:rsidRPr="008D1934" w:rsidRDefault="00CC0E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7666CB1" w14:textId="77777777" w:rsidR="00CC0E12" w:rsidRPr="008D1934" w:rsidRDefault="00CC0E12"/>
    <w:p w14:paraId="7F646A02" w14:textId="77777777" w:rsidR="00CC0E12" w:rsidRPr="008D1934" w:rsidRDefault="00CC0E12"/>
    <w:p w14:paraId="4A43D945" w14:textId="77777777" w:rsidR="00CC0E12" w:rsidRPr="008D1934" w:rsidRDefault="00CC0E12">
      <w:pPr>
        <w:rPr>
          <w:sz w:val="2"/>
          <w:szCs w:val="2"/>
        </w:rPr>
      </w:pPr>
      <w:r>
        <w:rPr>
          <w:noProof/>
        </w:rPr>
        <mc:AlternateContent>
          <mc:Choice Requires="wps">
            <w:drawing>
              <wp:anchor distT="0" distB="0" distL="63500" distR="63500" simplePos="0" relativeHeight="251659264" behindDoc="1" locked="0" layoutInCell="1" allowOverlap="1" wp14:anchorId="64E39078" wp14:editId="092A452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119D1C1" w14:textId="77777777" w:rsidR="00CC0E12" w:rsidRPr="008D1934" w:rsidRDefault="00CC0E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3907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19D1C1" w14:textId="77777777" w:rsidR="00CC0E12" w:rsidRPr="008D1934" w:rsidRDefault="00CC0E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7F3005D" w14:textId="77777777" w:rsidR="00CC0E12" w:rsidRPr="008D1934" w:rsidRDefault="00CC0E12"/>
    <w:p w14:paraId="3061B086" w14:textId="77777777" w:rsidR="00CC0E12" w:rsidRPr="008D1934" w:rsidRDefault="00CC0E12">
      <w:pPr>
        <w:rPr>
          <w:sz w:val="2"/>
          <w:szCs w:val="2"/>
        </w:rPr>
      </w:pPr>
    </w:p>
    <w:p w14:paraId="2EBDDC1F" w14:textId="77777777" w:rsidR="00CC0E12" w:rsidRPr="008D1934" w:rsidRDefault="00CC0E12"/>
    <w:p w14:paraId="44B26A20" w14:textId="77777777" w:rsidR="00CC0E12" w:rsidRPr="008D1934" w:rsidRDefault="00CC0E12">
      <w:pPr>
        <w:spacing w:after="0" w:line="240" w:lineRule="auto"/>
      </w:pPr>
    </w:p>
  </w:footnote>
  <w:footnote w:type="continuationSeparator" w:id="0">
    <w:p w14:paraId="74B8DBC6" w14:textId="77777777" w:rsidR="00CC0E12" w:rsidRPr="008D1934" w:rsidRDefault="00CC0E1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12"/>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11373</TotalTime>
  <Pages>3</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582</cp:revision>
  <cp:lastPrinted>2024-05-12T14:21:00Z</cp:lastPrinted>
  <dcterms:created xsi:type="dcterms:W3CDTF">2024-05-20T16:55:00Z</dcterms:created>
  <dcterms:modified xsi:type="dcterms:W3CDTF">2024-06-09T14:22:00Z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