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AF1C2" w14:textId="444F8042" w:rsidR="00C21186" w:rsidRDefault="00BD260F" w:rsidP="00BD260F">
      <w:r w:rsidRPr="00BD260F">
        <w:rPr>
          <w:rFonts w:hint="eastAsia"/>
        </w:rPr>
        <w:t>Холоша</w:t>
      </w:r>
      <w:r w:rsidRPr="00BD260F">
        <w:t xml:space="preserve"> </w:t>
      </w:r>
      <w:r w:rsidRPr="00BD260F">
        <w:rPr>
          <w:rFonts w:hint="eastAsia"/>
        </w:rPr>
        <w:t>Артем</w:t>
      </w:r>
      <w:r w:rsidRPr="00BD260F">
        <w:t xml:space="preserve"> </w:t>
      </w:r>
      <w:r w:rsidRPr="00BD260F">
        <w:rPr>
          <w:rFonts w:hint="eastAsia"/>
        </w:rPr>
        <w:t>Владимирович</w:t>
      </w:r>
      <w:r>
        <w:t xml:space="preserve"> </w:t>
      </w:r>
      <w:r w:rsidRPr="00BD260F">
        <w:rPr>
          <w:rFonts w:hint="eastAsia"/>
        </w:rPr>
        <w:t>Региональные</w:t>
      </w:r>
      <w:r w:rsidRPr="00BD260F">
        <w:t xml:space="preserve"> </w:t>
      </w:r>
      <w:r w:rsidRPr="00BD260F">
        <w:rPr>
          <w:rFonts w:hint="eastAsia"/>
        </w:rPr>
        <w:t>инвестиционные</w:t>
      </w:r>
      <w:r w:rsidRPr="00BD260F">
        <w:t xml:space="preserve"> </w:t>
      </w:r>
      <w:r w:rsidRPr="00BD260F">
        <w:rPr>
          <w:rFonts w:hint="eastAsia"/>
        </w:rPr>
        <w:t>проекты</w:t>
      </w:r>
      <w:r w:rsidRPr="00BD260F">
        <w:t xml:space="preserve"> </w:t>
      </w:r>
      <w:r w:rsidRPr="00BD260F">
        <w:rPr>
          <w:rFonts w:hint="eastAsia"/>
        </w:rPr>
        <w:t>как</w:t>
      </w:r>
      <w:r w:rsidRPr="00BD260F">
        <w:t xml:space="preserve"> </w:t>
      </w:r>
      <w:r w:rsidRPr="00BD260F">
        <w:rPr>
          <w:rFonts w:hint="eastAsia"/>
        </w:rPr>
        <w:t>элемент</w:t>
      </w:r>
      <w:r w:rsidRPr="00BD260F">
        <w:t xml:space="preserve"> </w:t>
      </w:r>
      <w:r w:rsidRPr="00BD260F">
        <w:rPr>
          <w:rFonts w:hint="eastAsia"/>
        </w:rPr>
        <w:t>эффективной</w:t>
      </w:r>
      <w:r w:rsidRPr="00BD260F">
        <w:t xml:space="preserve"> </w:t>
      </w:r>
      <w:r w:rsidRPr="00BD260F">
        <w:rPr>
          <w:rFonts w:hint="eastAsia"/>
        </w:rPr>
        <w:t>системы</w:t>
      </w:r>
      <w:r w:rsidRPr="00BD260F">
        <w:t xml:space="preserve"> </w:t>
      </w:r>
      <w:r w:rsidRPr="00BD260F">
        <w:rPr>
          <w:rFonts w:hint="eastAsia"/>
        </w:rPr>
        <w:t>управления</w:t>
      </w:r>
      <w:r w:rsidRPr="00BD260F">
        <w:t xml:space="preserve"> </w:t>
      </w:r>
      <w:r w:rsidRPr="00BD260F">
        <w:rPr>
          <w:rFonts w:hint="eastAsia"/>
        </w:rPr>
        <w:t>экономикой</w:t>
      </w:r>
      <w:r w:rsidRPr="00BD260F">
        <w:t xml:space="preserve"> </w:t>
      </w:r>
      <w:r w:rsidRPr="00BD260F">
        <w:rPr>
          <w:rFonts w:hint="eastAsia"/>
        </w:rPr>
        <w:t>Краснодарского</w:t>
      </w:r>
      <w:r w:rsidRPr="00BD260F">
        <w:t xml:space="preserve"> </w:t>
      </w:r>
      <w:r w:rsidRPr="00BD260F">
        <w:rPr>
          <w:rFonts w:hint="eastAsia"/>
        </w:rPr>
        <w:t>края</w:t>
      </w:r>
    </w:p>
    <w:p w14:paraId="3B3E1806" w14:textId="77777777" w:rsidR="00BD260F" w:rsidRDefault="00BD260F" w:rsidP="00BD260F">
      <w:r>
        <w:rPr>
          <w:rFonts w:hint="eastAsia"/>
        </w:rPr>
        <w:t>ОГЛАВЛЕНИЕ</w:t>
      </w:r>
      <w:r>
        <w:t xml:space="preserve"> </w:t>
      </w:r>
      <w:r>
        <w:rPr>
          <w:rFonts w:hint="eastAsia"/>
        </w:rPr>
        <w:t>ДИССЕРТАЦИИ</w:t>
      </w:r>
    </w:p>
    <w:p w14:paraId="582C7E9C" w14:textId="77777777" w:rsidR="00BD260F" w:rsidRDefault="00BD260F" w:rsidP="00BD260F">
      <w:r>
        <w:rPr>
          <w:rFonts w:hint="eastAsia"/>
        </w:rPr>
        <w:t>кандидат</w:t>
      </w:r>
      <w:r>
        <w:t xml:space="preserve"> </w:t>
      </w:r>
      <w:r>
        <w:rPr>
          <w:rFonts w:hint="eastAsia"/>
        </w:rPr>
        <w:t>наук</w:t>
      </w:r>
      <w:r>
        <w:t xml:space="preserve"> </w:t>
      </w:r>
      <w:r>
        <w:rPr>
          <w:rFonts w:hint="eastAsia"/>
        </w:rPr>
        <w:t>Холоша</w:t>
      </w:r>
      <w:r>
        <w:t xml:space="preserve"> </w:t>
      </w:r>
      <w:r>
        <w:rPr>
          <w:rFonts w:hint="eastAsia"/>
        </w:rPr>
        <w:t>Артем</w:t>
      </w:r>
      <w:r>
        <w:t xml:space="preserve"> </w:t>
      </w:r>
      <w:r>
        <w:rPr>
          <w:rFonts w:hint="eastAsia"/>
        </w:rPr>
        <w:t>Владимирович</w:t>
      </w:r>
    </w:p>
    <w:p w14:paraId="3E021E1C" w14:textId="77777777" w:rsidR="00BD260F" w:rsidRDefault="00BD260F" w:rsidP="00BD260F">
      <w:r>
        <w:rPr>
          <w:rFonts w:hint="eastAsia"/>
        </w:rPr>
        <w:t>Введение</w:t>
      </w:r>
    </w:p>
    <w:p w14:paraId="7249E02D" w14:textId="77777777" w:rsidR="00BD260F" w:rsidRDefault="00BD260F" w:rsidP="00BD260F"/>
    <w:p w14:paraId="172A0D8B" w14:textId="77777777" w:rsidR="00BD260F" w:rsidRDefault="00BD260F" w:rsidP="00BD260F">
      <w:r>
        <w:t xml:space="preserve">1. </w:t>
      </w:r>
      <w:r>
        <w:rPr>
          <w:rFonts w:hint="eastAsia"/>
        </w:rPr>
        <w:t>Современные</w:t>
      </w:r>
      <w:r>
        <w:t xml:space="preserve"> </w:t>
      </w:r>
      <w:r>
        <w:rPr>
          <w:rFonts w:hint="eastAsia"/>
        </w:rPr>
        <w:t>роль</w:t>
      </w:r>
      <w:r>
        <w:t xml:space="preserve"> </w:t>
      </w:r>
      <w:r>
        <w:rPr>
          <w:rFonts w:hint="eastAsia"/>
        </w:rPr>
        <w:t>и</w:t>
      </w:r>
      <w:r>
        <w:t xml:space="preserve"> </w:t>
      </w:r>
      <w:r>
        <w:rPr>
          <w:rFonts w:hint="eastAsia"/>
        </w:rPr>
        <w:t>значение</w:t>
      </w:r>
      <w:r>
        <w:t xml:space="preserve"> </w:t>
      </w:r>
      <w:r>
        <w:rPr>
          <w:rFonts w:hint="eastAsia"/>
        </w:rPr>
        <w:t>региональных</w:t>
      </w:r>
      <w:r>
        <w:t xml:space="preserve"> </w:t>
      </w:r>
      <w:r>
        <w:rPr>
          <w:rFonts w:hint="eastAsia"/>
        </w:rPr>
        <w:t>инвестиционных</w:t>
      </w:r>
      <w:r>
        <w:t xml:space="preserve"> </w:t>
      </w:r>
      <w:r>
        <w:rPr>
          <w:rFonts w:hint="eastAsia"/>
        </w:rPr>
        <w:t>проектов</w:t>
      </w:r>
      <w:r>
        <w:t xml:space="preserve"> </w:t>
      </w:r>
      <w:r>
        <w:rPr>
          <w:rFonts w:hint="eastAsia"/>
        </w:rPr>
        <w:t>в</w:t>
      </w:r>
      <w:r>
        <w:t xml:space="preserve"> </w:t>
      </w:r>
      <w:r>
        <w:rPr>
          <w:rFonts w:hint="eastAsia"/>
        </w:rPr>
        <w:t>системе</w:t>
      </w:r>
      <w:r>
        <w:t xml:space="preserve"> </w:t>
      </w:r>
      <w:r>
        <w:rPr>
          <w:rFonts w:hint="eastAsia"/>
        </w:rPr>
        <w:t>управления</w:t>
      </w:r>
      <w:r>
        <w:t xml:space="preserve"> </w:t>
      </w:r>
      <w:r>
        <w:rPr>
          <w:rFonts w:hint="eastAsia"/>
        </w:rPr>
        <w:t>экономикой</w:t>
      </w:r>
      <w:r>
        <w:t xml:space="preserve"> </w:t>
      </w:r>
      <w:r>
        <w:rPr>
          <w:rFonts w:hint="eastAsia"/>
        </w:rPr>
        <w:t>регионов</w:t>
      </w:r>
    </w:p>
    <w:p w14:paraId="43565640" w14:textId="77777777" w:rsidR="00BD260F" w:rsidRDefault="00BD260F" w:rsidP="00BD260F"/>
    <w:p w14:paraId="6237BD66" w14:textId="77777777" w:rsidR="00BD260F" w:rsidRDefault="00BD260F" w:rsidP="00BD260F">
      <w:r>
        <w:t xml:space="preserve">1.1. </w:t>
      </w:r>
      <w:r>
        <w:rPr>
          <w:rFonts w:hint="eastAsia"/>
        </w:rPr>
        <w:t>Эффективное</w:t>
      </w:r>
      <w:r>
        <w:t xml:space="preserve"> </w:t>
      </w:r>
      <w:r>
        <w:rPr>
          <w:rFonts w:hint="eastAsia"/>
        </w:rPr>
        <w:t>управление</w:t>
      </w:r>
      <w:r>
        <w:t xml:space="preserve"> </w:t>
      </w:r>
      <w:r>
        <w:rPr>
          <w:rFonts w:hint="eastAsia"/>
        </w:rPr>
        <w:t>экономикой</w:t>
      </w:r>
      <w:r>
        <w:t xml:space="preserve"> </w:t>
      </w:r>
      <w:r>
        <w:rPr>
          <w:rFonts w:hint="eastAsia"/>
        </w:rPr>
        <w:t>региона</w:t>
      </w:r>
      <w:r>
        <w:t xml:space="preserve"> </w:t>
      </w:r>
      <w:r>
        <w:rPr>
          <w:rFonts w:hint="eastAsia"/>
        </w:rPr>
        <w:t>как</w:t>
      </w:r>
      <w:r>
        <w:t xml:space="preserve"> </w:t>
      </w:r>
      <w:r>
        <w:rPr>
          <w:rFonts w:hint="eastAsia"/>
        </w:rPr>
        <w:t>приоритет</w:t>
      </w:r>
      <w:r>
        <w:t xml:space="preserve"> </w:t>
      </w:r>
      <w:r>
        <w:rPr>
          <w:rFonts w:hint="eastAsia"/>
        </w:rPr>
        <w:t>региональной</w:t>
      </w:r>
      <w:r>
        <w:t xml:space="preserve"> </w:t>
      </w:r>
      <w:r>
        <w:rPr>
          <w:rFonts w:hint="eastAsia"/>
        </w:rPr>
        <w:t>социально</w:t>
      </w:r>
      <w:r>
        <w:t>-</w:t>
      </w:r>
      <w:r>
        <w:rPr>
          <w:rFonts w:hint="eastAsia"/>
        </w:rPr>
        <w:t>экономической</w:t>
      </w:r>
      <w:r>
        <w:t xml:space="preserve"> </w:t>
      </w:r>
      <w:r>
        <w:rPr>
          <w:rFonts w:hint="eastAsia"/>
        </w:rPr>
        <w:t>политики</w:t>
      </w:r>
      <w:r>
        <w:t xml:space="preserve"> </w:t>
      </w:r>
      <w:r>
        <w:rPr>
          <w:rFonts w:hint="eastAsia"/>
        </w:rPr>
        <w:t>на</w:t>
      </w:r>
      <w:r>
        <w:t xml:space="preserve"> </w:t>
      </w:r>
      <w:r>
        <w:rPr>
          <w:rFonts w:hint="eastAsia"/>
        </w:rPr>
        <w:t>современном</w:t>
      </w:r>
      <w:r>
        <w:t xml:space="preserve"> </w:t>
      </w:r>
      <w:r>
        <w:rPr>
          <w:rFonts w:hint="eastAsia"/>
        </w:rPr>
        <w:t>этапе</w:t>
      </w:r>
      <w:r>
        <w:t xml:space="preserve"> </w:t>
      </w:r>
      <w:r>
        <w:rPr>
          <w:rFonts w:hint="eastAsia"/>
        </w:rPr>
        <w:t>развития</w:t>
      </w:r>
      <w:r>
        <w:t xml:space="preserve"> </w:t>
      </w:r>
      <w:r>
        <w:rPr>
          <w:rFonts w:hint="eastAsia"/>
        </w:rPr>
        <w:t>Российской</w:t>
      </w:r>
      <w:r>
        <w:t xml:space="preserve"> </w:t>
      </w:r>
      <w:r>
        <w:rPr>
          <w:rFonts w:hint="eastAsia"/>
        </w:rPr>
        <w:t>Федерации</w:t>
      </w:r>
    </w:p>
    <w:p w14:paraId="0F69DE54" w14:textId="77777777" w:rsidR="00BD260F" w:rsidRDefault="00BD260F" w:rsidP="00BD260F"/>
    <w:p w14:paraId="6B83020C" w14:textId="77777777" w:rsidR="00BD260F" w:rsidRDefault="00BD260F" w:rsidP="00BD260F">
      <w:r>
        <w:t xml:space="preserve">1.2. </w:t>
      </w:r>
      <w:r>
        <w:rPr>
          <w:rFonts w:hint="eastAsia"/>
        </w:rPr>
        <w:t>Инвестиционная</w:t>
      </w:r>
      <w:r>
        <w:t xml:space="preserve"> </w:t>
      </w:r>
      <w:r>
        <w:rPr>
          <w:rFonts w:hint="eastAsia"/>
        </w:rPr>
        <w:t>функция</w:t>
      </w:r>
      <w:r>
        <w:t xml:space="preserve"> </w:t>
      </w:r>
      <w:r>
        <w:rPr>
          <w:rFonts w:hint="eastAsia"/>
        </w:rPr>
        <w:t>как</w:t>
      </w:r>
      <w:r>
        <w:t xml:space="preserve"> </w:t>
      </w:r>
      <w:r>
        <w:rPr>
          <w:rFonts w:hint="eastAsia"/>
        </w:rPr>
        <w:t>фундаментальный</w:t>
      </w:r>
      <w:r>
        <w:t xml:space="preserve"> </w:t>
      </w:r>
      <w:r>
        <w:rPr>
          <w:rFonts w:hint="eastAsia"/>
        </w:rPr>
        <w:t>фактор</w:t>
      </w:r>
      <w:r>
        <w:t xml:space="preserve"> </w:t>
      </w:r>
      <w:r>
        <w:rPr>
          <w:rFonts w:hint="eastAsia"/>
        </w:rPr>
        <w:t>эффективности</w:t>
      </w:r>
      <w:r>
        <w:t xml:space="preserve"> </w:t>
      </w:r>
      <w:r>
        <w:rPr>
          <w:rFonts w:hint="eastAsia"/>
        </w:rPr>
        <w:t>системы</w:t>
      </w:r>
      <w:r>
        <w:t xml:space="preserve"> </w:t>
      </w:r>
      <w:r>
        <w:rPr>
          <w:rFonts w:hint="eastAsia"/>
        </w:rPr>
        <w:t>управления</w:t>
      </w:r>
      <w:r>
        <w:t xml:space="preserve"> </w:t>
      </w:r>
      <w:r>
        <w:rPr>
          <w:rFonts w:hint="eastAsia"/>
        </w:rPr>
        <w:t>экономикой</w:t>
      </w:r>
      <w:r>
        <w:t xml:space="preserve"> </w:t>
      </w:r>
      <w:r>
        <w:rPr>
          <w:rFonts w:hint="eastAsia"/>
        </w:rPr>
        <w:t>региона</w:t>
      </w:r>
      <w:r>
        <w:t xml:space="preserve">: </w:t>
      </w:r>
      <w:r>
        <w:rPr>
          <w:rFonts w:hint="eastAsia"/>
        </w:rPr>
        <w:t>необходимость</w:t>
      </w:r>
      <w:r>
        <w:t xml:space="preserve">, </w:t>
      </w:r>
      <w:r>
        <w:rPr>
          <w:rFonts w:hint="eastAsia"/>
        </w:rPr>
        <w:t>содержание</w:t>
      </w:r>
      <w:r>
        <w:t xml:space="preserve"> </w:t>
      </w:r>
      <w:r>
        <w:rPr>
          <w:rFonts w:hint="eastAsia"/>
        </w:rPr>
        <w:t>и</w:t>
      </w:r>
      <w:r>
        <w:t xml:space="preserve"> </w:t>
      </w:r>
      <w:r>
        <w:rPr>
          <w:rFonts w:hint="eastAsia"/>
        </w:rPr>
        <w:t>специфика</w:t>
      </w:r>
    </w:p>
    <w:p w14:paraId="1BF275C8" w14:textId="77777777" w:rsidR="00BD260F" w:rsidRDefault="00BD260F" w:rsidP="00BD260F"/>
    <w:p w14:paraId="3F9D3107" w14:textId="77777777" w:rsidR="00BD260F" w:rsidRDefault="00BD260F" w:rsidP="00BD260F">
      <w:r>
        <w:t xml:space="preserve">1.3. </w:t>
      </w:r>
      <w:r>
        <w:rPr>
          <w:rFonts w:hint="eastAsia"/>
        </w:rPr>
        <w:t>Региональные</w:t>
      </w:r>
      <w:r>
        <w:t xml:space="preserve"> </w:t>
      </w:r>
      <w:r>
        <w:rPr>
          <w:rFonts w:hint="eastAsia"/>
        </w:rPr>
        <w:t>инвестиционные</w:t>
      </w:r>
      <w:r>
        <w:t xml:space="preserve"> </w:t>
      </w:r>
      <w:r>
        <w:rPr>
          <w:rFonts w:hint="eastAsia"/>
        </w:rPr>
        <w:t>проекты</w:t>
      </w:r>
      <w:r>
        <w:t xml:space="preserve"> </w:t>
      </w:r>
      <w:r>
        <w:rPr>
          <w:rFonts w:hint="eastAsia"/>
        </w:rPr>
        <w:t>как</w:t>
      </w:r>
      <w:r>
        <w:t xml:space="preserve"> </w:t>
      </w:r>
      <w:r>
        <w:rPr>
          <w:rFonts w:hint="eastAsia"/>
        </w:rPr>
        <w:t>элемент</w:t>
      </w:r>
      <w:r>
        <w:t xml:space="preserve"> </w:t>
      </w:r>
      <w:r>
        <w:rPr>
          <w:rFonts w:hint="eastAsia"/>
        </w:rPr>
        <w:t>инвестиционной</w:t>
      </w:r>
      <w:r>
        <w:t xml:space="preserve"> </w:t>
      </w:r>
      <w:r>
        <w:rPr>
          <w:rFonts w:hint="eastAsia"/>
        </w:rPr>
        <w:t>функции</w:t>
      </w:r>
      <w:r>
        <w:t xml:space="preserve"> </w:t>
      </w:r>
      <w:r>
        <w:rPr>
          <w:rFonts w:hint="eastAsia"/>
        </w:rPr>
        <w:t>управления</w:t>
      </w:r>
      <w:r>
        <w:t xml:space="preserve"> </w:t>
      </w:r>
      <w:r>
        <w:rPr>
          <w:rFonts w:hint="eastAsia"/>
        </w:rPr>
        <w:t>экономикой</w:t>
      </w:r>
      <w:r>
        <w:t xml:space="preserve"> </w:t>
      </w:r>
      <w:r>
        <w:rPr>
          <w:rFonts w:hint="eastAsia"/>
        </w:rPr>
        <w:t>региона</w:t>
      </w:r>
      <w:r>
        <w:t xml:space="preserve">: </w:t>
      </w:r>
      <w:r>
        <w:rPr>
          <w:rFonts w:hint="eastAsia"/>
        </w:rPr>
        <w:t>организационно</w:t>
      </w:r>
      <w:r>
        <w:t>-</w:t>
      </w:r>
      <w:r>
        <w:rPr>
          <w:rFonts w:hint="eastAsia"/>
        </w:rPr>
        <w:t>экономическое</w:t>
      </w:r>
      <w:r>
        <w:t xml:space="preserve"> </w:t>
      </w:r>
      <w:r>
        <w:rPr>
          <w:rFonts w:hint="eastAsia"/>
        </w:rPr>
        <w:t>обеспечение</w:t>
      </w:r>
      <w:r>
        <w:t xml:space="preserve"> </w:t>
      </w:r>
      <w:r>
        <w:rPr>
          <w:rFonts w:hint="eastAsia"/>
        </w:rPr>
        <w:t>и</w:t>
      </w:r>
      <w:r>
        <w:t xml:space="preserve"> </w:t>
      </w:r>
      <w:r>
        <w:rPr>
          <w:rFonts w:hint="eastAsia"/>
        </w:rPr>
        <w:t>оценка</w:t>
      </w:r>
      <w:r>
        <w:t xml:space="preserve"> </w:t>
      </w:r>
      <w:r>
        <w:rPr>
          <w:rFonts w:hint="eastAsia"/>
        </w:rPr>
        <w:t>эффективности</w:t>
      </w:r>
    </w:p>
    <w:p w14:paraId="0C6EBC4D" w14:textId="77777777" w:rsidR="00BD260F" w:rsidRDefault="00BD260F" w:rsidP="00BD260F"/>
    <w:p w14:paraId="0F3A98E3" w14:textId="77777777" w:rsidR="00BD260F" w:rsidRDefault="00BD260F" w:rsidP="00BD260F">
      <w:r>
        <w:t xml:space="preserve">2. </w:t>
      </w:r>
      <w:r>
        <w:rPr>
          <w:rFonts w:hint="eastAsia"/>
        </w:rPr>
        <w:t>Особенности</w:t>
      </w:r>
      <w:r>
        <w:t xml:space="preserve"> </w:t>
      </w:r>
      <w:r>
        <w:rPr>
          <w:rFonts w:hint="eastAsia"/>
        </w:rPr>
        <w:t>реализации</w:t>
      </w:r>
      <w:r>
        <w:t xml:space="preserve"> </w:t>
      </w:r>
      <w:r>
        <w:rPr>
          <w:rFonts w:hint="eastAsia"/>
        </w:rPr>
        <w:t>инвестиционной</w:t>
      </w:r>
      <w:r>
        <w:t xml:space="preserve"> </w:t>
      </w:r>
      <w:r>
        <w:rPr>
          <w:rFonts w:hint="eastAsia"/>
        </w:rPr>
        <w:t>функции</w:t>
      </w:r>
      <w:r>
        <w:t xml:space="preserve"> </w:t>
      </w:r>
      <w:r>
        <w:rPr>
          <w:rFonts w:hint="eastAsia"/>
        </w:rPr>
        <w:t>и</w:t>
      </w:r>
      <w:r>
        <w:t xml:space="preserve"> </w:t>
      </w:r>
      <w:r>
        <w:rPr>
          <w:rFonts w:hint="eastAsia"/>
        </w:rPr>
        <w:t>роль</w:t>
      </w:r>
      <w:r>
        <w:t xml:space="preserve"> </w:t>
      </w:r>
      <w:r>
        <w:rPr>
          <w:rFonts w:hint="eastAsia"/>
        </w:rPr>
        <w:t>региональных</w:t>
      </w:r>
      <w:r>
        <w:t xml:space="preserve"> </w:t>
      </w:r>
      <w:r>
        <w:rPr>
          <w:rFonts w:hint="eastAsia"/>
        </w:rPr>
        <w:t>инвестиционных</w:t>
      </w:r>
      <w:r>
        <w:t xml:space="preserve"> </w:t>
      </w:r>
      <w:r>
        <w:rPr>
          <w:rFonts w:hint="eastAsia"/>
        </w:rPr>
        <w:t>проектов</w:t>
      </w:r>
      <w:r>
        <w:t xml:space="preserve"> </w:t>
      </w:r>
      <w:r>
        <w:rPr>
          <w:rFonts w:hint="eastAsia"/>
        </w:rPr>
        <w:t>в</w:t>
      </w:r>
      <w:r>
        <w:t xml:space="preserve"> </w:t>
      </w:r>
      <w:r>
        <w:rPr>
          <w:rFonts w:hint="eastAsia"/>
        </w:rPr>
        <w:t>развитии</w:t>
      </w:r>
      <w:r>
        <w:t xml:space="preserve"> </w:t>
      </w:r>
      <w:r>
        <w:rPr>
          <w:rFonts w:hint="eastAsia"/>
        </w:rPr>
        <w:t>субъектов</w:t>
      </w:r>
      <w:r>
        <w:t xml:space="preserve"> </w:t>
      </w:r>
      <w:r>
        <w:rPr>
          <w:rFonts w:hint="eastAsia"/>
        </w:rPr>
        <w:t>Южного</w:t>
      </w:r>
      <w:r>
        <w:t xml:space="preserve"> </w:t>
      </w:r>
      <w:r>
        <w:rPr>
          <w:rFonts w:hint="eastAsia"/>
        </w:rPr>
        <w:t>федерального</w:t>
      </w:r>
      <w:r>
        <w:t xml:space="preserve"> </w:t>
      </w:r>
      <w:r>
        <w:rPr>
          <w:rFonts w:hint="eastAsia"/>
        </w:rPr>
        <w:t>округа</w:t>
      </w:r>
    </w:p>
    <w:p w14:paraId="5607F7CF" w14:textId="77777777" w:rsidR="00BD260F" w:rsidRDefault="00BD260F" w:rsidP="00BD260F"/>
    <w:p w14:paraId="0ABA94A6" w14:textId="77777777" w:rsidR="00BD260F" w:rsidRDefault="00BD260F" w:rsidP="00BD260F">
      <w:r>
        <w:t xml:space="preserve">2.1. </w:t>
      </w:r>
      <w:r>
        <w:rPr>
          <w:rFonts w:hint="eastAsia"/>
        </w:rPr>
        <w:t>Динамика</w:t>
      </w:r>
      <w:r>
        <w:t xml:space="preserve">, </w:t>
      </w:r>
      <w:r>
        <w:rPr>
          <w:rFonts w:hint="eastAsia"/>
        </w:rPr>
        <w:t>факторы</w:t>
      </w:r>
      <w:r>
        <w:t xml:space="preserve"> </w:t>
      </w:r>
      <w:r>
        <w:rPr>
          <w:rFonts w:hint="eastAsia"/>
        </w:rPr>
        <w:t>и</w:t>
      </w:r>
      <w:r>
        <w:t xml:space="preserve"> </w:t>
      </w:r>
      <w:r>
        <w:rPr>
          <w:rFonts w:hint="eastAsia"/>
        </w:rPr>
        <w:t>тенденции</w:t>
      </w:r>
      <w:r>
        <w:t xml:space="preserve"> </w:t>
      </w:r>
      <w:r>
        <w:rPr>
          <w:rFonts w:hint="eastAsia"/>
        </w:rPr>
        <w:t>инвестиционной</w:t>
      </w:r>
      <w:r>
        <w:t xml:space="preserve"> </w:t>
      </w:r>
      <w:r>
        <w:rPr>
          <w:rFonts w:hint="eastAsia"/>
        </w:rPr>
        <w:t>активности</w:t>
      </w:r>
      <w:r>
        <w:t xml:space="preserve"> </w:t>
      </w:r>
      <w:r>
        <w:rPr>
          <w:rFonts w:hint="eastAsia"/>
        </w:rPr>
        <w:t>в</w:t>
      </w:r>
      <w:r>
        <w:t xml:space="preserve"> </w:t>
      </w:r>
      <w:r>
        <w:rPr>
          <w:rFonts w:hint="eastAsia"/>
        </w:rPr>
        <w:t>регионах</w:t>
      </w:r>
      <w:r>
        <w:t xml:space="preserve"> </w:t>
      </w:r>
      <w:r>
        <w:rPr>
          <w:rFonts w:hint="eastAsia"/>
        </w:rPr>
        <w:t>Южного</w:t>
      </w:r>
      <w:r>
        <w:t xml:space="preserve"> </w:t>
      </w:r>
      <w:r>
        <w:rPr>
          <w:rFonts w:hint="eastAsia"/>
        </w:rPr>
        <w:t>федерального</w:t>
      </w:r>
      <w:r>
        <w:t xml:space="preserve"> </w:t>
      </w:r>
      <w:r>
        <w:rPr>
          <w:rFonts w:hint="eastAsia"/>
        </w:rPr>
        <w:t>округа</w:t>
      </w:r>
      <w:r>
        <w:t xml:space="preserve"> </w:t>
      </w:r>
      <w:r>
        <w:rPr>
          <w:rFonts w:hint="eastAsia"/>
        </w:rPr>
        <w:t>в</w:t>
      </w:r>
      <w:r>
        <w:t xml:space="preserve"> 2011-2016 </w:t>
      </w:r>
      <w:r>
        <w:rPr>
          <w:rFonts w:hint="eastAsia"/>
        </w:rPr>
        <w:t>гг</w:t>
      </w:r>
    </w:p>
    <w:p w14:paraId="32E54C9E" w14:textId="77777777" w:rsidR="00BD260F" w:rsidRDefault="00BD260F" w:rsidP="00BD260F"/>
    <w:p w14:paraId="21B9189A" w14:textId="77777777" w:rsidR="00BD260F" w:rsidRDefault="00BD260F" w:rsidP="00BD260F">
      <w:r>
        <w:t xml:space="preserve">2.2. </w:t>
      </w:r>
      <w:r>
        <w:rPr>
          <w:rFonts w:hint="eastAsia"/>
        </w:rPr>
        <w:t>Региональная</w:t>
      </w:r>
      <w:r>
        <w:t xml:space="preserve"> </w:t>
      </w:r>
      <w:r>
        <w:rPr>
          <w:rFonts w:hint="eastAsia"/>
        </w:rPr>
        <w:t>инвестиционная</w:t>
      </w:r>
      <w:r>
        <w:t xml:space="preserve"> </w:t>
      </w:r>
      <w:r>
        <w:rPr>
          <w:rFonts w:hint="eastAsia"/>
        </w:rPr>
        <w:t>стратегия</w:t>
      </w:r>
      <w:r>
        <w:t xml:space="preserve"> </w:t>
      </w:r>
      <w:r>
        <w:rPr>
          <w:rFonts w:hint="eastAsia"/>
        </w:rPr>
        <w:t>Краснодарского</w:t>
      </w:r>
      <w:r>
        <w:t xml:space="preserve"> </w:t>
      </w:r>
      <w:r>
        <w:rPr>
          <w:rFonts w:hint="eastAsia"/>
        </w:rPr>
        <w:t>края</w:t>
      </w:r>
      <w:r>
        <w:t xml:space="preserve">: </w:t>
      </w:r>
      <w:r>
        <w:rPr>
          <w:rFonts w:hint="eastAsia"/>
        </w:rPr>
        <w:t>содержание</w:t>
      </w:r>
      <w:r>
        <w:t xml:space="preserve">, </w:t>
      </w:r>
      <w:r>
        <w:rPr>
          <w:rFonts w:hint="eastAsia"/>
        </w:rPr>
        <w:t>приоритеты</w:t>
      </w:r>
      <w:r>
        <w:t xml:space="preserve"> </w:t>
      </w:r>
      <w:r>
        <w:rPr>
          <w:rFonts w:hint="eastAsia"/>
        </w:rPr>
        <w:t>и</w:t>
      </w:r>
      <w:r>
        <w:t xml:space="preserve"> </w:t>
      </w:r>
      <w:r>
        <w:rPr>
          <w:rFonts w:hint="eastAsia"/>
        </w:rPr>
        <w:t>оценка</w:t>
      </w:r>
      <w:r>
        <w:t xml:space="preserve"> </w:t>
      </w:r>
      <w:r>
        <w:rPr>
          <w:rFonts w:hint="eastAsia"/>
        </w:rPr>
        <w:t>результативности</w:t>
      </w:r>
    </w:p>
    <w:p w14:paraId="54F17F32" w14:textId="77777777" w:rsidR="00BD260F" w:rsidRDefault="00BD260F" w:rsidP="00BD260F"/>
    <w:p w14:paraId="4FA9844B" w14:textId="77777777" w:rsidR="00BD260F" w:rsidRDefault="00BD260F" w:rsidP="00BD260F">
      <w:r>
        <w:t xml:space="preserve">3. </w:t>
      </w:r>
      <w:r>
        <w:rPr>
          <w:rFonts w:hint="eastAsia"/>
        </w:rPr>
        <w:t>Пути</w:t>
      </w:r>
      <w:r>
        <w:t xml:space="preserve"> </w:t>
      </w:r>
      <w:r>
        <w:rPr>
          <w:rFonts w:hint="eastAsia"/>
        </w:rPr>
        <w:t>повышения</w:t>
      </w:r>
      <w:r>
        <w:t xml:space="preserve"> </w:t>
      </w:r>
      <w:r>
        <w:rPr>
          <w:rFonts w:hint="eastAsia"/>
        </w:rPr>
        <w:t>эффективности</w:t>
      </w:r>
      <w:r>
        <w:t xml:space="preserve"> </w:t>
      </w:r>
      <w:r>
        <w:rPr>
          <w:rFonts w:hint="eastAsia"/>
        </w:rPr>
        <w:t>инвестиционных</w:t>
      </w:r>
      <w:r>
        <w:t xml:space="preserve"> </w:t>
      </w:r>
      <w:r>
        <w:rPr>
          <w:rFonts w:hint="eastAsia"/>
        </w:rPr>
        <w:t>п</w:t>
      </w:r>
      <w:r>
        <w:rPr>
          <w:rFonts w:hint="eastAsia"/>
        </w:rPr>
        <w:lastRenderedPageBreak/>
        <w:t>роцессов</w:t>
      </w:r>
      <w:r>
        <w:t xml:space="preserve"> </w:t>
      </w:r>
      <w:r>
        <w:rPr>
          <w:rFonts w:hint="eastAsia"/>
        </w:rPr>
        <w:t>Краснодарского</w:t>
      </w:r>
      <w:r>
        <w:t xml:space="preserve"> </w:t>
      </w:r>
      <w:r>
        <w:rPr>
          <w:rFonts w:hint="eastAsia"/>
        </w:rPr>
        <w:t>края</w:t>
      </w:r>
      <w:r>
        <w:t xml:space="preserve"> </w:t>
      </w:r>
      <w:r>
        <w:rPr>
          <w:rFonts w:hint="eastAsia"/>
        </w:rPr>
        <w:t>на</w:t>
      </w:r>
      <w:r>
        <w:t xml:space="preserve"> </w:t>
      </w:r>
      <w:r>
        <w:rPr>
          <w:rFonts w:hint="eastAsia"/>
        </w:rPr>
        <w:t>основе</w:t>
      </w:r>
      <w:r>
        <w:t xml:space="preserve"> </w:t>
      </w:r>
      <w:r>
        <w:rPr>
          <w:rFonts w:hint="eastAsia"/>
        </w:rPr>
        <w:t>формата</w:t>
      </w:r>
      <w:r>
        <w:t xml:space="preserve"> </w:t>
      </w:r>
      <w:r>
        <w:rPr>
          <w:rFonts w:hint="eastAsia"/>
        </w:rPr>
        <w:t>региональных</w:t>
      </w:r>
      <w:r>
        <w:t xml:space="preserve"> </w:t>
      </w:r>
      <w:r>
        <w:rPr>
          <w:rFonts w:hint="eastAsia"/>
        </w:rPr>
        <w:t>инвестиционных</w:t>
      </w:r>
      <w:r>
        <w:t xml:space="preserve"> </w:t>
      </w:r>
      <w:r>
        <w:rPr>
          <w:rFonts w:hint="eastAsia"/>
        </w:rPr>
        <w:t>проектов</w:t>
      </w:r>
    </w:p>
    <w:p w14:paraId="35451700" w14:textId="77777777" w:rsidR="00BD260F" w:rsidRDefault="00BD260F" w:rsidP="00BD260F"/>
    <w:p w14:paraId="3690281A" w14:textId="77777777" w:rsidR="00BD260F" w:rsidRDefault="00BD260F" w:rsidP="00BD260F">
      <w:r>
        <w:t xml:space="preserve">3.1 </w:t>
      </w:r>
      <w:r>
        <w:rPr>
          <w:rFonts w:hint="eastAsia"/>
        </w:rPr>
        <w:t>Исследование</w:t>
      </w:r>
      <w:r>
        <w:t xml:space="preserve"> </w:t>
      </w:r>
      <w:r>
        <w:rPr>
          <w:rFonts w:hint="eastAsia"/>
        </w:rPr>
        <w:t>перспектив</w:t>
      </w:r>
      <w:r>
        <w:t xml:space="preserve"> </w:t>
      </w:r>
      <w:r>
        <w:rPr>
          <w:rFonts w:hint="eastAsia"/>
        </w:rPr>
        <w:t>активизации</w:t>
      </w:r>
      <w:r>
        <w:t xml:space="preserve"> </w:t>
      </w:r>
      <w:r>
        <w:rPr>
          <w:rFonts w:hint="eastAsia"/>
        </w:rPr>
        <w:t>инвестиционной</w:t>
      </w:r>
      <w:r>
        <w:t xml:space="preserve"> </w:t>
      </w:r>
      <w:r>
        <w:rPr>
          <w:rFonts w:hint="eastAsia"/>
        </w:rPr>
        <w:t>активности</w:t>
      </w:r>
      <w:r>
        <w:t xml:space="preserve"> </w:t>
      </w:r>
      <w:r>
        <w:rPr>
          <w:rFonts w:hint="eastAsia"/>
        </w:rPr>
        <w:t>региона</w:t>
      </w:r>
      <w:r>
        <w:t xml:space="preserve"> </w:t>
      </w:r>
      <w:r>
        <w:rPr>
          <w:rFonts w:hint="eastAsia"/>
        </w:rPr>
        <w:t>на</w:t>
      </w:r>
      <w:r>
        <w:t xml:space="preserve"> </w:t>
      </w:r>
      <w:r>
        <w:rPr>
          <w:rFonts w:hint="eastAsia"/>
        </w:rPr>
        <w:t>основе</w:t>
      </w:r>
      <w:r>
        <w:t xml:space="preserve"> </w:t>
      </w:r>
      <w:r>
        <w:rPr>
          <w:rFonts w:hint="eastAsia"/>
        </w:rPr>
        <w:t>расширения</w:t>
      </w:r>
      <w:r>
        <w:t xml:space="preserve"> </w:t>
      </w:r>
      <w:r>
        <w:rPr>
          <w:rFonts w:hint="eastAsia"/>
        </w:rPr>
        <w:t>круга</w:t>
      </w:r>
      <w:r>
        <w:t xml:space="preserve"> </w:t>
      </w:r>
      <w:r>
        <w:rPr>
          <w:rFonts w:hint="eastAsia"/>
        </w:rPr>
        <w:t>региональных</w:t>
      </w:r>
      <w:r>
        <w:t xml:space="preserve"> </w:t>
      </w:r>
      <w:r>
        <w:rPr>
          <w:rFonts w:hint="eastAsia"/>
        </w:rPr>
        <w:t>инвестиционных</w:t>
      </w:r>
      <w:r>
        <w:t xml:space="preserve"> </w:t>
      </w:r>
      <w:r>
        <w:rPr>
          <w:rFonts w:hint="eastAsia"/>
        </w:rPr>
        <w:t>проектов</w:t>
      </w:r>
      <w:r>
        <w:t xml:space="preserve"> </w:t>
      </w:r>
      <w:r>
        <w:rPr>
          <w:rFonts w:hint="eastAsia"/>
        </w:rPr>
        <w:t>и</w:t>
      </w:r>
      <w:r>
        <w:t xml:space="preserve"> </w:t>
      </w:r>
      <w:r>
        <w:rPr>
          <w:rFonts w:hint="eastAsia"/>
        </w:rPr>
        <w:t>роста</w:t>
      </w:r>
      <w:r>
        <w:t xml:space="preserve"> </w:t>
      </w:r>
      <w:r>
        <w:rPr>
          <w:rFonts w:hint="eastAsia"/>
        </w:rPr>
        <w:t>вовлеченности</w:t>
      </w:r>
      <w:r>
        <w:t xml:space="preserve"> </w:t>
      </w:r>
      <w:r>
        <w:rPr>
          <w:rFonts w:hint="eastAsia"/>
        </w:rPr>
        <w:t>субъектов</w:t>
      </w:r>
      <w:r>
        <w:t xml:space="preserve"> </w:t>
      </w:r>
      <w:r>
        <w:rPr>
          <w:rFonts w:hint="eastAsia"/>
        </w:rPr>
        <w:t>региональной</w:t>
      </w:r>
      <w:r>
        <w:t xml:space="preserve"> </w:t>
      </w:r>
      <w:r>
        <w:rPr>
          <w:rFonts w:hint="eastAsia"/>
        </w:rPr>
        <w:t>экономической</w:t>
      </w:r>
      <w:r>
        <w:t xml:space="preserve"> </w:t>
      </w:r>
      <w:r>
        <w:rPr>
          <w:rFonts w:hint="eastAsia"/>
        </w:rPr>
        <w:t>системы</w:t>
      </w:r>
    </w:p>
    <w:p w14:paraId="535F43C3" w14:textId="77777777" w:rsidR="00BD260F" w:rsidRDefault="00BD260F" w:rsidP="00BD260F"/>
    <w:p w14:paraId="08B77346" w14:textId="77777777" w:rsidR="00BD260F" w:rsidRDefault="00BD260F" w:rsidP="00BD260F">
      <w:r>
        <w:t xml:space="preserve">3.2. </w:t>
      </w:r>
      <w:r>
        <w:rPr>
          <w:rFonts w:hint="eastAsia"/>
        </w:rPr>
        <w:t>Концепция</w:t>
      </w:r>
      <w:r>
        <w:t xml:space="preserve">, </w:t>
      </w:r>
      <w:r>
        <w:rPr>
          <w:rFonts w:hint="eastAsia"/>
        </w:rPr>
        <w:t>особенности</w:t>
      </w:r>
      <w:r>
        <w:t xml:space="preserve"> </w:t>
      </w:r>
      <w:r>
        <w:rPr>
          <w:rFonts w:hint="eastAsia"/>
        </w:rPr>
        <w:t>и</w:t>
      </w:r>
      <w:r>
        <w:t xml:space="preserve"> </w:t>
      </w:r>
      <w:r>
        <w:rPr>
          <w:rFonts w:hint="eastAsia"/>
        </w:rPr>
        <w:t>ожидаемые</w:t>
      </w:r>
      <w:r>
        <w:t xml:space="preserve"> </w:t>
      </w:r>
      <w:r>
        <w:rPr>
          <w:rFonts w:hint="eastAsia"/>
        </w:rPr>
        <w:t>результаты</w:t>
      </w:r>
      <w:r>
        <w:t xml:space="preserve"> </w:t>
      </w:r>
      <w:r>
        <w:rPr>
          <w:rFonts w:hint="eastAsia"/>
        </w:rPr>
        <w:t>реализации</w:t>
      </w:r>
      <w:r>
        <w:t xml:space="preserve"> </w:t>
      </w:r>
      <w:r>
        <w:rPr>
          <w:rFonts w:hint="eastAsia"/>
        </w:rPr>
        <w:t>регионального</w:t>
      </w:r>
      <w:r>
        <w:t xml:space="preserve"> </w:t>
      </w:r>
      <w:r>
        <w:rPr>
          <w:rFonts w:hint="eastAsia"/>
        </w:rPr>
        <w:t>инвестиционного</w:t>
      </w:r>
      <w:r>
        <w:t xml:space="preserve"> </w:t>
      </w:r>
      <w:r>
        <w:rPr>
          <w:rFonts w:hint="eastAsia"/>
        </w:rPr>
        <w:t>проекта</w:t>
      </w:r>
      <w:r>
        <w:t xml:space="preserve"> </w:t>
      </w:r>
      <w:r>
        <w:rPr>
          <w:rFonts w:hint="eastAsia"/>
        </w:rPr>
        <w:t>по</w:t>
      </w:r>
      <w:r>
        <w:t xml:space="preserve"> </w:t>
      </w:r>
      <w:r>
        <w:rPr>
          <w:rFonts w:hint="eastAsia"/>
        </w:rPr>
        <w:t>созданию</w:t>
      </w:r>
      <w:r>
        <w:t xml:space="preserve"> </w:t>
      </w:r>
      <w:r>
        <w:rPr>
          <w:rFonts w:hint="eastAsia"/>
        </w:rPr>
        <w:t>и</w:t>
      </w:r>
      <w:r>
        <w:t xml:space="preserve"> </w:t>
      </w:r>
      <w:r>
        <w:rPr>
          <w:rFonts w:hint="eastAsia"/>
        </w:rPr>
        <w:t>функционированию</w:t>
      </w:r>
      <w:r>
        <w:t xml:space="preserve"> </w:t>
      </w:r>
      <w:r>
        <w:rPr>
          <w:rFonts w:hint="eastAsia"/>
        </w:rPr>
        <w:t>узла</w:t>
      </w:r>
      <w:r>
        <w:t xml:space="preserve"> </w:t>
      </w:r>
      <w:r>
        <w:rPr>
          <w:rFonts w:hint="eastAsia"/>
        </w:rPr>
        <w:t>инновационно</w:t>
      </w:r>
      <w:r>
        <w:t>-</w:t>
      </w:r>
      <w:r>
        <w:rPr>
          <w:rFonts w:hint="eastAsia"/>
        </w:rPr>
        <w:t>образовательной</w:t>
      </w:r>
      <w:r>
        <w:t xml:space="preserve"> </w:t>
      </w:r>
      <w:r>
        <w:rPr>
          <w:rFonts w:hint="eastAsia"/>
        </w:rPr>
        <w:t>инфраструктуры</w:t>
      </w:r>
      <w:r>
        <w:t xml:space="preserve"> </w:t>
      </w:r>
      <w:r>
        <w:rPr>
          <w:rFonts w:hint="eastAsia"/>
        </w:rPr>
        <w:t>регионального</w:t>
      </w:r>
      <w:r>
        <w:t xml:space="preserve"> </w:t>
      </w:r>
      <w:r>
        <w:rPr>
          <w:rFonts w:hint="eastAsia"/>
        </w:rPr>
        <w:t>значения</w:t>
      </w:r>
    </w:p>
    <w:p w14:paraId="00CDF955" w14:textId="77777777" w:rsidR="00BD260F" w:rsidRDefault="00BD260F" w:rsidP="00BD260F"/>
    <w:p w14:paraId="78E2EE7E" w14:textId="77777777" w:rsidR="00BD260F" w:rsidRDefault="00BD260F" w:rsidP="00BD260F">
      <w:r>
        <w:rPr>
          <w:rFonts w:hint="eastAsia"/>
        </w:rPr>
        <w:t>Заключение</w:t>
      </w:r>
    </w:p>
    <w:p w14:paraId="34E455F4" w14:textId="77777777" w:rsidR="00BD260F" w:rsidRDefault="00BD260F" w:rsidP="00BD260F"/>
    <w:p w14:paraId="36C25286" w14:textId="77777777" w:rsidR="00BD260F" w:rsidRDefault="00BD260F" w:rsidP="00BD260F">
      <w:r>
        <w:rPr>
          <w:rFonts w:hint="eastAsia"/>
        </w:rPr>
        <w:t>Список</w:t>
      </w:r>
      <w:r>
        <w:t xml:space="preserve"> </w:t>
      </w:r>
      <w:r>
        <w:rPr>
          <w:rFonts w:hint="eastAsia"/>
        </w:rPr>
        <w:t>использованной</w:t>
      </w:r>
      <w:r>
        <w:t xml:space="preserve"> </w:t>
      </w:r>
      <w:r>
        <w:rPr>
          <w:rFonts w:hint="eastAsia"/>
        </w:rPr>
        <w:t>литературы</w:t>
      </w:r>
    </w:p>
    <w:p w14:paraId="57E4B333" w14:textId="77777777" w:rsidR="00BD260F" w:rsidRDefault="00BD260F" w:rsidP="00BD260F"/>
    <w:p w14:paraId="27905F47" w14:textId="7BBB812B" w:rsidR="00BD260F" w:rsidRPr="00BD260F" w:rsidRDefault="00BD260F" w:rsidP="00BD260F">
      <w:r>
        <w:t>186</w:t>
      </w:r>
    </w:p>
    <w:sectPr w:rsidR="00BD260F" w:rsidRPr="00BD260F" w:rsidSect="00FB378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2FAA6" w14:textId="77777777" w:rsidR="00FB378E" w:rsidRDefault="00FB378E">
      <w:pPr>
        <w:spacing w:after="0" w:line="240" w:lineRule="auto"/>
      </w:pPr>
      <w:r>
        <w:separator/>
      </w:r>
    </w:p>
  </w:endnote>
  <w:endnote w:type="continuationSeparator" w:id="0">
    <w:p w14:paraId="763FE0E3" w14:textId="77777777" w:rsidR="00FB378E" w:rsidRDefault="00FB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9D9F6" w14:textId="77777777" w:rsidR="00FB378E" w:rsidRDefault="00FB378E"/>
    <w:p w14:paraId="1E3B7D99" w14:textId="77777777" w:rsidR="00FB378E" w:rsidRDefault="00FB378E"/>
    <w:p w14:paraId="6B4E1824" w14:textId="77777777" w:rsidR="00FB378E" w:rsidRDefault="00FB378E"/>
    <w:p w14:paraId="2E011ACF" w14:textId="77777777" w:rsidR="00FB378E" w:rsidRDefault="00FB378E"/>
    <w:p w14:paraId="7B6E493E" w14:textId="77777777" w:rsidR="00FB378E" w:rsidRDefault="00FB378E"/>
    <w:p w14:paraId="50FCCBC1" w14:textId="77777777" w:rsidR="00FB378E" w:rsidRDefault="00FB378E"/>
    <w:p w14:paraId="0D218B40" w14:textId="77777777" w:rsidR="00FB378E" w:rsidRDefault="00FB378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297CAE" wp14:editId="0AA0D83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C5280" w14:textId="77777777" w:rsidR="00FB378E" w:rsidRDefault="00FB37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297CA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9AC5280" w14:textId="77777777" w:rsidR="00FB378E" w:rsidRDefault="00FB37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E7CB73" w14:textId="77777777" w:rsidR="00FB378E" w:rsidRDefault="00FB378E"/>
    <w:p w14:paraId="0974D345" w14:textId="77777777" w:rsidR="00FB378E" w:rsidRDefault="00FB378E"/>
    <w:p w14:paraId="61D9C565" w14:textId="77777777" w:rsidR="00FB378E" w:rsidRDefault="00FB378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94320A" wp14:editId="6B5084F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ECC05" w14:textId="77777777" w:rsidR="00FB378E" w:rsidRDefault="00FB378E"/>
                          <w:p w14:paraId="7A05ABFD" w14:textId="77777777" w:rsidR="00FB378E" w:rsidRDefault="00FB37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94320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9ECC05" w14:textId="77777777" w:rsidR="00FB378E" w:rsidRDefault="00FB378E"/>
                    <w:p w14:paraId="7A05ABFD" w14:textId="77777777" w:rsidR="00FB378E" w:rsidRDefault="00FB37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76B0E5" w14:textId="77777777" w:rsidR="00FB378E" w:rsidRDefault="00FB378E"/>
    <w:p w14:paraId="366D2F0A" w14:textId="77777777" w:rsidR="00FB378E" w:rsidRDefault="00FB378E">
      <w:pPr>
        <w:rPr>
          <w:sz w:val="2"/>
          <w:szCs w:val="2"/>
        </w:rPr>
      </w:pPr>
    </w:p>
    <w:p w14:paraId="15B25133" w14:textId="77777777" w:rsidR="00FB378E" w:rsidRDefault="00FB378E"/>
    <w:p w14:paraId="74E1DEB3" w14:textId="77777777" w:rsidR="00FB378E" w:rsidRDefault="00FB378E">
      <w:pPr>
        <w:spacing w:after="0" w:line="240" w:lineRule="auto"/>
      </w:pPr>
    </w:p>
  </w:footnote>
  <w:footnote w:type="continuationSeparator" w:id="0">
    <w:p w14:paraId="1AE361D8" w14:textId="77777777" w:rsidR="00FB378E" w:rsidRDefault="00FB3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78E"/>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11778</TotalTime>
  <Pages>2</Pages>
  <Words>262</Words>
  <Characters>1499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1731</cp:revision>
  <cp:lastPrinted>2009-02-06T05:36:00Z</cp:lastPrinted>
  <dcterms:created xsi:type="dcterms:W3CDTF">2024-04-09T10:20:00Z</dcterms:created>
  <dcterms:modified xsi:type="dcterms:W3CDTF">2024-04-24T07:58:00Z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