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8761" w14:textId="1CCC8AA7" w:rsidR="000921F6" w:rsidRDefault="007D6F2A" w:rsidP="007D6F2A">
      <w:r w:rsidRPr="007D6F2A">
        <w:rPr>
          <w:rFonts w:hint="eastAsia"/>
        </w:rPr>
        <w:t>Киенко</w:t>
      </w:r>
      <w:r w:rsidRPr="007D6F2A">
        <w:t xml:space="preserve">, </w:t>
      </w:r>
      <w:r w:rsidRPr="007D6F2A">
        <w:rPr>
          <w:rFonts w:hint="eastAsia"/>
        </w:rPr>
        <w:t>Елена</w:t>
      </w:r>
      <w:r w:rsidRPr="007D6F2A">
        <w:t xml:space="preserve"> </w:t>
      </w:r>
      <w:r w:rsidRPr="007D6F2A">
        <w:rPr>
          <w:rFonts w:hint="eastAsia"/>
        </w:rPr>
        <w:t>Викторовна</w:t>
      </w:r>
      <w:r>
        <w:t xml:space="preserve"> </w:t>
      </w:r>
      <w:r w:rsidRPr="007D6F2A">
        <w:rPr>
          <w:rFonts w:hint="eastAsia"/>
        </w:rPr>
        <w:t>Международно</w:t>
      </w:r>
      <w:r w:rsidRPr="007D6F2A">
        <w:t>-</w:t>
      </w:r>
      <w:r w:rsidRPr="007D6F2A">
        <w:rPr>
          <w:rFonts w:hint="eastAsia"/>
        </w:rPr>
        <w:t>правовая</w:t>
      </w:r>
      <w:r w:rsidRPr="007D6F2A">
        <w:t xml:space="preserve"> </w:t>
      </w:r>
      <w:r w:rsidRPr="007D6F2A">
        <w:rPr>
          <w:rFonts w:hint="eastAsia"/>
        </w:rPr>
        <w:t>позиция</w:t>
      </w:r>
      <w:r w:rsidRPr="007D6F2A">
        <w:t xml:space="preserve"> </w:t>
      </w:r>
      <w:r w:rsidRPr="007D6F2A">
        <w:rPr>
          <w:rFonts w:hint="eastAsia"/>
        </w:rPr>
        <w:t>КНР</w:t>
      </w:r>
      <w:r w:rsidRPr="007D6F2A">
        <w:t xml:space="preserve"> </w:t>
      </w:r>
      <w:r w:rsidRPr="007D6F2A">
        <w:rPr>
          <w:rFonts w:hint="eastAsia"/>
        </w:rPr>
        <w:t>в</w:t>
      </w:r>
      <w:r w:rsidRPr="007D6F2A">
        <w:t xml:space="preserve"> </w:t>
      </w:r>
      <w:r w:rsidRPr="007D6F2A">
        <w:rPr>
          <w:rFonts w:hint="eastAsia"/>
        </w:rPr>
        <w:t>отношении</w:t>
      </w:r>
      <w:r w:rsidRPr="007D6F2A">
        <w:t xml:space="preserve"> </w:t>
      </w:r>
      <w:r w:rsidRPr="007D6F2A">
        <w:rPr>
          <w:rFonts w:hint="eastAsia"/>
        </w:rPr>
        <w:t>режима</w:t>
      </w:r>
      <w:r w:rsidRPr="007D6F2A">
        <w:t xml:space="preserve"> </w:t>
      </w:r>
      <w:r w:rsidRPr="007D6F2A">
        <w:rPr>
          <w:rFonts w:hint="eastAsia"/>
        </w:rPr>
        <w:t>Северного</w:t>
      </w:r>
      <w:r w:rsidRPr="007D6F2A">
        <w:t xml:space="preserve"> </w:t>
      </w:r>
      <w:r w:rsidRPr="007D6F2A">
        <w:rPr>
          <w:rFonts w:hint="eastAsia"/>
        </w:rPr>
        <w:t>Ледовитого</w:t>
      </w:r>
      <w:r w:rsidRPr="007D6F2A">
        <w:t xml:space="preserve"> </w:t>
      </w:r>
      <w:r w:rsidRPr="007D6F2A">
        <w:rPr>
          <w:rFonts w:hint="eastAsia"/>
        </w:rPr>
        <w:t>океана</w:t>
      </w:r>
    </w:p>
    <w:p w14:paraId="4D7EF562" w14:textId="77777777" w:rsidR="007D6F2A" w:rsidRDefault="007D6F2A" w:rsidP="007D6F2A">
      <w:r>
        <w:rPr>
          <w:rFonts w:hint="eastAsia"/>
        </w:rPr>
        <w:t>ОГЛАВЛЕНИЕ</w:t>
      </w:r>
      <w:r>
        <w:t xml:space="preserve"> </w:t>
      </w:r>
      <w:r>
        <w:rPr>
          <w:rFonts w:hint="eastAsia"/>
        </w:rPr>
        <w:t>ДИССЕРТАЦИИ</w:t>
      </w:r>
    </w:p>
    <w:p w14:paraId="1A988F2A" w14:textId="77777777" w:rsidR="007D6F2A" w:rsidRDefault="007D6F2A" w:rsidP="007D6F2A">
      <w:r>
        <w:rPr>
          <w:rFonts w:hint="eastAsia"/>
        </w:rPr>
        <w:t>кандидат</w:t>
      </w:r>
      <w:r>
        <w:t xml:space="preserve"> </w:t>
      </w:r>
      <w:r>
        <w:rPr>
          <w:rFonts w:hint="eastAsia"/>
        </w:rPr>
        <w:t>наук</w:t>
      </w:r>
      <w:r>
        <w:t xml:space="preserve"> </w:t>
      </w:r>
      <w:r>
        <w:rPr>
          <w:rFonts w:hint="eastAsia"/>
        </w:rPr>
        <w:t>Киенко</w:t>
      </w:r>
      <w:r>
        <w:t xml:space="preserve">, </w:t>
      </w:r>
      <w:r>
        <w:rPr>
          <w:rFonts w:hint="eastAsia"/>
        </w:rPr>
        <w:t>Елена</w:t>
      </w:r>
      <w:r>
        <w:t xml:space="preserve"> </w:t>
      </w:r>
      <w:r>
        <w:rPr>
          <w:rFonts w:hint="eastAsia"/>
        </w:rPr>
        <w:t>Викторовна</w:t>
      </w:r>
    </w:p>
    <w:p w14:paraId="69B8FA93" w14:textId="77777777" w:rsidR="007D6F2A" w:rsidRDefault="007D6F2A" w:rsidP="007D6F2A">
      <w:r>
        <w:rPr>
          <w:rFonts w:hint="eastAsia"/>
        </w:rPr>
        <w:t>ВВЕДЕНИЕ</w:t>
      </w:r>
      <w:r>
        <w:t>..............................................................................................................4</w:t>
      </w:r>
    </w:p>
    <w:p w14:paraId="7871BBB5" w14:textId="77777777" w:rsidR="007D6F2A" w:rsidRDefault="007D6F2A" w:rsidP="007D6F2A"/>
    <w:p w14:paraId="3E3AF495" w14:textId="77777777" w:rsidR="007D6F2A" w:rsidRDefault="007D6F2A" w:rsidP="007D6F2A">
      <w:r>
        <w:rPr>
          <w:rFonts w:hint="eastAsia"/>
        </w:rPr>
        <w:t>ГЛАВА</w:t>
      </w:r>
      <w:r>
        <w:t xml:space="preserve"> 1 </w:t>
      </w:r>
      <w:r>
        <w:rPr>
          <w:rFonts w:hint="eastAsia"/>
        </w:rPr>
        <w:t>ПРАВОВЫЕ</w:t>
      </w:r>
      <w:r>
        <w:t xml:space="preserve"> </w:t>
      </w:r>
      <w:r>
        <w:rPr>
          <w:rFonts w:hint="eastAsia"/>
        </w:rPr>
        <w:t>РЕЗУЛЬТАТЫ</w:t>
      </w:r>
      <w:r>
        <w:t xml:space="preserve"> </w:t>
      </w:r>
      <w:r>
        <w:rPr>
          <w:rFonts w:hint="eastAsia"/>
        </w:rPr>
        <w:t>ДВУСТОРОННИХ</w:t>
      </w:r>
      <w:r>
        <w:t xml:space="preserve"> </w:t>
      </w:r>
      <w:r>
        <w:rPr>
          <w:rFonts w:hint="eastAsia"/>
        </w:rPr>
        <w:t>ПЕРЕГОВОРОВ</w:t>
      </w:r>
      <w:r>
        <w:t xml:space="preserve"> </w:t>
      </w:r>
      <w:r>
        <w:rPr>
          <w:rFonts w:hint="eastAsia"/>
        </w:rPr>
        <w:t>КНР</w:t>
      </w:r>
      <w:r>
        <w:t xml:space="preserve"> </w:t>
      </w:r>
      <w:r>
        <w:rPr>
          <w:rFonts w:hint="eastAsia"/>
        </w:rPr>
        <w:t>О</w:t>
      </w:r>
      <w:r>
        <w:t xml:space="preserve"> </w:t>
      </w:r>
      <w:r>
        <w:rPr>
          <w:rFonts w:hint="eastAsia"/>
        </w:rPr>
        <w:t>РЕГУЛИРОВАНИИ</w:t>
      </w:r>
      <w:r>
        <w:t xml:space="preserve"> </w:t>
      </w:r>
      <w:r>
        <w:rPr>
          <w:rFonts w:hint="eastAsia"/>
        </w:rPr>
        <w:t>ДЕЯТЕЛЬНОСТИ</w:t>
      </w:r>
      <w:r>
        <w:t xml:space="preserve"> </w:t>
      </w:r>
      <w:r>
        <w:rPr>
          <w:rFonts w:hint="eastAsia"/>
        </w:rPr>
        <w:t>В</w:t>
      </w:r>
      <w:r>
        <w:t xml:space="preserve"> </w:t>
      </w:r>
      <w:r>
        <w:rPr>
          <w:rFonts w:hint="eastAsia"/>
        </w:rPr>
        <w:t>АРКТИКЕ</w:t>
      </w:r>
      <w:r>
        <w:t>...................................15</w:t>
      </w:r>
    </w:p>
    <w:p w14:paraId="76C5CC45" w14:textId="77777777" w:rsidR="007D6F2A" w:rsidRDefault="007D6F2A" w:rsidP="007D6F2A"/>
    <w:p w14:paraId="1D3A7299" w14:textId="77777777" w:rsidR="007D6F2A" w:rsidRDefault="007D6F2A" w:rsidP="007D6F2A">
      <w:r>
        <w:t xml:space="preserve">1.1 </w:t>
      </w:r>
      <w:r>
        <w:rPr>
          <w:rFonts w:hint="eastAsia"/>
        </w:rPr>
        <w:t>Международные</w:t>
      </w:r>
      <w:r>
        <w:t xml:space="preserve"> </w:t>
      </w:r>
      <w:r>
        <w:rPr>
          <w:rFonts w:hint="eastAsia"/>
        </w:rPr>
        <w:t>договоры</w:t>
      </w:r>
      <w:r>
        <w:t xml:space="preserve"> </w:t>
      </w:r>
      <w:r>
        <w:rPr>
          <w:rFonts w:hint="eastAsia"/>
        </w:rPr>
        <w:t>и</w:t>
      </w:r>
      <w:r>
        <w:t xml:space="preserve"> </w:t>
      </w:r>
      <w:r>
        <w:rPr>
          <w:rFonts w:hint="eastAsia"/>
        </w:rPr>
        <w:t>иные</w:t>
      </w:r>
      <w:r>
        <w:t xml:space="preserve"> </w:t>
      </w:r>
      <w:r>
        <w:rPr>
          <w:rFonts w:hint="eastAsia"/>
        </w:rPr>
        <w:t>двусторонние</w:t>
      </w:r>
      <w:r>
        <w:t xml:space="preserve"> </w:t>
      </w:r>
      <w:r>
        <w:rPr>
          <w:rFonts w:hint="eastAsia"/>
        </w:rPr>
        <w:t>правовые</w:t>
      </w:r>
      <w:r>
        <w:t xml:space="preserve"> </w:t>
      </w:r>
      <w:r>
        <w:rPr>
          <w:rFonts w:hint="eastAsia"/>
        </w:rPr>
        <w:t>документы</w:t>
      </w:r>
      <w:r>
        <w:t xml:space="preserve">, </w:t>
      </w:r>
      <w:r>
        <w:rPr>
          <w:rFonts w:hint="eastAsia"/>
        </w:rPr>
        <w:t>согласованные</w:t>
      </w:r>
      <w:r>
        <w:t xml:space="preserve"> </w:t>
      </w:r>
      <w:r>
        <w:rPr>
          <w:rFonts w:hint="eastAsia"/>
        </w:rPr>
        <w:t>КНР</w:t>
      </w:r>
      <w:r>
        <w:t xml:space="preserve"> </w:t>
      </w:r>
      <w:r>
        <w:rPr>
          <w:rFonts w:hint="eastAsia"/>
        </w:rPr>
        <w:t>с</w:t>
      </w:r>
      <w:r>
        <w:t xml:space="preserve"> </w:t>
      </w:r>
      <w:r>
        <w:rPr>
          <w:rFonts w:hint="eastAsia"/>
        </w:rPr>
        <w:t>арктическими</w:t>
      </w:r>
      <w:r>
        <w:t xml:space="preserve"> </w:t>
      </w:r>
      <w:r>
        <w:rPr>
          <w:rFonts w:hint="eastAsia"/>
        </w:rPr>
        <w:t>государствами</w:t>
      </w:r>
      <w:r>
        <w:t>..............................................15</w:t>
      </w:r>
    </w:p>
    <w:p w14:paraId="664B110D" w14:textId="77777777" w:rsidR="007D6F2A" w:rsidRDefault="007D6F2A" w:rsidP="007D6F2A"/>
    <w:p w14:paraId="68DA05C6" w14:textId="77777777" w:rsidR="007D6F2A" w:rsidRDefault="007D6F2A" w:rsidP="007D6F2A">
      <w:r>
        <w:t xml:space="preserve">1.2. </w:t>
      </w:r>
      <w:r>
        <w:rPr>
          <w:rFonts w:hint="eastAsia"/>
        </w:rPr>
        <w:t>Договоренности</w:t>
      </w:r>
      <w:r>
        <w:t xml:space="preserve"> </w:t>
      </w:r>
      <w:r>
        <w:rPr>
          <w:rFonts w:hint="eastAsia"/>
        </w:rPr>
        <w:t>КНР</w:t>
      </w:r>
      <w:r>
        <w:t xml:space="preserve"> </w:t>
      </w:r>
      <w:r>
        <w:rPr>
          <w:rFonts w:hint="eastAsia"/>
        </w:rPr>
        <w:t>с</w:t>
      </w:r>
      <w:r>
        <w:t xml:space="preserve"> </w:t>
      </w:r>
      <w:r>
        <w:rPr>
          <w:rFonts w:hint="eastAsia"/>
        </w:rPr>
        <w:t>неарктическими</w:t>
      </w:r>
      <w:r>
        <w:t xml:space="preserve"> </w:t>
      </w:r>
      <w:r>
        <w:rPr>
          <w:rFonts w:hint="eastAsia"/>
        </w:rPr>
        <w:t>государствами</w:t>
      </w:r>
      <w:r>
        <w:t xml:space="preserve"> </w:t>
      </w:r>
      <w:r>
        <w:rPr>
          <w:rFonts w:hint="eastAsia"/>
        </w:rPr>
        <w:t>в</w:t>
      </w:r>
      <w:r>
        <w:t xml:space="preserve"> </w:t>
      </w:r>
      <w:r>
        <w:rPr>
          <w:rFonts w:hint="eastAsia"/>
        </w:rPr>
        <w:t>отношении</w:t>
      </w:r>
      <w:r>
        <w:t xml:space="preserve"> </w:t>
      </w:r>
      <w:r>
        <w:rPr>
          <w:rFonts w:hint="eastAsia"/>
        </w:rPr>
        <w:t>деятельности</w:t>
      </w:r>
      <w:r>
        <w:t xml:space="preserve"> </w:t>
      </w:r>
      <w:r>
        <w:rPr>
          <w:rFonts w:hint="eastAsia"/>
        </w:rPr>
        <w:t>в</w:t>
      </w:r>
      <w:r>
        <w:t xml:space="preserve"> </w:t>
      </w:r>
      <w:r>
        <w:rPr>
          <w:rFonts w:hint="eastAsia"/>
        </w:rPr>
        <w:t>Северном</w:t>
      </w:r>
      <w:r>
        <w:t xml:space="preserve"> </w:t>
      </w:r>
      <w:r>
        <w:rPr>
          <w:rFonts w:hint="eastAsia"/>
        </w:rPr>
        <w:t>Ледовитом</w:t>
      </w:r>
      <w:r>
        <w:t xml:space="preserve"> </w:t>
      </w:r>
      <w:r>
        <w:rPr>
          <w:rFonts w:hint="eastAsia"/>
        </w:rPr>
        <w:t>океане</w:t>
      </w:r>
      <w:r>
        <w:t>..........................................................41</w:t>
      </w:r>
    </w:p>
    <w:p w14:paraId="0F1C65E8" w14:textId="77777777" w:rsidR="007D6F2A" w:rsidRDefault="007D6F2A" w:rsidP="007D6F2A"/>
    <w:p w14:paraId="4F7E3B1D" w14:textId="77777777" w:rsidR="007D6F2A" w:rsidRDefault="007D6F2A" w:rsidP="007D6F2A">
      <w:r>
        <w:rPr>
          <w:rFonts w:hint="eastAsia"/>
        </w:rPr>
        <w:t>ГЛАВА</w:t>
      </w:r>
      <w:r>
        <w:t xml:space="preserve"> 2 </w:t>
      </w:r>
      <w:r>
        <w:rPr>
          <w:rFonts w:hint="eastAsia"/>
        </w:rPr>
        <w:t>УЧАСТИЕ</w:t>
      </w:r>
      <w:r>
        <w:t xml:space="preserve"> </w:t>
      </w:r>
      <w:r>
        <w:rPr>
          <w:rFonts w:hint="eastAsia"/>
        </w:rPr>
        <w:t>КНР</w:t>
      </w:r>
      <w:r>
        <w:t xml:space="preserve"> </w:t>
      </w:r>
      <w:r>
        <w:rPr>
          <w:rFonts w:hint="eastAsia"/>
        </w:rPr>
        <w:t>В</w:t>
      </w:r>
      <w:r>
        <w:t xml:space="preserve"> </w:t>
      </w:r>
      <w:r>
        <w:rPr>
          <w:rFonts w:hint="eastAsia"/>
        </w:rPr>
        <w:t>МНОГОСТОРОННИХ</w:t>
      </w:r>
      <w:r>
        <w:t xml:space="preserve"> </w:t>
      </w:r>
      <w:r>
        <w:rPr>
          <w:rFonts w:hint="eastAsia"/>
        </w:rPr>
        <w:t>ПРАВОВЫХ</w:t>
      </w:r>
      <w:r>
        <w:t xml:space="preserve"> </w:t>
      </w:r>
      <w:r>
        <w:rPr>
          <w:rFonts w:hint="eastAsia"/>
        </w:rPr>
        <w:t>МЕХАНИЗМАХ</w:t>
      </w:r>
      <w:r>
        <w:t xml:space="preserve"> </w:t>
      </w:r>
      <w:r>
        <w:rPr>
          <w:rFonts w:hint="eastAsia"/>
        </w:rPr>
        <w:t>УПРАВЛЕНИЯ</w:t>
      </w:r>
      <w:r>
        <w:t xml:space="preserve"> </w:t>
      </w:r>
      <w:r>
        <w:rPr>
          <w:rFonts w:hint="eastAsia"/>
        </w:rPr>
        <w:t>ПРОСТРАНСТВАМИ</w:t>
      </w:r>
      <w:r>
        <w:t xml:space="preserve"> </w:t>
      </w:r>
      <w:r>
        <w:rPr>
          <w:rFonts w:hint="eastAsia"/>
        </w:rPr>
        <w:t>И</w:t>
      </w:r>
      <w:r>
        <w:t xml:space="preserve"> </w:t>
      </w:r>
      <w:r>
        <w:rPr>
          <w:rFonts w:hint="eastAsia"/>
        </w:rPr>
        <w:t>ПРИРОДНЫМИ</w:t>
      </w:r>
      <w:r>
        <w:t xml:space="preserve"> </w:t>
      </w:r>
      <w:r>
        <w:rPr>
          <w:rFonts w:hint="eastAsia"/>
        </w:rPr>
        <w:t>РЕСУРСАМИ</w:t>
      </w:r>
      <w:r>
        <w:t xml:space="preserve"> </w:t>
      </w:r>
      <w:r>
        <w:rPr>
          <w:rFonts w:hint="eastAsia"/>
        </w:rPr>
        <w:t>АРКТИКИ</w:t>
      </w:r>
      <w:r>
        <w:t>.....................................................................................53</w:t>
      </w:r>
    </w:p>
    <w:p w14:paraId="38AEAC77" w14:textId="77777777" w:rsidR="007D6F2A" w:rsidRDefault="007D6F2A" w:rsidP="007D6F2A"/>
    <w:p w14:paraId="201B1E69" w14:textId="77777777" w:rsidR="007D6F2A" w:rsidRDefault="007D6F2A" w:rsidP="007D6F2A">
      <w:r>
        <w:t xml:space="preserve">2.1. </w:t>
      </w:r>
      <w:r>
        <w:rPr>
          <w:rFonts w:hint="eastAsia"/>
        </w:rPr>
        <w:t>Участие</w:t>
      </w:r>
      <w:r>
        <w:t xml:space="preserve"> </w:t>
      </w:r>
      <w:r>
        <w:rPr>
          <w:rFonts w:hint="eastAsia"/>
        </w:rPr>
        <w:t>КНР</w:t>
      </w:r>
      <w:r>
        <w:t xml:space="preserve"> </w:t>
      </w:r>
      <w:r>
        <w:rPr>
          <w:rFonts w:hint="eastAsia"/>
        </w:rPr>
        <w:t>в</w:t>
      </w:r>
      <w:r>
        <w:t xml:space="preserve"> </w:t>
      </w:r>
      <w:r>
        <w:rPr>
          <w:rFonts w:hint="eastAsia"/>
        </w:rPr>
        <w:t>Договоре</w:t>
      </w:r>
      <w:r>
        <w:t xml:space="preserve"> </w:t>
      </w:r>
      <w:r>
        <w:rPr>
          <w:rFonts w:hint="eastAsia"/>
        </w:rPr>
        <w:t>о</w:t>
      </w:r>
      <w:r>
        <w:t xml:space="preserve"> </w:t>
      </w:r>
      <w:r>
        <w:rPr>
          <w:rFonts w:hint="eastAsia"/>
        </w:rPr>
        <w:t>Шпицбергене</w:t>
      </w:r>
      <w:r>
        <w:t xml:space="preserve"> 1920 </w:t>
      </w:r>
      <w:r>
        <w:rPr>
          <w:rFonts w:hint="eastAsia"/>
        </w:rPr>
        <w:t>г</w:t>
      </w:r>
      <w:r>
        <w:t>..........................................53</w:t>
      </w:r>
    </w:p>
    <w:p w14:paraId="4B6A5911" w14:textId="77777777" w:rsidR="007D6F2A" w:rsidRDefault="007D6F2A" w:rsidP="007D6F2A"/>
    <w:p w14:paraId="49E7C07C" w14:textId="77777777" w:rsidR="007D6F2A" w:rsidRDefault="007D6F2A" w:rsidP="007D6F2A">
      <w:r>
        <w:t xml:space="preserve">2.2. </w:t>
      </w:r>
      <w:r>
        <w:rPr>
          <w:rFonts w:hint="eastAsia"/>
        </w:rPr>
        <w:t>Международно</w:t>
      </w:r>
      <w:r>
        <w:t>-</w:t>
      </w:r>
      <w:r>
        <w:rPr>
          <w:rFonts w:hint="eastAsia"/>
        </w:rPr>
        <w:t>правовые</w:t>
      </w:r>
      <w:r>
        <w:t xml:space="preserve"> </w:t>
      </w:r>
      <w:r>
        <w:rPr>
          <w:rFonts w:hint="eastAsia"/>
        </w:rPr>
        <w:t>аспекты</w:t>
      </w:r>
      <w:r>
        <w:t xml:space="preserve"> </w:t>
      </w:r>
      <w:r>
        <w:rPr>
          <w:rFonts w:hint="eastAsia"/>
        </w:rPr>
        <w:t>участия</w:t>
      </w:r>
      <w:r>
        <w:t xml:space="preserve"> </w:t>
      </w:r>
      <w:r>
        <w:rPr>
          <w:rFonts w:hint="eastAsia"/>
        </w:rPr>
        <w:t>КНР</w:t>
      </w:r>
      <w:r>
        <w:t xml:space="preserve"> </w:t>
      </w:r>
      <w:r>
        <w:rPr>
          <w:rFonts w:hint="eastAsia"/>
        </w:rPr>
        <w:t>в</w:t>
      </w:r>
      <w:r>
        <w:t xml:space="preserve"> </w:t>
      </w:r>
      <w:r>
        <w:rPr>
          <w:rFonts w:hint="eastAsia"/>
        </w:rPr>
        <w:t>Арктическом</w:t>
      </w:r>
      <w:r>
        <w:t xml:space="preserve"> </w:t>
      </w:r>
      <w:r>
        <w:rPr>
          <w:rFonts w:hint="eastAsia"/>
        </w:rPr>
        <w:t>совете</w:t>
      </w:r>
      <w:r>
        <w:t>.... 59</w:t>
      </w:r>
    </w:p>
    <w:p w14:paraId="5AD030AF" w14:textId="77777777" w:rsidR="007D6F2A" w:rsidRDefault="007D6F2A" w:rsidP="007D6F2A"/>
    <w:p w14:paraId="7FE88907" w14:textId="77777777" w:rsidR="007D6F2A" w:rsidRDefault="007D6F2A" w:rsidP="007D6F2A">
      <w:r>
        <w:rPr>
          <w:rFonts w:hint="eastAsia"/>
        </w:rPr>
        <w:t>ГЛАВА</w:t>
      </w:r>
      <w:r>
        <w:t xml:space="preserve"> 3 </w:t>
      </w:r>
      <w:r>
        <w:rPr>
          <w:rFonts w:hint="eastAsia"/>
        </w:rPr>
        <w:t>МЕЖДУНАРОДНО</w:t>
      </w:r>
      <w:r>
        <w:t>-</w:t>
      </w:r>
      <w:r>
        <w:rPr>
          <w:rFonts w:hint="eastAsia"/>
        </w:rPr>
        <w:t>ПРАВОВЫЕ</w:t>
      </w:r>
      <w:r>
        <w:t xml:space="preserve"> </w:t>
      </w:r>
      <w:r>
        <w:rPr>
          <w:rFonts w:hint="eastAsia"/>
        </w:rPr>
        <w:t>ДОВОДЫ</w:t>
      </w:r>
      <w:r>
        <w:t xml:space="preserve"> </w:t>
      </w:r>
      <w:r>
        <w:rPr>
          <w:rFonts w:hint="eastAsia"/>
        </w:rPr>
        <w:t>КНР</w:t>
      </w:r>
      <w:r>
        <w:t xml:space="preserve"> </w:t>
      </w:r>
      <w:r>
        <w:rPr>
          <w:rFonts w:hint="eastAsia"/>
        </w:rPr>
        <w:t>В</w:t>
      </w:r>
      <w:r>
        <w:t xml:space="preserve"> </w:t>
      </w:r>
      <w:r>
        <w:rPr>
          <w:rFonts w:hint="eastAsia"/>
        </w:rPr>
        <w:t>ПОЛЬЗУ</w:t>
      </w:r>
      <w:r>
        <w:t xml:space="preserve"> </w:t>
      </w:r>
      <w:r>
        <w:rPr>
          <w:rFonts w:hint="eastAsia"/>
        </w:rPr>
        <w:t>СОЗДАНИЯ</w:t>
      </w:r>
      <w:r>
        <w:t xml:space="preserve"> </w:t>
      </w:r>
      <w:r>
        <w:rPr>
          <w:rFonts w:hint="eastAsia"/>
        </w:rPr>
        <w:t>В</w:t>
      </w:r>
      <w:r>
        <w:t xml:space="preserve"> </w:t>
      </w:r>
      <w:r>
        <w:rPr>
          <w:rFonts w:hint="eastAsia"/>
        </w:rPr>
        <w:t>СЕВЕРНОМ</w:t>
      </w:r>
      <w:r>
        <w:t xml:space="preserve"> </w:t>
      </w:r>
      <w:r>
        <w:rPr>
          <w:rFonts w:hint="eastAsia"/>
        </w:rPr>
        <w:t>ЛЕДОВИТОМ</w:t>
      </w:r>
      <w:r>
        <w:t xml:space="preserve"> </w:t>
      </w:r>
      <w:r>
        <w:rPr>
          <w:rFonts w:hint="eastAsia"/>
        </w:rPr>
        <w:t>ОКЕАНЕ</w:t>
      </w:r>
      <w:r>
        <w:t xml:space="preserve"> </w:t>
      </w:r>
      <w:r>
        <w:rPr>
          <w:rFonts w:hint="eastAsia"/>
        </w:rPr>
        <w:t>МЕЖДУНАРОДНОГО</w:t>
      </w:r>
      <w:r>
        <w:t xml:space="preserve"> </w:t>
      </w:r>
      <w:r>
        <w:rPr>
          <w:rFonts w:hint="eastAsia"/>
        </w:rPr>
        <w:t>РАЙОНА</w:t>
      </w:r>
      <w:r>
        <w:t xml:space="preserve"> </w:t>
      </w:r>
      <w:r>
        <w:rPr>
          <w:rFonts w:hint="eastAsia"/>
        </w:rPr>
        <w:t>МОРСКОГО</w:t>
      </w:r>
      <w:r>
        <w:t xml:space="preserve"> </w:t>
      </w:r>
      <w:r>
        <w:rPr>
          <w:rFonts w:hint="eastAsia"/>
        </w:rPr>
        <w:t>ДНА</w:t>
      </w:r>
      <w:r>
        <w:t>................................................................................69</w:t>
      </w:r>
    </w:p>
    <w:p w14:paraId="16DDE17C" w14:textId="77777777" w:rsidR="007D6F2A" w:rsidRDefault="007D6F2A" w:rsidP="007D6F2A"/>
    <w:p w14:paraId="592002F9" w14:textId="77777777" w:rsidR="007D6F2A" w:rsidRDefault="007D6F2A" w:rsidP="007D6F2A">
      <w:r>
        <w:t xml:space="preserve">3.1. </w:t>
      </w:r>
      <w:r>
        <w:rPr>
          <w:rFonts w:hint="eastAsia"/>
        </w:rPr>
        <w:t>Вопрос</w:t>
      </w:r>
      <w:r>
        <w:t xml:space="preserve"> </w:t>
      </w:r>
      <w:r>
        <w:rPr>
          <w:rFonts w:hint="eastAsia"/>
        </w:rPr>
        <w:t>о</w:t>
      </w:r>
      <w:r>
        <w:t xml:space="preserve"> </w:t>
      </w:r>
      <w:r>
        <w:rPr>
          <w:rFonts w:hint="eastAsia"/>
        </w:rPr>
        <w:t>применимости</w:t>
      </w:r>
      <w:r>
        <w:t xml:space="preserve"> </w:t>
      </w:r>
      <w:r>
        <w:rPr>
          <w:rFonts w:hint="eastAsia"/>
        </w:rPr>
        <w:t>режима</w:t>
      </w:r>
      <w:r>
        <w:t xml:space="preserve"> </w:t>
      </w:r>
      <w:r>
        <w:rPr>
          <w:rFonts w:hint="eastAsia"/>
        </w:rPr>
        <w:t>международного</w:t>
      </w:r>
      <w:r>
        <w:t xml:space="preserve"> </w:t>
      </w:r>
      <w:r>
        <w:rPr>
          <w:rFonts w:hint="eastAsia"/>
        </w:rPr>
        <w:t>района</w:t>
      </w:r>
      <w:r>
        <w:t xml:space="preserve"> </w:t>
      </w:r>
      <w:r>
        <w:rPr>
          <w:rFonts w:hint="eastAsia"/>
        </w:rPr>
        <w:t>морского</w:t>
      </w:r>
      <w:r>
        <w:t xml:space="preserve"> </w:t>
      </w:r>
      <w:r>
        <w:rPr>
          <w:rFonts w:hint="eastAsia"/>
        </w:rPr>
        <w:t>дна</w:t>
      </w:r>
      <w:r>
        <w:t xml:space="preserve"> (</w:t>
      </w:r>
      <w:r>
        <w:rPr>
          <w:rFonts w:hint="eastAsia"/>
        </w:rPr>
        <w:t>«</w:t>
      </w:r>
      <w:r>
        <w:rPr>
          <w:rFonts w:hint="eastAsia"/>
        </w:rPr>
        <w:t>Района</w:t>
      </w:r>
      <w:r>
        <w:rPr>
          <w:rFonts w:hint="eastAsia"/>
        </w:rPr>
        <w:t>»</w:t>
      </w:r>
      <w:r>
        <w:t xml:space="preserve">) </w:t>
      </w:r>
      <w:r>
        <w:rPr>
          <w:rFonts w:hint="eastAsia"/>
        </w:rPr>
        <w:t>к</w:t>
      </w:r>
      <w:r>
        <w:t xml:space="preserve"> </w:t>
      </w:r>
      <w:r>
        <w:rPr>
          <w:rFonts w:hint="eastAsia"/>
        </w:rPr>
        <w:t>дну</w:t>
      </w:r>
      <w:r>
        <w:t xml:space="preserve"> </w:t>
      </w:r>
      <w:r>
        <w:rPr>
          <w:rFonts w:hint="eastAsia"/>
        </w:rPr>
        <w:t>Северного</w:t>
      </w:r>
      <w:r>
        <w:t xml:space="preserve"> </w:t>
      </w:r>
      <w:r>
        <w:rPr>
          <w:rFonts w:hint="eastAsia"/>
        </w:rPr>
        <w:t>Ледовитого</w:t>
      </w:r>
      <w:r>
        <w:t xml:space="preserve"> </w:t>
      </w:r>
      <w:r>
        <w:rPr>
          <w:rFonts w:hint="eastAsia"/>
        </w:rPr>
        <w:t>океана</w:t>
      </w:r>
      <w:r>
        <w:t>....................................................69</w:t>
      </w:r>
    </w:p>
    <w:p w14:paraId="3C1EFBC0" w14:textId="77777777" w:rsidR="007D6F2A" w:rsidRDefault="007D6F2A" w:rsidP="007D6F2A"/>
    <w:p w14:paraId="0BACC0CE" w14:textId="77777777" w:rsidR="007D6F2A" w:rsidRDefault="007D6F2A" w:rsidP="007D6F2A">
      <w:r>
        <w:lastRenderedPageBreak/>
        <w:t xml:space="preserve">3.2. </w:t>
      </w:r>
      <w:r>
        <w:rPr>
          <w:rFonts w:hint="eastAsia"/>
        </w:rPr>
        <w:t>Позиция</w:t>
      </w:r>
      <w:r>
        <w:t xml:space="preserve"> </w:t>
      </w:r>
      <w:r>
        <w:rPr>
          <w:rFonts w:hint="eastAsia"/>
        </w:rPr>
        <w:t>КНР</w:t>
      </w:r>
      <w:r>
        <w:t xml:space="preserve">, </w:t>
      </w:r>
      <w:r>
        <w:rPr>
          <w:rFonts w:hint="eastAsia"/>
        </w:rPr>
        <w:t>обозначенная</w:t>
      </w:r>
      <w:r>
        <w:t xml:space="preserve"> </w:t>
      </w:r>
      <w:r>
        <w:rPr>
          <w:rFonts w:hint="eastAsia"/>
        </w:rPr>
        <w:t>в</w:t>
      </w:r>
      <w:r>
        <w:t xml:space="preserve"> </w:t>
      </w:r>
      <w:r>
        <w:rPr>
          <w:rFonts w:hint="eastAsia"/>
        </w:rPr>
        <w:t>ходе</w:t>
      </w:r>
      <w:r>
        <w:t xml:space="preserve"> </w:t>
      </w:r>
      <w:r>
        <w:rPr>
          <w:rFonts w:hint="eastAsia"/>
        </w:rPr>
        <w:t>Третьей</w:t>
      </w:r>
      <w:r>
        <w:t xml:space="preserve"> </w:t>
      </w:r>
      <w:r>
        <w:rPr>
          <w:rFonts w:hint="eastAsia"/>
        </w:rPr>
        <w:t>конференции</w:t>
      </w:r>
      <w:r>
        <w:t xml:space="preserve"> </w:t>
      </w:r>
      <w:r>
        <w:rPr>
          <w:rFonts w:hint="eastAsia"/>
        </w:rPr>
        <w:t>ООН</w:t>
      </w:r>
      <w:r>
        <w:t xml:space="preserve"> </w:t>
      </w:r>
      <w:r>
        <w:rPr>
          <w:rFonts w:hint="eastAsia"/>
        </w:rPr>
        <w:t>по</w:t>
      </w:r>
      <w:r>
        <w:t xml:space="preserve"> </w:t>
      </w:r>
      <w:r>
        <w:rPr>
          <w:rFonts w:hint="eastAsia"/>
        </w:rPr>
        <w:t>морскому</w:t>
      </w:r>
      <w:r>
        <w:t xml:space="preserve"> </w:t>
      </w:r>
      <w:r>
        <w:rPr>
          <w:rFonts w:hint="eastAsia"/>
        </w:rPr>
        <w:t>праву</w:t>
      </w:r>
      <w:r>
        <w:t>............................................................................................................................74</w:t>
      </w:r>
    </w:p>
    <w:p w14:paraId="7D6D6052" w14:textId="77777777" w:rsidR="007D6F2A" w:rsidRDefault="007D6F2A" w:rsidP="007D6F2A"/>
    <w:p w14:paraId="6815208C" w14:textId="77777777" w:rsidR="007D6F2A" w:rsidRDefault="007D6F2A" w:rsidP="007D6F2A">
      <w:r>
        <w:t xml:space="preserve">3.3. </w:t>
      </w:r>
      <w:r>
        <w:rPr>
          <w:rFonts w:hint="eastAsia"/>
        </w:rPr>
        <w:t>Современная</w:t>
      </w:r>
      <w:r>
        <w:t xml:space="preserve"> </w:t>
      </w:r>
      <w:r>
        <w:rPr>
          <w:rFonts w:hint="eastAsia"/>
        </w:rPr>
        <w:t>позиция</w:t>
      </w:r>
      <w:r>
        <w:t xml:space="preserve"> </w:t>
      </w:r>
      <w:r>
        <w:rPr>
          <w:rFonts w:hint="eastAsia"/>
        </w:rPr>
        <w:t>Китая</w:t>
      </w:r>
      <w:r>
        <w:t xml:space="preserve"> </w:t>
      </w:r>
      <w:r>
        <w:rPr>
          <w:rFonts w:hint="eastAsia"/>
        </w:rPr>
        <w:t>в</w:t>
      </w:r>
      <w:r>
        <w:t xml:space="preserve"> </w:t>
      </w:r>
      <w:r>
        <w:rPr>
          <w:rFonts w:hint="eastAsia"/>
        </w:rPr>
        <w:t>отношении</w:t>
      </w:r>
      <w:r>
        <w:t xml:space="preserve"> </w:t>
      </w:r>
      <w:r>
        <w:rPr>
          <w:rFonts w:hint="eastAsia"/>
        </w:rPr>
        <w:t>применимости</w:t>
      </w:r>
      <w:r>
        <w:t xml:space="preserve"> </w:t>
      </w:r>
      <w:r>
        <w:rPr>
          <w:rFonts w:hint="eastAsia"/>
        </w:rPr>
        <w:t>режима</w:t>
      </w:r>
      <w:r>
        <w:t xml:space="preserve"> </w:t>
      </w:r>
      <w:r>
        <w:rPr>
          <w:rFonts w:hint="eastAsia"/>
        </w:rPr>
        <w:t>«</w:t>
      </w:r>
      <w:r>
        <w:rPr>
          <w:rFonts w:hint="eastAsia"/>
        </w:rPr>
        <w:t>общего</w:t>
      </w:r>
      <w:r>
        <w:t xml:space="preserve"> </w:t>
      </w:r>
      <w:r>
        <w:rPr>
          <w:rFonts w:hint="eastAsia"/>
        </w:rPr>
        <w:t>наследия</w:t>
      </w:r>
      <w:r>
        <w:t xml:space="preserve"> </w:t>
      </w:r>
      <w:r>
        <w:rPr>
          <w:rFonts w:hint="eastAsia"/>
        </w:rPr>
        <w:t>человечества</w:t>
      </w:r>
      <w:r>
        <w:rPr>
          <w:rFonts w:hint="eastAsia"/>
        </w:rPr>
        <w:t>»</w:t>
      </w:r>
      <w:r>
        <w:t xml:space="preserve"> </w:t>
      </w:r>
      <w:r>
        <w:rPr>
          <w:rFonts w:hint="eastAsia"/>
        </w:rPr>
        <w:t>к</w:t>
      </w:r>
      <w:r>
        <w:t xml:space="preserve"> </w:t>
      </w:r>
      <w:r>
        <w:rPr>
          <w:rFonts w:hint="eastAsia"/>
        </w:rPr>
        <w:t>Арктике</w:t>
      </w:r>
      <w:r>
        <w:t>..........................................................................84</w:t>
      </w:r>
    </w:p>
    <w:p w14:paraId="0D8E9752" w14:textId="77777777" w:rsidR="007D6F2A" w:rsidRDefault="007D6F2A" w:rsidP="007D6F2A"/>
    <w:p w14:paraId="324FCCF4" w14:textId="77777777" w:rsidR="007D6F2A" w:rsidRDefault="007D6F2A" w:rsidP="007D6F2A">
      <w:r>
        <w:rPr>
          <w:rFonts w:hint="eastAsia"/>
        </w:rPr>
        <w:t>ГЛАВА</w:t>
      </w:r>
      <w:r>
        <w:t xml:space="preserve"> 4 </w:t>
      </w:r>
      <w:r>
        <w:rPr>
          <w:rFonts w:hint="eastAsia"/>
        </w:rPr>
        <w:t>АНАЛИЗ</w:t>
      </w:r>
      <w:r>
        <w:t xml:space="preserve"> </w:t>
      </w:r>
      <w:r>
        <w:rPr>
          <w:rFonts w:hint="eastAsia"/>
        </w:rPr>
        <w:t>ПРАВОВОЙ</w:t>
      </w:r>
      <w:r>
        <w:t xml:space="preserve"> </w:t>
      </w:r>
      <w:r>
        <w:rPr>
          <w:rFonts w:hint="eastAsia"/>
        </w:rPr>
        <w:t>ПОЗИЦИИ</w:t>
      </w:r>
      <w:r>
        <w:t xml:space="preserve"> </w:t>
      </w:r>
      <w:r>
        <w:rPr>
          <w:rFonts w:hint="eastAsia"/>
        </w:rPr>
        <w:t>КНР</w:t>
      </w:r>
      <w:r>
        <w:t xml:space="preserve"> </w:t>
      </w:r>
      <w:r>
        <w:rPr>
          <w:rFonts w:hint="eastAsia"/>
        </w:rPr>
        <w:t>В</w:t>
      </w:r>
      <w:r>
        <w:t xml:space="preserve"> </w:t>
      </w:r>
      <w:r>
        <w:rPr>
          <w:rFonts w:hint="eastAsia"/>
        </w:rPr>
        <w:t>ОТНОШЕНИИ</w:t>
      </w:r>
      <w:r>
        <w:t xml:space="preserve"> </w:t>
      </w:r>
      <w:r>
        <w:rPr>
          <w:rFonts w:hint="eastAsia"/>
        </w:rPr>
        <w:t>РЕЖИМА</w:t>
      </w:r>
      <w:r>
        <w:t xml:space="preserve"> </w:t>
      </w:r>
      <w:r>
        <w:rPr>
          <w:rFonts w:hint="eastAsia"/>
        </w:rPr>
        <w:t>СУДОХОДСТВА</w:t>
      </w:r>
      <w:r>
        <w:t xml:space="preserve"> </w:t>
      </w:r>
      <w:r>
        <w:rPr>
          <w:rFonts w:hint="eastAsia"/>
        </w:rPr>
        <w:t>В</w:t>
      </w:r>
      <w:r>
        <w:t xml:space="preserve"> </w:t>
      </w:r>
      <w:r>
        <w:rPr>
          <w:rFonts w:hint="eastAsia"/>
        </w:rPr>
        <w:t>СЕВЕРНОМ</w:t>
      </w:r>
      <w:r>
        <w:t xml:space="preserve"> </w:t>
      </w:r>
      <w:r>
        <w:rPr>
          <w:rFonts w:hint="eastAsia"/>
        </w:rPr>
        <w:t>ЛЕДОВИТОМ</w:t>
      </w:r>
      <w:r>
        <w:t xml:space="preserve"> </w:t>
      </w:r>
      <w:r>
        <w:rPr>
          <w:rFonts w:hint="eastAsia"/>
        </w:rPr>
        <w:t>ОКЕАНЕ</w:t>
      </w:r>
      <w:r>
        <w:t>............................89</w:t>
      </w:r>
    </w:p>
    <w:p w14:paraId="3A766DE7" w14:textId="77777777" w:rsidR="007D6F2A" w:rsidRDefault="007D6F2A" w:rsidP="007D6F2A"/>
    <w:p w14:paraId="6C6318C6" w14:textId="77777777" w:rsidR="007D6F2A" w:rsidRDefault="007D6F2A" w:rsidP="007D6F2A">
      <w:r>
        <w:t xml:space="preserve">4.1. </w:t>
      </w:r>
      <w:r>
        <w:rPr>
          <w:rFonts w:hint="eastAsia"/>
        </w:rPr>
        <w:t>Исследование</w:t>
      </w:r>
      <w:r>
        <w:t xml:space="preserve"> </w:t>
      </w:r>
      <w:r>
        <w:rPr>
          <w:rFonts w:hint="eastAsia"/>
        </w:rPr>
        <w:t>международно</w:t>
      </w:r>
      <w:r>
        <w:t>-</w:t>
      </w:r>
      <w:r>
        <w:rPr>
          <w:rFonts w:hint="eastAsia"/>
        </w:rPr>
        <w:t>правовой</w:t>
      </w:r>
      <w:r>
        <w:t xml:space="preserve"> </w:t>
      </w:r>
      <w:r>
        <w:rPr>
          <w:rFonts w:hint="eastAsia"/>
        </w:rPr>
        <w:t>позиции</w:t>
      </w:r>
      <w:r>
        <w:t xml:space="preserve"> </w:t>
      </w:r>
      <w:r>
        <w:rPr>
          <w:rFonts w:hint="eastAsia"/>
        </w:rPr>
        <w:t>КНР</w:t>
      </w:r>
      <w:r>
        <w:t xml:space="preserve"> </w:t>
      </w:r>
      <w:r>
        <w:rPr>
          <w:rFonts w:hint="eastAsia"/>
        </w:rPr>
        <w:t>по</w:t>
      </w:r>
      <w:r>
        <w:t xml:space="preserve"> </w:t>
      </w:r>
      <w:r>
        <w:rPr>
          <w:rFonts w:hint="eastAsia"/>
        </w:rPr>
        <w:t>статусу</w:t>
      </w:r>
      <w:r>
        <w:t xml:space="preserve"> </w:t>
      </w:r>
      <w:r>
        <w:rPr>
          <w:rFonts w:hint="eastAsia"/>
        </w:rPr>
        <w:t>Северного</w:t>
      </w:r>
      <w:r>
        <w:t xml:space="preserve"> </w:t>
      </w:r>
      <w:r>
        <w:rPr>
          <w:rFonts w:hint="eastAsia"/>
        </w:rPr>
        <w:t>морского</w:t>
      </w:r>
      <w:r>
        <w:t xml:space="preserve"> </w:t>
      </w:r>
      <w:r>
        <w:rPr>
          <w:rFonts w:hint="eastAsia"/>
        </w:rPr>
        <w:t>пути</w:t>
      </w:r>
      <w:r>
        <w:t xml:space="preserve"> ............................................................................................................. 89</w:t>
      </w:r>
    </w:p>
    <w:p w14:paraId="30BA4650" w14:textId="77777777" w:rsidR="007D6F2A" w:rsidRDefault="007D6F2A" w:rsidP="007D6F2A"/>
    <w:p w14:paraId="75283191" w14:textId="77777777" w:rsidR="007D6F2A" w:rsidRDefault="007D6F2A" w:rsidP="007D6F2A">
      <w:r>
        <w:t xml:space="preserve">4.2. </w:t>
      </w:r>
      <w:r>
        <w:rPr>
          <w:rFonts w:hint="eastAsia"/>
        </w:rPr>
        <w:t>Анализ</w:t>
      </w:r>
      <w:r>
        <w:t xml:space="preserve"> </w:t>
      </w:r>
      <w:r>
        <w:rPr>
          <w:rFonts w:hint="eastAsia"/>
        </w:rPr>
        <w:t>позиции</w:t>
      </w:r>
      <w:r>
        <w:t xml:space="preserve"> </w:t>
      </w:r>
      <w:r>
        <w:rPr>
          <w:rFonts w:hint="eastAsia"/>
        </w:rPr>
        <w:t>КНР</w:t>
      </w:r>
      <w:r>
        <w:t xml:space="preserve"> </w:t>
      </w:r>
      <w:r>
        <w:rPr>
          <w:rFonts w:hint="eastAsia"/>
        </w:rPr>
        <w:t>по</w:t>
      </w:r>
      <w:r>
        <w:t xml:space="preserve"> </w:t>
      </w:r>
      <w:r>
        <w:rPr>
          <w:rFonts w:hint="eastAsia"/>
        </w:rPr>
        <w:t>режиму</w:t>
      </w:r>
      <w:r>
        <w:t xml:space="preserve"> </w:t>
      </w:r>
      <w:r>
        <w:rPr>
          <w:rFonts w:hint="eastAsia"/>
        </w:rPr>
        <w:t>судоходства</w:t>
      </w:r>
      <w:r>
        <w:t xml:space="preserve"> </w:t>
      </w:r>
      <w:r>
        <w:rPr>
          <w:rFonts w:hint="eastAsia"/>
        </w:rPr>
        <w:t>в</w:t>
      </w:r>
      <w:r>
        <w:t xml:space="preserve"> </w:t>
      </w:r>
      <w:r>
        <w:rPr>
          <w:rFonts w:hint="eastAsia"/>
        </w:rPr>
        <w:t>районах</w:t>
      </w:r>
      <w:r>
        <w:t xml:space="preserve"> </w:t>
      </w:r>
      <w:r>
        <w:rPr>
          <w:rFonts w:hint="eastAsia"/>
        </w:rPr>
        <w:t>Северо</w:t>
      </w:r>
      <w:r>
        <w:t>-</w:t>
      </w:r>
      <w:r>
        <w:rPr>
          <w:rFonts w:hint="eastAsia"/>
        </w:rPr>
        <w:t>Западного</w:t>
      </w:r>
      <w:r>
        <w:t xml:space="preserve"> </w:t>
      </w:r>
      <w:r>
        <w:rPr>
          <w:rFonts w:hint="eastAsia"/>
        </w:rPr>
        <w:t>прохода</w:t>
      </w:r>
      <w:r>
        <w:t xml:space="preserve"> (Northwest Passage)......................................................................................99</w:t>
      </w:r>
    </w:p>
    <w:p w14:paraId="220284F5" w14:textId="77777777" w:rsidR="007D6F2A" w:rsidRDefault="007D6F2A" w:rsidP="007D6F2A"/>
    <w:p w14:paraId="55B37974" w14:textId="77777777" w:rsidR="007D6F2A" w:rsidRDefault="007D6F2A" w:rsidP="007D6F2A">
      <w:r>
        <w:rPr>
          <w:rFonts w:hint="eastAsia"/>
        </w:rPr>
        <w:t>ГЛАВА</w:t>
      </w:r>
      <w:r>
        <w:t xml:space="preserve"> 5 </w:t>
      </w:r>
      <w:r>
        <w:rPr>
          <w:rFonts w:hint="eastAsia"/>
        </w:rPr>
        <w:t>ХАРАКТЕРИСТИКА</w:t>
      </w:r>
      <w:r>
        <w:t xml:space="preserve"> </w:t>
      </w:r>
      <w:r>
        <w:rPr>
          <w:rFonts w:hint="eastAsia"/>
        </w:rPr>
        <w:t>МЕЖДУНАРОДНО</w:t>
      </w:r>
      <w:r>
        <w:t>-</w:t>
      </w:r>
      <w:r>
        <w:rPr>
          <w:rFonts w:hint="eastAsia"/>
        </w:rPr>
        <w:t>ПРАВОВОЙ</w:t>
      </w:r>
      <w:r>
        <w:t xml:space="preserve"> </w:t>
      </w:r>
      <w:r>
        <w:rPr>
          <w:rFonts w:hint="eastAsia"/>
        </w:rPr>
        <w:t>ПОЗИЦИИ</w:t>
      </w:r>
      <w:r>
        <w:t xml:space="preserve"> </w:t>
      </w:r>
      <w:r>
        <w:rPr>
          <w:rFonts w:hint="eastAsia"/>
        </w:rPr>
        <w:t>КНР</w:t>
      </w:r>
      <w:r>
        <w:t xml:space="preserve"> </w:t>
      </w:r>
      <w:r>
        <w:rPr>
          <w:rFonts w:hint="eastAsia"/>
        </w:rPr>
        <w:t>В</w:t>
      </w:r>
      <w:r>
        <w:t xml:space="preserve"> </w:t>
      </w:r>
      <w:r>
        <w:rPr>
          <w:rFonts w:hint="eastAsia"/>
        </w:rPr>
        <w:t>ОТНОШЕНИИ</w:t>
      </w:r>
      <w:r>
        <w:t xml:space="preserve"> </w:t>
      </w:r>
      <w:r>
        <w:rPr>
          <w:rFonts w:hint="eastAsia"/>
        </w:rPr>
        <w:t>РЕЖИМА</w:t>
      </w:r>
      <w:r>
        <w:t xml:space="preserve"> </w:t>
      </w:r>
      <w:r>
        <w:rPr>
          <w:rFonts w:hint="eastAsia"/>
        </w:rPr>
        <w:t>ЖИВЫХ</w:t>
      </w:r>
      <w:r>
        <w:t xml:space="preserve"> </w:t>
      </w:r>
      <w:r>
        <w:rPr>
          <w:rFonts w:hint="eastAsia"/>
        </w:rPr>
        <w:t>РЕСУРСОВ</w:t>
      </w:r>
      <w:r>
        <w:t xml:space="preserve"> </w:t>
      </w:r>
      <w:r>
        <w:rPr>
          <w:rFonts w:hint="eastAsia"/>
        </w:rPr>
        <w:t>СЕВЕРНОГО</w:t>
      </w:r>
      <w:r>
        <w:t xml:space="preserve"> </w:t>
      </w:r>
      <w:r>
        <w:rPr>
          <w:rFonts w:hint="eastAsia"/>
        </w:rPr>
        <w:t>ЛЕДОВИТОГО</w:t>
      </w:r>
      <w:r>
        <w:t xml:space="preserve"> </w:t>
      </w:r>
      <w:r>
        <w:rPr>
          <w:rFonts w:hint="eastAsia"/>
        </w:rPr>
        <w:t>ОКЕАНА</w:t>
      </w:r>
      <w:r>
        <w:t>..................................................................................107</w:t>
      </w:r>
    </w:p>
    <w:p w14:paraId="614737CC" w14:textId="77777777" w:rsidR="007D6F2A" w:rsidRDefault="007D6F2A" w:rsidP="007D6F2A"/>
    <w:p w14:paraId="04347317" w14:textId="77777777" w:rsidR="007D6F2A" w:rsidRDefault="007D6F2A" w:rsidP="007D6F2A">
      <w:r>
        <w:t xml:space="preserve">5.1. </w:t>
      </w:r>
      <w:r>
        <w:rPr>
          <w:rFonts w:hint="eastAsia"/>
        </w:rPr>
        <w:t>Позиция</w:t>
      </w:r>
      <w:r>
        <w:t xml:space="preserve"> </w:t>
      </w:r>
      <w:r>
        <w:rPr>
          <w:rFonts w:hint="eastAsia"/>
        </w:rPr>
        <w:t>КНР</w:t>
      </w:r>
      <w:r>
        <w:t xml:space="preserve">, </w:t>
      </w:r>
      <w:r>
        <w:rPr>
          <w:rFonts w:hint="eastAsia"/>
        </w:rPr>
        <w:t>обозначенная</w:t>
      </w:r>
      <w:r>
        <w:t xml:space="preserve"> </w:t>
      </w:r>
      <w:r>
        <w:rPr>
          <w:rFonts w:hint="eastAsia"/>
        </w:rPr>
        <w:t>в</w:t>
      </w:r>
      <w:r>
        <w:t xml:space="preserve"> </w:t>
      </w:r>
      <w:r>
        <w:rPr>
          <w:rFonts w:hint="eastAsia"/>
        </w:rPr>
        <w:t>ходе</w:t>
      </w:r>
      <w:r>
        <w:t xml:space="preserve"> </w:t>
      </w:r>
      <w:r>
        <w:rPr>
          <w:rFonts w:hint="eastAsia"/>
        </w:rPr>
        <w:t>Третьей</w:t>
      </w:r>
      <w:r>
        <w:t xml:space="preserve"> </w:t>
      </w:r>
      <w:r>
        <w:rPr>
          <w:rFonts w:hint="eastAsia"/>
        </w:rPr>
        <w:t>конференции</w:t>
      </w:r>
      <w:r>
        <w:t xml:space="preserve"> </w:t>
      </w:r>
      <w:r>
        <w:rPr>
          <w:rFonts w:hint="eastAsia"/>
        </w:rPr>
        <w:t>ООН</w:t>
      </w:r>
      <w:r>
        <w:t xml:space="preserve"> </w:t>
      </w:r>
      <w:r>
        <w:rPr>
          <w:rFonts w:hint="eastAsia"/>
        </w:rPr>
        <w:t>по</w:t>
      </w:r>
      <w:r>
        <w:t xml:space="preserve"> </w:t>
      </w:r>
      <w:r>
        <w:rPr>
          <w:rFonts w:hint="eastAsia"/>
        </w:rPr>
        <w:t>морскому</w:t>
      </w:r>
      <w:r>
        <w:t xml:space="preserve"> </w:t>
      </w:r>
      <w:r>
        <w:rPr>
          <w:rFonts w:hint="eastAsia"/>
        </w:rPr>
        <w:t>праву</w:t>
      </w:r>
      <w:r>
        <w:t xml:space="preserve"> </w:t>
      </w:r>
      <w:r>
        <w:rPr>
          <w:rFonts w:hint="eastAsia"/>
        </w:rPr>
        <w:t>и</w:t>
      </w:r>
      <w:r>
        <w:t xml:space="preserve"> </w:t>
      </w:r>
      <w:r>
        <w:rPr>
          <w:rFonts w:hint="eastAsia"/>
        </w:rPr>
        <w:t>при</w:t>
      </w:r>
      <w:r>
        <w:t xml:space="preserve"> </w:t>
      </w:r>
      <w:r>
        <w:rPr>
          <w:rFonts w:hint="eastAsia"/>
        </w:rPr>
        <w:t>выработке</w:t>
      </w:r>
      <w:r>
        <w:t xml:space="preserve"> </w:t>
      </w:r>
      <w:r>
        <w:rPr>
          <w:rFonts w:hint="eastAsia"/>
        </w:rPr>
        <w:t>Соглашения</w:t>
      </w:r>
      <w:r>
        <w:t xml:space="preserve"> 1995 </w:t>
      </w:r>
      <w:r>
        <w:rPr>
          <w:rFonts w:hint="eastAsia"/>
        </w:rPr>
        <w:t>г</w:t>
      </w:r>
      <w:r>
        <w:t xml:space="preserve">. </w:t>
      </w:r>
      <w:r>
        <w:rPr>
          <w:rFonts w:hint="eastAsia"/>
        </w:rPr>
        <w:t>об</w:t>
      </w:r>
      <w:r>
        <w:t xml:space="preserve"> </w:t>
      </w:r>
      <w:r>
        <w:rPr>
          <w:rFonts w:hint="eastAsia"/>
        </w:rPr>
        <w:t>осуществлении</w:t>
      </w:r>
      <w:r>
        <w:t xml:space="preserve"> </w:t>
      </w:r>
      <w:r>
        <w:rPr>
          <w:rFonts w:hint="eastAsia"/>
        </w:rPr>
        <w:t>положений</w:t>
      </w:r>
      <w:r>
        <w:t xml:space="preserve"> </w:t>
      </w:r>
      <w:r>
        <w:rPr>
          <w:rFonts w:hint="eastAsia"/>
        </w:rPr>
        <w:t>Конвенции</w:t>
      </w:r>
      <w:r>
        <w:t xml:space="preserve"> </w:t>
      </w:r>
      <w:r>
        <w:rPr>
          <w:rFonts w:hint="eastAsia"/>
        </w:rPr>
        <w:t>ООН</w:t>
      </w:r>
      <w:r>
        <w:t xml:space="preserve"> </w:t>
      </w:r>
      <w:r>
        <w:rPr>
          <w:rFonts w:hint="eastAsia"/>
        </w:rPr>
        <w:t>по</w:t>
      </w:r>
      <w:r>
        <w:t xml:space="preserve"> </w:t>
      </w:r>
      <w:r>
        <w:rPr>
          <w:rFonts w:hint="eastAsia"/>
        </w:rPr>
        <w:t>морскому</w:t>
      </w:r>
      <w:r>
        <w:t xml:space="preserve"> </w:t>
      </w:r>
      <w:r>
        <w:rPr>
          <w:rFonts w:hint="eastAsia"/>
        </w:rPr>
        <w:t>праву</w:t>
      </w:r>
      <w:r>
        <w:t xml:space="preserve">, 1982 </w:t>
      </w:r>
      <w:r>
        <w:rPr>
          <w:rFonts w:hint="eastAsia"/>
        </w:rPr>
        <w:t>г</w:t>
      </w:r>
      <w:r>
        <w:t xml:space="preserve">., </w:t>
      </w:r>
      <w:r>
        <w:rPr>
          <w:rFonts w:hint="eastAsia"/>
        </w:rPr>
        <w:t>которые</w:t>
      </w:r>
      <w:r>
        <w:t xml:space="preserve"> </w:t>
      </w:r>
      <w:r>
        <w:rPr>
          <w:rFonts w:hint="eastAsia"/>
        </w:rPr>
        <w:t>касаются</w:t>
      </w:r>
      <w:r>
        <w:t xml:space="preserve"> </w:t>
      </w:r>
      <w:r>
        <w:rPr>
          <w:rFonts w:hint="eastAsia"/>
        </w:rPr>
        <w:t>сохранения</w:t>
      </w:r>
      <w:r>
        <w:t xml:space="preserve"> </w:t>
      </w:r>
      <w:r>
        <w:rPr>
          <w:rFonts w:hint="eastAsia"/>
        </w:rPr>
        <w:t>трансграничных</w:t>
      </w:r>
      <w:r>
        <w:t xml:space="preserve"> </w:t>
      </w:r>
      <w:r>
        <w:rPr>
          <w:rFonts w:hint="eastAsia"/>
        </w:rPr>
        <w:t>рыбных</w:t>
      </w:r>
      <w:r>
        <w:t xml:space="preserve"> </w:t>
      </w:r>
      <w:r>
        <w:rPr>
          <w:rFonts w:hint="eastAsia"/>
        </w:rPr>
        <w:t>запасов</w:t>
      </w:r>
      <w:r>
        <w:t xml:space="preserve"> </w:t>
      </w:r>
      <w:r>
        <w:rPr>
          <w:rFonts w:hint="eastAsia"/>
        </w:rPr>
        <w:t>и</w:t>
      </w:r>
      <w:r>
        <w:t xml:space="preserve"> </w:t>
      </w:r>
      <w:r>
        <w:rPr>
          <w:rFonts w:hint="eastAsia"/>
        </w:rPr>
        <w:t>запасов</w:t>
      </w:r>
      <w:r>
        <w:t xml:space="preserve"> </w:t>
      </w:r>
      <w:r>
        <w:rPr>
          <w:rFonts w:hint="eastAsia"/>
        </w:rPr>
        <w:t>далеко</w:t>
      </w:r>
      <w:r>
        <w:t xml:space="preserve"> </w:t>
      </w:r>
      <w:r>
        <w:rPr>
          <w:rFonts w:hint="eastAsia"/>
        </w:rPr>
        <w:t>мигрирующих</w:t>
      </w:r>
      <w:r>
        <w:t xml:space="preserve"> </w:t>
      </w:r>
      <w:r>
        <w:rPr>
          <w:rFonts w:hint="eastAsia"/>
        </w:rPr>
        <w:t>рыб</w:t>
      </w:r>
      <w:r>
        <w:t xml:space="preserve"> </w:t>
      </w:r>
      <w:r>
        <w:rPr>
          <w:rFonts w:hint="eastAsia"/>
        </w:rPr>
        <w:t>и</w:t>
      </w:r>
      <w:r>
        <w:t xml:space="preserve"> </w:t>
      </w:r>
      <w:r>
        <w:rPr>
          <w:rFonts w:hint="eastAsia"/>
        </w:rPr>
        <w:t>управления</w:t>
      </w:r>
      <w:r>
        <w:t xml:space="preserve"> </w:t>
      </w:r>
      <w:r>
        <w:rPr>
          <w:rFonts w:hint="eastAsia"/>
        </w:rPr>
        <w:t>ими</w:t>
      </w:r>
      <w:r>
        <w:t>........................................................................................................107</w:t>
      </w:r>
    </w:p>
    <w:p w14:paraId="6B2FF4FF" w14:textId="77777777" w:rsidR="007D6F2A" w:rsidRDefault="007D6F2A" w:rsidP="007D6F2A"/>
    <w:p w14:paraId="29D6CAF5" w14:textId="77777777" w:rsidR="007D6F2A" w:rsidRDefault="007D6F2A" w:rsidP="007D6F2A">
      <w:r>
        <w:t xml:space="preserve">5.2. </w:t>
      </w:r>
      <w:r>
        <w:rPr>
          <w:rFonts w:hint="eastAsia"/>
        </w:rPr>
        <w:t>Участие</w:t>
      </w:r>
      <w:r>
        <w:t xml:space="preserve"> </w:t>
      </w:r>
      <w:r>
        <w:rPr>
          <w:rFonts w:hint="eastAsia"/>
        </w:rPr>
        <w:t>КНР</w:t>
      </w:r>
      <w:r>
        <w:t xml:space="preserve"> </w:t>
      </w:r>
      <w:r>
        <w:rPr>
          <w:rFonts w:hint="eastAsia"/>
        </w:rPr>
        <w:t>в</w:t>
      </w:r>
      <w:r>
        <w:t xml:space="preserve"> </w:t>
      </w:r>
      <w:r>
        <w:rPr>
          <w:rFonts w:hint="eastAsia"/>
        </w:rPr>
        <w:t>разработке</w:t>
      </w:r>
      <w:r>
        <w:t xml:space="preserve"> </w:t>
      </w:r>
      <w:r>
        <w:rPr>
          <w:rFonts w:hint="eastAsia"/>
        </w:rPr>
        <w:t>Соглашения</w:t>
      </w:r>
      <w:r>
        <w:t xml:space="preserve"> </w:t>
      </w:r>
      <w:r>
        <w:rPr>
          <w:rFonts w:hint="eastAsia"/>
        </w:rPr>
        <w:t>о</w:t>
      </w:r>
      <w:r>
        <w:t xml:space="preserve"> </w:t>
      </w:r>
      <w:r>
        <w:rPr>
          <w:rFonts w:hint="eastAsia"/>
        </w:rPr>
        <w:t>предотвращении</w:t>
      </w:r>
      <w:r>
        <w:t xml:space="preserve"> </w:t>
      </w:r>
      <w:r>
        <w:rPr>
          <w:rFonts w:hint="eastAsia"/>
        </w:rPr>
        <w:t>нерегулируемого</w:t>
      </w:r>
      <w:r>
        <w:t xml:space="preserve"> </w:t>
      </w:r>
      <w:r>
        <w:rPr>
          <w:rFonts w:hint="eastAsia"/>
        </w:rPr>
        <w:t>промысла</w:t>
      </w:r>
      <w:r>
        <w:t xml:space="preserve"> </w:t>
      </w:r>
      <w:r>
        <w:rPr>
          <w:rFonts w:hint="eastAsia"/>
        </w:rPr>
        <w:t>в</w:t>
      </w:r>
      <w:r>
        <w:t xml:space="preserve"> </w:t>
      </w:r>
      <w:r>
        <w:rPr>
          <w:rFonts w:hint="eastAsia"/>
        </w:rPr>
        <w:t>открытом</w:t>
      </w:r>
      <w:r>
        <w:t xml:space="preserve"> </w:t>
      </w:r>
      <w:r>
        <w:rPr>
          <w:rFonts w:hint="eastAsia"/>
        </w:rPr>
        <w:t>море</w:t>
      </w:r>
      <w:r>
        <w:t xml:space="preserve"> </w:t>
      </w:r>
      <w:r>
        <w:rPr>
          <w:rFonts w:hint="eastAsia"/>
        </w:rPr>
        <w:t>в</w:t>
      </w:r>
      <w:r>
        <w:t xml:space="preserve"> </w:t>
      </w:r>
      <w:r>
        <w:rPr>
          <w:rFonts w:hint="eastAsia"/>
        </w:rPr>
        <w:t>центральной</w:t>
      </w:r>
      <w:r>
        <w:t xml:space="preserve"> </w:t>
      </w:r>
      <w:r>
        <w:rPr>
          <w:rFonts w:hint="eastAsia"/>
        </w:rPr>
        <w:t>части</w:t>
      </w:r>
      <w:r>
        <w:t xml:space="preserve"> </w:t>
      </w:r>
      <w:r>
        <w:rPr>
          <w:rFonts w:hint="eastAsia"/>
        </w:rPr>
        <w:t>Северного</w:t>
      </w:r>
      <w:r>
        <w:t xml:space="preserve"> </w:t>
      </w:r>
      <w:r>
        <w:rPr>
          <w:rFonts w:hint="eastAsia"/>
        </w:rPr>
        <w:t>Ледовитого</w:t>
      </w:r>
      <w:r>
        <w:t xml:space="preserve"> </w:t>
      </w:r>
      <w:r>
        <w:rPr>
          <w:rFonts w:hint="eastAsia"/>
        </w:rPr>
        <w:t>океана</w:t>
      </w:r>
      <w:r>
        <w:t xml:space="preserve"> 2018 </w:t>
      </w:r>
      <w:r>
        <w:rPr>
          <w:rFonts w:hint="eastAsia"/>
        </w:rPr>
        <w:t>г</w:t>
      </w:r>
      <w:r>
        <w:t xml:space="preserve">. </w:t>
      </w:r>
      <w:r>
        <w:rPr>
          <w:rFonts w:hint="eastAsia"/>
        </w:rPr>
        <w:t>и</w:t>
      </w:r>
      <w:r>
        <w:t xml:space="preserve"> </w:t>
      </w:r>
      <w:r>
        <w:rPr>
          <w:rFonts w:hint="eastAsia"/>
        </w:rPr>
        <w:t>в</w:t>
      </w:r>
      <w:r>
        <w:t xml:space="preserve"> </w:t>
      </w:r>
      <w:r>
        <w:rPr>
          <w:rFonts w:hint="eastAsia"/>
        </w:rPr>
        <w:t>его</w:t>
      </w:r>
      <w:r>
        <w:t xml:space="preserve"> </w:t>
      </w:r>
      <w:r>
        <w:rPr>
          <w:rFonts w:hint="eastAsia"/>
        </w:rPr>
        <w:t>подписании</w:t>
      </w:r>
      <w:r>
        <w:t>......................................................................................123</w:t>
      </w:r>
    </w:p>
    <w:p w14:paraId="3034D745" w14:textId="77777777" w:rsidR="007D6F2A" w:rsidRDefault="007D6F2A" w:rsidP="007D6F2A"/>
    <w:p w14:paraId="763349BB" w14:textId="77777777" w:rsidR="007D6F2A" w:rsidRDefault="007D6F2A" w:rsidP="007D6F2A">
      <w:r>
        <w:rPr>
          <w:rFonts w:hint="eastAsia"/>
        </w:rPr>
        <w:t>ЗАКЛЮЧЕНИЕ</w:t>
      </w:r>
      <w:r>
        <w:t>...................................................................................................132</w:t>
      </w:r>
    </w:p>
    <w:p w14:paraId="28A078B5" w14:textId="77777777" w:rsidR="007D6F2A" w:rsidRDefault="007D6F2A" w:rsidP="007D6F2A"/>
    <w:p w14:paraId="2F436F47" w14:textId="77777777" w:rsidR="007D6F2A" w:rsidRDefault="007D6F2A" w:rsidP="007D6F2A">
      <w:r>
        <w:rPr>
          <w:rFonts w:hint="eastAsia"/>
        </w:rPr>
        <w:lastRenderedPageBreak/>
        <w:t>ПРИЛОЖЕНИЯ</w:t>
      </w:r>
      <w:r>
        <w:t>...................................................................................................136</w:t>
      </w:r>
    </w:p>
    <w:p w14:paraId="4910C11F" w14:textId="77777777" w:rsidR="007D6F2A" w:rsidRDefault="007D6F2A" w:rsidP="007D6F2A"/>
    <w:p w14:paraId="22CDA34C" w14:textId="77777777" w:rsidR="007D6F2A" w:rsidRDefault="007D6F2A" w:rsidP="007D6F2A">
      <w:r>
        <w:rPr>
          <w:rFonts w:hint="eastAsia"/>
        </w:rPr>
        <w:t>Приложение</w:t>
      </w:r>
      <w:r>
        <w:t xml:space="preserve"> 1. </w:t>
      </w:r>
      <w:r>
        <w:rPr>
          <w:rFonts w:hint="eastAsia"/>
        </w:rPr>
        <w:t>Перечень</w:t>
      </w:r>
      <w:r>
        <w:t xml:space="preserve"> </w:t>
      </w:r>
      <w:r>
        <w:rPr>
          <w:rFonts w:hint="eastAsia"/>
        </w:rPr>
        <w:t>наиболее</w:t>
      </w:r>
      <w:r>
        <w:t xml:space="preserve"> </w:t>
      </w:r>
      <w:r>
        <w:rPr>
          <w:rFonts w:hint="eastAsia"/>
        </w:rPr>
        <w:t>значимых</w:t>
      </w:r>
      <w:r>
        <w:t xml:space="preserve"> </w:t>
      </w:r>
      <w:r>
        <w:rPr>
          <w:rFonts w:hint="eastAsia"/>
        </w:rPr>
        <w:t>международных</w:t>
      </w:r>
      <w:r>
        <w:t xml:space="preserve"> </w:t>
      </w:r>
      <w:r>
        <w:rPr>
          <w:rFonts w:hint="eastAsia"/>
        </w:rPr>
        <w:t>договоров</w:t>
      </w:r>
      <w:r>
        <w:t xml:space="preserve"> </w:t>
      </w:r>
      <w:r>
        <w:rPr>
          <w:rFonts w:hint="eastAsia"/>
        </w:rPr>
        <w:t>КНР</w:t>
      </w:r>
      <w:r>
        <w:t xml:space="preserve"> </w:t>
      </w:r>
      <w:r>
        <w:rPr>
          <w:rFonts w:hint="eastAsia"/>
        </w:rPr>
        <w:t>и</w:t>
      </w:r>
      <w:r>
        <w:t xml:space="preserve"> </w:t>
      </w:r>
      <w:r>
        <w:rPr>
          <w:rFonts w:hint="eastAsia"/>
        </w:rPr>
        <w:t>иных</w:t>
      </w:r>
      <w:r>
        <w:t xml:space="preserve"> </w:t>
      </w:r>
      <w:r>
        <w:rPr>
          <w:rFonts w:hint="eastAsia"/>
        </w:rPr>
        <w:t>его</w:t>
      </w:r>
      <w:r>
        <w:t xml:space="preserve"> </w:t>
      </w:r>
      <w:r>
        <w:rPr>
          <w:rFonts w:hint="eastAsia"/>
        </w:rPr>
        <w:t>документов</w:t>
      </w:r>
      <w:r>
        <w:t xml:space="preserve">, </w:t>
      </w:r>
      <w:r>
        <w:rPr>
          <w:rFonts w:hint="eastAsia"/>
        </w:rPr>
        <w:t>нацеленных</w:t>
      </w:r>
      <w:r>
        <w:t xml:space="preserve"> </w:t>
      </w:r>
      <w:r>
        <w:rPr>
          <w:rFonts w:hint="eastAsia"/>
        </w:rPr>
        <w:t>на</w:t>
      </w:r>
      <w:r>
        <w:t xml:space="preserve"> </w:t>
      </w:r>
      <w:r>
        <w:rPr>
          <w:rFonts w:hint="eastAsia"/>
        </w:rPr>
        <w:t>уточнение</w:t>
      </w:r>
      <w:r>
        <w:t xml:space="preserve"> </w:t>
      </w:r>
      <w:r>
        <w:rPr>
          <w:rFonts w:hint="eastAsia"/>
        </w:rPr>
        <w:t>правового</w:t>
      </w:r>
      <w:r>
        <w:t xml:space="preserve"> </w:t>
      </w:r>
      <w:r>
        <w:rPr>
          <w:rFonts w:hint="eastAsia"/>
        </w:rPr>
        <w:t>режима</w:t>
      </w:r>
      <w:r>
        <w:t xml:space="preserve"> </w:t>
      </w:r>
      <w:r>
        <w:rPr>
          <w:rFonts w:hint="eastAsia"/>
        </w:rPr>
        <w:t>Северного</w:t>
      </w:r>
      <w:r>
        <w:t xml:space="preserve"> </w:t>
      </w:r>
      <w:r>
        <w:rPr>
          <w:rFonts w:hint="eastAsia"/>
        </w:rPr>
        <w:t>Ледовитого</w:t>
      </w:r>
      <w:r>
        <w:t xml:space="preserve"> </w:t>
      </w:r>
      <w:r>
        <w:rPr>
          <w:rFonts w:hint="eastAsia"/>
        </w:rPr>
        <w:t>океана</w:t>
      </w:r>
      <w:r>
        <w:t>...................................................................................................136</w:t>
      </w:r>
    </w:p>
    <w:p w14:paraId="45FE56B4" w14:textId="77777777" w:rsidR="007D6F2A" w:rsidRDefault="007D6F2A" w:rsidP="007D6F2A"/>
    <w:p w14:paraId="495104CB" w14:textId="77777777" w:rsidR="007D6F2A" w:rsidRDefault="007D6F2A" w:rsidP="007D6F2A">
      <w:r>
        <w:rPr>
          <w:rFonts w:hint="eastAsia"/>
        </w:rPr>
        <w:t>Приложение</w:t>
      </w:r>
      <w:r>
        <w:t xml:space="preserve"> 2. </w:t>
      </w:r>
      <w:r>
        <w:rPr>
          <w:rFonts w:hint="eastAsia"/>
        </w:rPr>
        <w:t>Арктическая</w:t>
      </w:r>
      <w:r>
        <w:t xml:space="preserve"> </w:t>
      </w:r>
      <w:r>
        <w:rPr>
          <w:rFonts w:hint="eastAsia"/>
        </w:rPr>
        <w:t>политика</w:t>
      </w:r>
      <w:r>
        <w:t xml:space="preserve"> </w:t>
      </w:r>
      <w:r>
        <w:rPr>
          <w:rFonts w:hint="eastAsia"/>
        </w:rPr>
        <w:t>Китая</w:t>
      </w:r>
      <w:r>
        <w:t xml:space="preserve"> (</w:t>
      </w:r>
      <w:r>
        <w:rPr>
          <w:rFonts w:hint="eastAsia"/>
        </w:rPr>
        <w:t>выдержки</w:t>
      </w:r>
      <w:r>
        <w:t>)..................................140</w:t>
      </w:r>
    </w:p>
    <w:p w14:paraId="4431AB93" w14:textId="77777777" w:rsidR="007D6F2A" w:rsidRDefault="007D6F2A" w:rsidP="007D6F2A"/>
    <w:p w14:paraId="408FF959" w14:textId="77777777" w:rsidR="007D6F2A" w:rsidRDefault="007D6F2A" w:rsidP="007D6F2A">
      <w:r>
        <w:rPr>
          <w:rFonts w:hint="eastAsia"/>
        </w:rPr>
        <w:t>Приложение</w:t>
      </w:r>
      <w:r>
        <w:t xml:space="preserve"> 3. </w:t>
      </w:r>
      <w:r>
        <w:rPr>
          <w:rFonts w:hint="eastAsia"/>
        </w:rPr>
        <w:t>Участие</w:t>
      </w:r>
      <w:r>
        <w:t xml:space="preserve"> </w:t>
      </w:r>
      <w:r>
        <w:rPr>
          <w:rFonts w:hint="eastAsia"/>
        </w:rPr>
        <w:t>Китая</w:t>
      </w:r>
      <w:r>
        <w:t xml:space="preserve"> </w:t>
      </w:r>
      <w:r>
        <w:rPr>
          <w:rFonts w:hint="eastAsia"/>
        </w:rPr>
        <w:t>в</w:t>
      </w:r>
      <w:r>
        <w:t xml:space="preserve"> </w:t>
      </w:r>
      <w:r>
        <w:rPr>
          <w:rFonts w:hint="eastAsia"/>
        </w:rPr>
        <w:t>деятельности</w:t>
      </w:r>
      <w:r>
        <w:t xml:space="preserve"> </w:t>
      </w:r>
      <w:r>
        <w:rPr>
          <w:rFonts w:hint="eastAsia"/>
        </w:rPr>
        <w:t>Арктического</w:t>
      </w:r>
      <w:r>
        <w:t xml:space="preserve"> </w:t>
      </w:r>
      <w:r>
        <w:rPr>
          <w:rFonts w:hint="eastAsia"/>
        </w:rPr>
        <w:t>совета</w:t>
      </w:r>
      <w:r>
        <w:t xml:space="preserve"> </w:t>
      </w:r>
      <w:r>
        <w:rPr>
          <w:rFonts w:hint="eastAsia"/>
        </w:rPr>
        <w:t>с</w:t>
      </w:r>
      <w:r>
        <w:t xml:space="preserve"> </w:t>
      </w:r>
      <w:r>
        <w:rPr>
          <w:rFonts w:hint="eastAsia"/>
        </w:rPr>
        <w:t>мая</w:t>
      </w:r>
      <w:r>
        <w:t xml:space="preserve"> 2013 </w:t>
      </w:r>
      <w:r>
        <w:rPr>
          <w:rFonts w:hint="eastAsia"/>
        </w:rPr>
        <w:t>г</w:t>
      </w:r>
      <w:r>
        <w:t>. (</w:t>
      </w:r>
      <w:r>
        <w:rPr>
          <w:rFonts w:hint="eastAsia"/>
        </w:rPr>
        <w:t>таблица</w:t>
      </w:r>
      <w:r>
        <w:t>)....................................................................................................................159</w:t>
      </w:r>
    </w:p>
    <w:p w14:paraId="6E5DA817" w14:textId="77777777" w:rsidR="007D6F2A" w:rsidRDefault="007D6F2A" w:rsidP="007D6F2A"/>
    <w:p w14:paraId="1A06759D" w14:textId="77777777" w:rsidR="007D6F2A" w:rsidRDefault="007D6F2A" w:rsidP="007D6F2A">
      <w:r>
        <w:rPr>
          <w:rFonts w:hint="eastAsia"/>
        </w:rPr>
        <w:t>Приложение</w:t>
      </w:r>
      <w:r>
        <w:t xml:space="preserve"> 4. </w:t>
      </w:r>
      <w:r>
        <w:rPr>
          <w:rFonts w:hint="eastAsia"/>
        </w:rPr>
        <w:t>Администрирование</w:t>
      </w:r>
      <w:r>
        <w:t xml:space="preserve"> </w:t>
      </w:r>
      <w:r>
        <w:rPr>
          <w:rFonts w:hint="eastAsia"/>
        </w:rPr>
        <w:t>участия</w:t>
      </w:r>
      <w:r>
        <w:t xml:space="preserve"> </w:t>
      </w:r>
      <w:r>
        <w:rPr>
          <w:rFonts w:hint="eastAsia"/>
        </w:rPr>
        <w:t>Китая</w:t>
      </w:r>
      <w:r>
        <w:t xml:space="preserve"> </w:t>
      </w:r>
      <w:r>
        <w:rPr>
          <w:rFonts w:hint="eastAsia"/>
        </w:rPr>
        <w:t>в</w:t>
      </w:r>
      <w:r>
        <w:t xml:space="preserve"> </w:t>
      </w:r>
      <w:r>
        <w:rPr>
          <w:rFonts w:hint="eastAsia"/>
        </w:rPr>
        <w:t>деятельности</w:t>
      </w:r>
      <w:r>
        <w:t xml:space="preserve"> </w:t>
      </w:r>
      <w:r>
        <w:rPr>
          <w:rFonts w:hint="eastAsia"/>
        </w:rPr>
        <w:t>Арктического</w:t>
      </w:r>
      <w:r>
        <w:t xml:space="preserve"> </w:t>
      </w:r>
      <w:r>
        <w:rPr>
          <w:rFonts w:hint="eastAsia"/>
        </w:rPr>
        <w:t>совета</w:t>
      </w:r>
      <w:r>
        <w:t>................................................................................................161</w:t>
      </w:r>
    </w:p>
    <w:p w14:paraId="04DADA3C" w14:textId="77777777" w:rsidR="007D6F2A" w:rsidRDefault="007D6F2A" w:rsidP="007D6F2A"/>
    <w:p w14:paraId="5AF2ED3D" w14:textId="77777777" w:rsidR="007D6F2A" w:rsidRDefault="007D6F2A" w:rsidP="007D6F2A">
      <w:r>
        <w:rPr>
          <w:rFonts w:hint="eastAsia"/>
        </w:rPr>
        <w:t>Приложение</w:t>
      </w:r>
      <w:r>
        <w:t xml:space="preserve"> 5. </w:t>
      </w:r>
      <w:r>
        <w:rPr>
          <w:rFonts w:hint="eastAsia"/>
        </w:rPr>
        <w:t>Инициативный</w:t>
      </w:r>
      <w:r>
        <w:t xml:space="preserve"> </w:t>
      </w:r>
      <w:r>
        <w:rPr>
          <w:rFonts w:hint="eastAsia"/>
        </w:rPr>
        <w:t>проект</w:t>
      </w:r>
      <w:r>
        <w:t xml:space="preserve"> </w:t>
      </w:r>
      <w:r>
        <w:rPr>
          <w:rFonts w:hint="eastAsia"/>
        </w:rPr>
        <w:t>«</w:t>
      </w:r>
      <w:r>
        <w:rPr>
          <w:rFonts w:hint="eastAsia"/>
        </w:rPr>
        <w:t>Один</w:t>
      </w:r>
      <w:r>
        <w:t xml:space="preserve"> </w:t>
      </w:r>
      <w:r>
        <w:rPr>
          <w:rFonts w:hint="eastAsia"/>
        </w:rPr>
        <w:t>пояс</w:t>
      </w:r>
      <w:r>
        <w:t xml:space="preserve">, </w:t>
      </w:r>
      <w:r>
        <w:rPr>
          <w:rFonts w:hint="eastAsia"/>
        </w:rPr>
        <w:t>один</w:t>
      </w:r>
      <w:r>
        <w:t xml:space="preserve"> </w:t>
      </w:r>
      <w:r>
        <w:rPr>
          <w:rFonts w:hint="eastAsia"/>
        </w:rPr>
        <w:t>путь</w:t>
      </w:r>
      <w:r>
        <w:rPr>
          <w:rFonts w:hint="eastAsia"/>
        </w:rPr>
        <w:t>»</w:t>
      </w:r>
      <w:r>
        <w:t xml:space="preserve"> (</w:t>
      </w:r>
      <w:r>
        <w:rPr>
          <w:rFonts w:hint="eastAsia"/>
        </w:rPr>
        <w:t>схема</w:t>
      </w:r>
      <w:r>
        <w:t>)...........162</w:t>
      </w:r>
    </w:p>
    <w:p w14:paraId="348414E7" w14:textId="77777777" w:rsidR="007D6F2A" w:rsidRDefault="007D6F2A" w:rsidP="007D6F2A"/>
    <w:p w14:paraId="26BD7F07" w14:textId="4A22B04B" w:rsidR="007D6F2A" w:rsidRPr="007D6F2A" w:rsidRDefault="007D6F2A" w:rsidP="007D6F2A">
      <w:r>
        <w:rPr>
          <w:rFonts w:hint="eastAsia"/>
        </w:rPr>
        <w:t>СПИСОК</w:t>
      </w:r>
      <w:r>
        <w:t xml:space="preserve"> </w:t>
      </w:r>
      <w:r>
        <w:rPr>
          <w:rFonts w:hint="eastAsia"/>
        </w:rPr>
        <w:t>ЛИТЕРАТУРЫ</w:t>
      </w:r>
      <w:r>
        <w:t>...................................................................................163</w:t>
      </w:r>
    </w:p>
    <w:sectPr w:rsidR="007D6F2A" w:rsidRPr="007D6F2A" w:rsidSect="00F968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FBA60" w14:textId="77777777" w:rsidR="00F96894" w:rsidRDefault="00F96894">
      <w:pPr>
        <w:spacing w:after="0" w:line="240" w:lineRule="auto"/>
      </w:pPr>
      <w:r>
        <w:separator/>
      </w:r>
    </w:p>
  </w:endnote>
  <w:endnote w:type="continuationSeparator" w:id="0">
    <w:p w14:paraId="7839364B" w14:textId="77777777" w:rsidR="00F96894" w:rsidRDefault="00F96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4072" w14:textId="77777777" w:rsidR="00F96894" w:rsidRDefault="00F96894"/>
    <w:p w14:paraId="26EA321A" w14:textId="77777777" w:rsidR="00F96894" w:rsidRDefault="00F96894"/>
    <w:p w14:paraId="0190DD60" w14:textId="77777777" w:rsidR="00F96894" w:rsidRDefault="00F96894"/>
    <w:p w14:paraId="2D895BC1" w14:textId="77777777" w:rsidR="00F96894" w:rsidRDefault="00F96894"/>
    <w:p w14:paraId="0991D794" w14:textId="77777777" w:rsidR="00F96894" w:rsidRDefault="00F96894"/>
    <w:p w14:paraId="3B080D4A" w14:textId="77777777" w:rsidR="00F96894" w:rsidRDefault="00F96894"/>
    <w:p w14:paraId="3EF29AC6" w14:textId="77777777" w:rsidR="00F96894" w:rsidRDefault="00F968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A5F18E" wp14:editId="033080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02FFB" w14:textId="77777777" w:rsidR="00F96894" w:rsidRDefault="00F968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A5F1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C02FFB" w14:textId="77777777" w:rsidR="00F96894" w:rsidRDefault="00F968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2879A3" w14:textId="77777777" w:rsidR="00F96894" w:rsidRDefault="00F96894"/>
    <w:p w14:paraId="37CF6F02" w14:textId="77777777" w:rsidR="00F96894" w:rsidRDefault="00F96894"/>
    <w:p w14:paraId="2BE25EE5" w14:textId="77777777" w:rsidR="00F96894" w:rsidRDefault="00F968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C12C6A" wp14:editId="6BD1D4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648D6" w14:textId="77777777" w:rsidR="00F96894" w:rsidRDefault="00F96894"/>
                          <w:p w14:paraId="2E851E26" w14:textId="77777777" w:rsidR="00F96894" w:rsidRDefault="00F968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C12C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E648D6" w14:textId="77777777" w:rsidR="00F96894" w:rsidRDefault="00F96894"/>
                    <w:p w14:paraId="2E851E26" w14:textId="77777777" w:rsidR="00F96894" w:rsidRDefault="00F968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5F2F64" w14:textId="77777777" w:rsidR="00F96894" w:rsidRDefault="00F96894"/>
    <w:p w14:paraId="2CA9CBA6" w14:textId="77777777" w:rsidR="00F96894" w:rsidRDefault="00F96894">
      <w:pPr>
        <w:rPr>
          <w:sz w:val="2"/>
          <w:szCs w:val="2"/>
        </w:rPr>
      </w:pPr>
    </w:p>
    <w:p w14:paraId="08F65B40" w14:textId="77777777" w:rsidR="00F96894" w:rsidRDefault="00F96894"/>
    <w:p w14:paraId="6E1765B6" w14:textId="77777777" w:rsidR="00F96894" w:rsidRDefault="00F96894">
      <w:pPr>
        <w:spacing w:after="0" w:line="240" w:lineRule="auto"/>
      </w:pPr>
    </w:p>
  </w:footnote>
  <w:footnote w:type="continuationSeparator" w:id="0">
    <w:p w14:paraId="38502B3C" w14:textId="77777777" w:rsidR="00F96894" w:rsidRDefault="00F96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94"/>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61558</TotalTime>
  <Pages>3</Pages>
  <Words>661</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1646</cp:revision>
  <cp:lastPrinted>2009-02-06T05:36:00Z</cp:lastPrinted>
  <dcterms:created xsi:type="dcterms:W3CDTF">2024-01-07T13:43:00Z</dcterms:created>
  <dcterms:modified xsi:type="dcterms:W3CDTF">2024-04-08T15:02:00Z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