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0A00D0" w:rsidRDefault="000A00D0" w:rsidP="000A00D0">
      <w:r w:rsidRPr="004D2E18">
        <w:rPr>
          <w:rFonts w:ascii="Times New Roman" w:eastAsia="Times New Roman" w:hAnsi="Times New Roman" w:cs="Times New Roman"/>
          <w:b/>
          <w:sz w:val="24"/>
          <w:szCs w:val="24"/>
          <w:lang w:eastAsia="ru-RU"/>
        </w:rPr>
        <w:t>Топчій Віталій Васильович</w:t>
      </w:r>
      <w:r w:rsidRPr="004D2E18">
        <w:rPr>
          <w:rFonts w:ascii="Times New Roman" w:eastAsia="Times New Roman" w:hAnsi="Times New Roman" w:cs="Times New Roman"/>
          <w:sz w:val="24"/>
          <w:szCs w:val="24"/>
          <w:lang w:eastAsia="ru-RU"/>
        </w:rPr>
        <w:t>, доцент кафедри кримінального процесу та криміналістики, Університет державної фіскальної служби України. Назва дисертації: «Теорія та практика запобігання злочинам у сфері інтелектуальної власності в Україні». Шифр та назва спеціальності – 12.00.08 – кримінальне право та кримінологія; кримінально-виконавче право. Спецрада Д 64.700.03 Харківського національного університету внутрішніх справ</w:t>
      </w:r>
    </w:p>
    <w:sectPr w:rsidR="00395E2F" w:rsidRPr="000A00D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827C42" w:rsidRPr="00827C4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26167-F075-48F7-9CE6-927EB764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2020-08-26T08:56:00Z</dcterms:created>
  <dcterms:modified xsi:type="dcterms:W3CDTF">2020-08-26T09:41:00Z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