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A2DA0" w14:textId="77777777" w:rsidR="0024300E" w:rsidRPr="0024300E" w:rsidRDefault="0024300E" w:rsidP="0024300E">
      <w:pPr>
        <w:rPr>
          <w:rFonts w:ascii="Arial" w:hAnsi="Arial" w:cs="Arial"/>
          <w:caps/>
          <w:color w:val="333333"/>
          <w:sz w:val="27"/>
          <w:szCs w:val="27"/>
        </w:rPr>
      </w:pPr>
      <w:r w:rsidRPr="0024300E">
        <w:rPr>
          <w:rFonts w:ascii="Arial" w:hAnsi="Arial" w:cs="Arial" w:hint="eastAsia"/>
          <w:caps/>
          <w:color w:val="333333"/>
          <w:sz w:val="27"/>
          <w:szCs w:val="27"/>
        </w:rPr>
        <w:t>Потанин</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Михаил</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Михайлович</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Оценка</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экономических</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эффектов</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реализации</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крупномасштабных</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энергосырьевых</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проектов</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на</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Дальнем</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Востоке</w:t>
      </w:r>
      <w:r w:rsidRPr="0024300E">
        <w:rPr>
          <w:rFonts w:ascii="Arial" w:hAnsi="Arial" w:cs="Arial"/>
          <w:caps/>
          <w:color w:val="333333"/>
          <w:sz w:val="27"/>
          <w:szCs w:val="27"/>
        </w:rPr>
        <w:t xml:space="preserve"> : </w:t>
      </w:r>
      <w:r w:rsidRPr="0024300E">
        <w:rPr>
          <w:rFonts w:ascii="Arial" w:hAnsi="Arial" w:cs="Arial" w:hint="eastAsia"/>
          <w:caps/>
          <w:color w:val="333333"/>
          <w:sz w:val="27"/>
          <w:szCs w:val="27"/>
        </w:rPr>
        <w:t>диссертация</w:t>
      </w:r>
      <w:r w:rsidRPr="0024300E">
        <w:rPr>
          <w:rFonts w:ascii="Arial" w:hAnsi="Arial" w:cs="Arial"/>
          <w:caps/>
          <w:color w:val="333333"/>
          <w:sz w:val="27"/>
          <w:szCs w:val="27"/>
        </w:rPr>
        <w:t xml:space="preserve"> ... </w:t>
      </w:r>
      <w:r w:rsidRPr="0024300E">
        <w:rPr>
          <w:rFonts w:ascii="Arial" w:hAnsi="Arial" w:cs="Arial" w:hint="eastAsia"/>
          <w:caps/>
          <w:color w:val="333333"/>
          <w:sz w:val="27"/>
          <w:szCs w:val="27"/>
        </w:rPr>
        <w:t>кандидата</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экономических</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наук</w:t>
      </w:r>
      <w:r w:rsidRPr="0024300E">
        <w:rPr>
          <w:rFonts w:ascii="Arial" w:hAnsi="Arial" w:cs="Arial"/>
          <w:caps/>
          <w:color w:val="333333"/>
          <w:sz w:val="27"/>
          <w:szCs w:val="27"/>
        </w:rPr>
        <w:t xml:space="preserve"> : 08.00.05 / </w:t>
      </w:r>
      <w:r w:rsidRPr="0024300E">
        <w:rPr>
          <w:rFonts w:ascii="Arial" w:hAnsi="Arial" w:cs="Arial" w:hint="eastAsia"/>
          <w:caps/>
          <w:color w:val="333333"/>
          <w:sz w:val="27"/>
          <w:szCs w:val="27"/>
        </w:rPr>
        <w:t>Потанин</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Михаил</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Михайлович</w:t>
      </w:r>
      <w:r w:rsidRPr="0024300E">
        <w:rPr>
          <w:rFonts w:ascii="Arial" w:hAnsi="Arial" w:cs="Arial"/>
          <w:caps/>
          <w:color w:val="333333"/>
          <w:sz w:val="27"/>
          <w:szCs w:val="27"/>
        </w:rPr>
        <w:t>; [</w:t>
      </w:r>
      <w:r w:rsidRPr="0024300E">
        <w:rPr>
          <w:rFonts w:ascii="Arial" w:hAnsi="Arial" w:cs="Arial" w:hint="eastAsia"/>
          <w:caps/>
          <w:color w:val="333333"/>
          <w:sz w:val="27"/>
          <w:szCs w:val="27"/>
        </w:rPr>
        <w:t>Место</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защиты</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Ин</w:t>
      </w:r>
      <w:r w:rsidRPr="0024300E">
        <w:rPr>
          <w:rFonts w:ascii="Arial" w:hAnsi="Arial" w:cs="Arial"/>
          <w:caps/>
          <w:color w:val="333333"/>
          <w:sz w:val="27"/>
          <w:szCs w:val="27"/>
        </w:rPr>
        <w:t>-</w:t>
      </w:r>
      <w:r w:rsidRPr="0024300E">
        <w:rPr>
          <w:rFonts w:ascii="Arial" w:hAnsi="Arial" w:cs="Arial" w:hint="eastAsia"/>
          <w:caps/>
          <w:color w:val="333333"/>
          <w:sz w:val="27"/>
          <w:szCs w:val="27"/>
        </w:rPr>
        <w:t>т</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эконом</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исслед</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ДВО</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РАН</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Хабаровск</w:t>
      </w:r>
      <w:r w:rsidRPr="0024300E">
        <w:rPr>
          <w:rFonts w:ascii="Arial" w:hAnsi="Arial" w:cs="Arial"/>
          <w:caps/>
          <w:color w:val="333333"/>
          <w:sz w:val="27"/>
          <w:szCs w:val="27"/>
        </w:rPr>
        <w:t xml:space="preserve">, 2011.- 158 </w:t>
      </w:r>
      <w:r w:rsidRPr="0024300E">
        <w:rPr>
          <w:rFonts w:ascii="Arial" w:hAnsi="Arial" w:cs="Arial" w:hint="eastAsia"/>
          <w:caps/>
          <w:color w:val="333333"/>
          <w:sz w:val="27"/>
          <w:szCs w:val="27"/>
        </w:rPr>
        <w:t>с</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ил</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РГБ</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ОД</w:t>
      </w:r>
      <w:r w:rsidRPr="0024300E">
        <w:rPr>
          <w:rFonts w:ascii="Arial" w:hAnsi="Arial" w:cs="Arial"/>
          <w:caps/>
          <w:color w:val="333333"/>
          <w:sz w:val="27"/>
          <w:szCs w:val="27"/>
        </w:rPr>
        <w:t>, 61 11-8/2980</w:t>
      </w:r>
    </w:p>
    <w:p w14:paraId="32452ADE" w14:textId="77777777" w:rsidR="0024300E" w:rsidRPr="0024300E" w:rsidRDefault="0024300E" w:rsidP="0024300E">
      <w:pPr>
        <w:rPr>
          <w:rFonts w:ascii="Arial" w:hAnsi="Arial" w:cs="Arial"/>
          <w:caps/>
          <w:color w:val="333333"/>
          <w:sz w:val="27"/>
          <w:szCs w:val="27"/>
        </w:rPr>
      </w:pPr>
    </w:p>
    <w:p w14:paraId="228A5507" w14:textId="77777777" w:rsidR="0024300E" w:rsidRPr="0024300E" w:rsidRDefault="0024300E" w:rsidP="0024300E">
      <w:pPr>
        <w:rPr>
          <w:rFonts w:ascii="Arial" w:hAnsi="Arial" w:cs="Arial"/>
          <w:caps/>
          <w:color w:val="333333"/>
          <w:sz w:val="27"/>
          <w:szCs w:val="27"/>
        </w:rPr>
      </w:pPr>
    </w:p>
    <w:p w14:paraId="2FECA0DF" w14:textId="77777777" w:rsidR="0024300E" w:rsidRPr="0024300E" w:rsidRDefault="0024300E" w:rsidP="0024300E">
      <w:pPr>
        <w:rPr>
          <w:rFonts w:ascii="Arial" w:hAnsi="Arial" w:cs="Arial"/>
          <w:caps/>
          <w:color w:val="333333"/>
          <w:sz w:val="27"/>
          <w:szCs w:val="27"/>
        </w:rPr>
      </w:pPr>
      <w:r w:rsidRPr="0024300E">
        <w:rPr>
          <w:rFonts w:ascii="Arial" w:hAnsi="Arial" w:cs="Arial" w:hint="eastAsia"/>
          <w:caps/>
          <w:color w:val="333333"/>
          <w:sz w:val="27"/>
          <w:szCs w:val="27"/>
        </w:rPr>
        <w:t>УЧРЕЖДЕНИЕ</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РОССИЙСКОЙ</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АКАДЕМИИ</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НАУК</w:t>
      </w:r>
    </w:p>
    <w:p w14:paraId="23E44EC0" w14:textId="77777777" w:rsidR="0024300E" w:rsidRPr="0024300E" w:rsidRDefault="0024300E" w:rsidP="0024300E">
      <w:pPr>
        <w:rPr>
          <w:rFonts w:ascii="Arial" w:hAnsi="Arial" w:cs="Arial"/>
          <w:caps/>
          <w:color w:val="333333"/>
          <w:sz w:val="27"/>
          <w:szCs w:val="27"/>
        </w:rPr>
      </w:pPr>
      <w:r w:rsidRPr="0024300E">
        <w:rPr>
          <w:rFonts w:ascii="Arial" w:hAnsi="Arial" w:cs="Arial" w:hint="eastAsia"/>
          <w:caps/>
          <w:color w:val="333333"/>
          <w:sz w:val="27"/>
          <w:szCs w:val="27"/>
        </w:rPr>
        <w:t>ИНСТИТУТ</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ЭКОНОМИЧЕСКИХ</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ИССЛЕДОВАНИЙ</w:t>
      </w:r>
    </w:p>
    <w:p w14:paraId="08ADD706" w14:textId="77777777" w:rsidR="0024300E" w:rsidRPr="0024300E" w:rsidRDefault="0024300E" w:rsidP="0024300E">
      <w:pPr>
        <w:rPr>
          <w:rFonts w:ascii="Arial" w:hAnsi="Arial" w:cs="Arial"/>
          <w:caps/>
          <w:color w:val="333333"/>
          <w:sz w:val="27"/>
          <w:szCs w:val="27"/>
        </w:rPr>
      </w:pPr>
      <w:r w:rsidRPr="0024300E">
        <w:rPr>
          <w:rFonts w:ascii="Arial" w:hAnsi="Arial" w:cs="Arial" w:hint="eastAsia"/>
          <w:caps/>
          <w:color w:val="333333"/>
          <w:sz w:val="27"/>
          <w:szCs w:val="27"/>
        </w:rPr>
        <w:t>ДАЛЬНЕВОСТОЧНОГО</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ОТДЕЛЕНИЯ</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РАН</w:t>
      </w:r>
    </w:p>
    <w:p w14:paraId="101EA84C" w14:textId="77777777" w:rsidR="0024300E" w:rsidRPr="0024300E" w:rsidRDefault="0024300E" w:rsidP="0024300E">
      <w:pPr>
        <w:rPr>
          <w:rFonts w:ascii="Arial" w:hAnsi="Arial" w:cs="Arial"/>
          <w:caps/>
          <w:color w:val="333333"/>
          <w:sz w:val="27"/>
          <w:szCs w:val="27"/>
        </w:rPr>
      </w:pPr>
      <w:r w:rsidRPr="0024300E">
        <w:rPr>
          <w:rFonts w:ascii="Arial" w:hAnsi="Arial" w:cs="Arial"/>
          <w:caps/>
          <w:color w:val="333333"/>
          <w:sz w:val="27"/>
          <w:szCs w:val="27"/>
        </w:rPr>
        <w:t>04201164963</w:t>
      </w:r>
    </w:p>
    <w:p w14:paraId="032B180C" w14:textId="77777777" w:rsidR="0024300E" w:rsidRPr="0024300E" w:rsidRDefault="0024300E" w:rsidP="0024300E">
      <w:pPr>
        <w:rPr>
          <w:rFonts w:ascii="Arial" w:hAnsi="Arial" w:cs="Arial"/>
          <w:caps/>
          <w:color w:val="333333"/>
          <w:sz w:val="27"/>
          <w:szCs w:val="27"/>
        </w:rPr>
      </w:pPr>
      <w:r w:rsidRPr="0024300E">
        <w:rPr>
          <w:rFonts w:ascii="Arial" w:hAnsi="Arial" w:cs="Arial" w:hint="eastAsia"/>
          <w:caps/>
          <w:color w:val="333333"/>
          <w:sz w:val="27"/>
          <w:szCs w:val="27"/>
        </w:rPr>
        <w:t>На</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п</w:t>
      </w:r>
      <w:r w:rsidRPr="0024300E">
        <w:rPr>
          <w:rFonts w:ascii="Arial" w:hAnsi="Arial" w:cs="Arial"/>
          <w:caps/>
          <w:color w:val="333333"/>
          <w:sz w:val="27"/>
          <w:szCs w:val="27"/>
        </w:rPr>
        <w:tab/>
      </w:r>
      <w:r w:rsidRPr="0024300E">
        <w:rPr>
          <w:rFonts w:ascii="Arial" w:hAnsi="Arial" w:cs="Arial" w:hint="eastAsia"/>
          <w:caps/>
          <w:color w:val="333333"/>
          <w:sz w:val="27"/>
          <w:szCs w:val="27"/>
        </w:rPr>
        <w:t>эписи</w:t>
      </w:r>
    </w:p>
    <w:p w14:paraId="27462CD3" w14:textId="77777777" w:rsidR="0024300E" w:rsidRPr="0024300E" w:rsidRDefault="0024300E" w:rsidP="0024300E">
      <w:pPr>
        <w:rPr>
          <w:rFonts w:ascii="Arial" w:hAnsi="Arial" w:cs="Arial"/>
          <w:caps/>
          <w:color w:val="333333"/>
          <w:sz w:val="27"/>
          <w:szCs w:val="27"/>
        </w:rPr>
      </w:pPr>
      <w:r w:rsidRPr="0024300E">
        <w:rPr>
          <w:rFonts w:ascii="Arial" w:hAnsi="Arial" w:cs="Arial"/>
          <w:caps/>
          <w:color w:val="333333"/>
          <w:sz w:val="27"/>
          <w:szCs w:val="27"/>
        </w:rPr>
        <w:t xml:space="preserve"> </w:t>
      </w:r>
    </w:p>
    <w:p w14:paraId="4A32516D" w14:textId="77777777" w:rsidR="0024300E" w:rsidRPr="0024300E" w:rsidRDefault="0024300E" w:rsidP="0024300E">
      <w:pPr>
        <w:rPr>
          <w:rFonts w:ascii="Arial" w:hAnsi="Arial" w:cs="Arial"/>
          <w:caps/>
          <w:color w:val="333333"/>
          <w:sz w:val="27"/>
          <w:szCs w:val="27"/>
        </w:rPr>
      </w:pPr>
      <w:r w:rsidRPr="0024300E">
        <w:rPr>
          <w:rFonts w:ascii="Arial" w:hAnsi="Arial" w:cs="Arial" w:hint="eastAsia"/>
          <w:caps/>
          <w:color w:val="333333"/>
          <w:sz w:val="27"/>
          <w:szCs w:val="27"/>
        </w:rPr>
        <w:t>ПОТАНИН</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МИХАИЛ</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МИХАЙЛОВИЧ</w:t>
      </w:r>
    </w:p>
    <w:p w14:paraId="076AAAFA" w14:textId="77777777" w:rsidR="0024300E" w:rsidRPr="0024300E" w:rsidRDefault="0024300E" w:rsidP="0024300E">
      <w:pPr>
        <w:rPr>
          <w:rFonts w:ascii="Arial" w:hAnsi="Arial" w:cs="Arial"/>
          <w:caps/>
          <w:color w:val="333333"/>
          <w:sz w:val="27"/>
          <w:szCs w:val="27"/>
        </w:rPr>
      </w:pPr>
      <w:r w:rsidRPr="0024300E">
        <w:rPr>
          <w:rFonts w:ascii="Arial" w:hAnsi="Arial" w:cs="Arial" w:hint="eastAsia"/>
          <w:caps/>
          <w:color w:val="333333"/>
          <w:sz w:val="27"/>
          <w:szCs w:val="27"/>
        </w:rPr>
        <w:t>ОЦЕНКА</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ЭКОНОМИЧЕСКИХ</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ЭФФЕКТОВ</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РЕАЛИЗАЦИИ</w:t>
      </w:r>
    </w:p>
    <w:p w14:paraId="222DED46" w14:textId="77777777" w:rsidR="0024300E" w:rsidRPr="0024300E" w:rsidRDefault="0024300E" w:rsidP="0024300E">
      <w:pPr>
        <w:rPr>
          <w:rFonts w:ascii="Arial" w:hAnsi="Arial" w:cs="Arial"/>
          <w:caps/>
          <w:color w:val="333333"/>
          <w:sz w:val="27"/>
          <w:szCs w:val="27"/>
        </w:rPr>
      </w:pPr>
      <w:r w:rsidRPr="0024300E">
        <w:rPr>
          <w:rFonts w:ascii="Arial" w:hAnsi="Arial" w:cs="Arial" w:hint="eastAsia"/>
          <w:caps/>
          <w:color w:val="333333"/>
          <w:sz w:val="27"/>
          <w:szCs w:val="27"/>
        </w:rPr>
        <w:t>КРУПНОМАСШТАБНЫХ</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ЭНЕРГОСЫРЬЕВЫХ</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ПРОЕКТОВ</w:t>
      </w:r>
    </w:p>
    <w:p w14:paraId="56F44F99" w14:textId="77777777" w:rsidR="0024300E" w:rsidRPr="0024300E" w:rsidRDefault="0024300E" w:rsidP="0024300E">
      <w:pPr>
        <w:rPr>
          <w:rFonts w:ascii="Arial" w:hAnsi="Arial" w:cs="Arial"/>
          <w:caps/>
          <w:color w:val="333333"/>
          <w:sz w:val="27"/>
          <w:szCs w:val="27"/>
        </w:rPr>
      </w:pPr>
      <w:r w:rsidRPr="0024300E">
        <w:rPr>
          <w:rFonts w:ascii="Arial" w:hAnsi="Arial" w:cs="Arial" w:hint="eastAsia"/>
          <w:caps/>
          <w:color w:val="333333"/>
          <w:sz w:val="27"/>
          <w:szCs w:val="27"/>
        </w:rPr>
        <w:t>НА</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ДАЛЬНЕМ</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ВОСТОКЕ</w:t>
      </w:r>
    </w:p>
    <w:p w14:paraId="759E911F" w14:textId="77777777" w:rsidR="0024300E" w:rsidRPr="0024300E" w:rsidRDefault="0024300E" w:rsidP="0024300E">
      <w:pPr>
        <w:rPr>
          <w:rFonts w:ascii="Arial" w:hAnsi="Arial" w:cs="Arial"/>
          <w:caps/>
          <w:color w:val="333333"/>
          <w:sz w:val="27"/>
          <w:szCs w:val="27"/>
        </w:rPr>
      </w:pPr>
      <w:r w:rsidRPr="0024300E">
        <w:rPr>
          <w:rFonts w:ascii="Arial" w:hAnsi="Arial" w:cs="Arial" w:hint="eastAsia"/>
          <w:caps/>
          <w:color w:val="333333"/>
          <w:sz w:val="27"/>
          <w:szCs w:val="27"/>
        </w:rPr>
        <w:t>Специальность</w:t>
      </w:r>
      <w:r w:rsidRPr="0024300E">
        <w:rPr>
          <w:rFonts w:ascii="Arial" w:hAnsi="Arial" w:cs="Arial"/>
          <w:caps/>
          <w:color w:val="333333"/>
          <w:sz w:val="27"/>
          <w:szCs w:val="27"/>
        </w:rPr>
        <w:t xml:space="preserve"> 08.00.05 - </w:t>
      </w:r>
      <w:r w:rsidRPr="0024300E">
        <w:rPr>
          <w:rFonts w:ascii="Arial" w:hAnsi="Arial" w:cs="Arial" w:hint="eastAsia"/>
          <w:caps/>
          <w:color w:val="333333"/>
          <w:sz w:val="27"/>
          <w:szCs w:val="27"/>
        </w:rPr>
        <w:t>Экономика</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и</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управление</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народным</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хозяйством</w:t>
      </w:r>
    </w:p>
    <w:p w14:paraId="5F324BB8" w14:textId="77777777" w:rsidR="0024300E" w:rsidRPr="0024300E" w:rsidRDefault="0024300E" w:rsidP="0024300E">
      <w:pPr>
        <w:rPr>
          <w:rFonts w:ascii="Arial" w:hAnsi="Arial" w:cs="Arial"/>
          <w:caps/>
          <w:color w:val="333333"/>
          <w:sz w:val="27"/>
          <w:szCs w:val="27"/>
        </w:rPr>
      </w:pPr>
      <w:r w:rsidRPr="0024300E">
        <w:rPr>
          <w:rFonts w:ascii="Arial" w:hAnsi="Arial" w:cs="Arial"/>
          <w:caps/>
          <w:color w:val="333333"/>
          <w:sz w:val="27"/>
          <w:szCs w:val="27"/>
        </w:rPr>
        <w:lastRenderedPageBreak/>
        <w:t>(</w:t>
      </w:r>
      <w:r w:rsidRPr="0024300E">
        <w:rPr>
          <w:rFonts w:ascii="Arial" w:hAnsi="Arial" w:cs="Arial" w:hint="eastAsia"/>
          <w:caps/>
          <w:color w:val="333333"/>
          <w:sz w:val="27"/>
          <w:szCs w:val="27"/>
        </w:rPr>
        <w:t>Региональная</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экономика</w:t>
      </w:r>
      <w:r w:rsidRPr="0024300E">
        <w:rPr>
          <w:rFonts w:ascii="Arial" w:hAnsi="Arial" w:cs="Arial"/>
          <w:caps/>
          <w:color w:val="333333"/>
          <w:sz w:val="27"/>
          <w:szCs w:val="27"/>
        </w:rPr>
        <w:t>)</w:t>
      </w:r>
    </w:p>
    <w:p w14:paraId="278FBC9E" w14:textId="77777777" w:rsidR="0024300E" w:rsidRPr="0024300E" w:rsidRDefault="0024300E" w:rsidP="0024300E">
      <w:pPr>
        <w:rPr>
          <w:rFonts w:ascii="Arial" w:hAnsi="Arial" w:cs="Arial"/>
          <w:caps/>
          <w:color w:val="333333"/>
          <w:sz w:val="27"/>
          <w:szCs w:val="27"/>
        </w:rPr>
      </w:pPr>
      <w:r w:rsidRPr="0024300E">
        <w:rPr>
          <w:rFonts w:ascii="Arial" w:hAnsi="Arial" w:cs="Arial" w:hint="eastAsia"/>
          <w:caps/>
          <w:color w:val="333333"/>
          <w:sz w:val="27"/>
          <w:szCs w:val="27"/>
        </w:rPr>
        <w:t>Диссертация</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на</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соискание</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ученой</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степени</w:t>
      </w:r>
    </w:p>
    <w:p w14:paraId="5043CD05" w14:textId="77777777" w:rsidR="0024300E" w:rsidRPr="0024300E" w:rsidRDefault="0024300E" w:rsidP="0024300E">
      <w:pPr>
        <w:rPr>
          <w:rFonts w:ascii="Arial" w:hAnsi="Arial" w:cs="Arial"/>
          <w:caps/>
          <w:color w:val="333333"/>
          <w:sz w:val="27"/>
          <w:szCs w:val="27"/>
        </w:rPr>
      </w:pPr>
      <w:r w:rsidRPr="0024300E">
        <w:rPr>
          <w:rFonts w:ascii="Arial" w:hAnsi="Arial" w:cs="Arial" w:hint="eastAsia"/>
          <w:caps/>
          <w:color w:val="333333"/>
          <w:sz w:val="27"/>
          <w:szCs w:val="27"/>
        </w:rPr>
        <w:t>кандидата</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экономических</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наук</w:t>
      </w:r>
    </w:p>
    <w:p w14:paraId="541D0791" w14:textId="77777777" w:rsidR="0024300E" w:rsidRPr="0024300E" w:rsidRDefault="0024300E" w:rsidP="0024300E">
      <w:pPr>
        <w:rPr>
          <w:rFonts w:ascii="Arial" w:hAnsi="Arial" w:cs="Arial"/>
          <w:caps/>
          <w:color w:val="333333"/>
          <w:sz w:val="27"/>
          <w:szCs w:val="27"/>
        </w:rPr>
      </w:pPr>
      <w:r w:rsidRPr="0024300E">
        <w:rPr>
          <w:rFonts w:ascii="Arial" w:hAnsi="Arial" w:cs="Arial" w:hint="eastAsia"/>
          <w:caps/>
          <w:color w:val="333333"/>
          <w:sz w:val="27"/>
          <w:szCs w:val="27"/>
        </w:rPr>
        <w:t>Научный</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руководитель</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доктор</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экономических</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наук</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Ломакина</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Н</w:t>
      </w:r>
      <w:r w:rsidRPr="0024300E">
        <w:rPr>
          <w:rFonts w:ascii="Arial" w:hAnsi="Arial" w:cs="Arial"/>
          <w:caps/>
          <w:color w:val="333333"/>
          <w:sz w:val="27"/>
          <w:szCs w:val="27"/>
        </w:rPr>
        <w:t>.</w:t>
      </w:r>
      <w:r w:rsidRPr="0024300E">
        <w:rPr>
          <w:rFonts w:ascii="Arial" w:hAnsi="Arial" w:cs="Arial" w:hint="eastAsia"/>
          <w:caps/>
          <w:color w:val="333333"/>
          <w:sz w:val="27"/>
          <w:szCs w:val="27"/>
        </w:rPr>
        <w:t>В</w:t>
      </w:r>
      <w:r w:rsidRPr="0024300E">
        <w:rPr>
          <w:rFonts w:ascii="Arial" w:hAnsi="Arial" w:cs="Arial"/>
          <w:caps/>
          <w:color w:val="333333"/>
          <w:sz w:val="27"/>
          <w:szCs w:val="27"/>
        </w:rPr>
        <w:t>.</w:t>
      </w:r>
    </w:p>
    <w:p w14:paraId="78B81BD7" w14:textId="77777777" w:rsidR="0024300E" w:rsidRPr="0024300E" w:rsidRDefault="0024300E" w:rsidP="0024300E">
      <w:pPr>
        <w:rPr>
          <w:rFonts w:ascii="Arial" w:hAnsi="Arial" w:cs="Arial"/>
          <w:caps/>
          <w:color w:val="333333"/>
          <w:sz w:val="27"/>
          <w:szCs w:val="27"/>
        </w:rPr>
      </w:pPr>
      <w:r w:rsidRPr="0024300E">
        <w:rPr>
          <w:rFonts w:ascii="Arial" w:hAnsi="Arial" w:cs="Arial" w:hint="eastAsia"/>
          <w:caps/>
          <w:color w:val="333333"/>
          <w:sz w:val="27"/>
          <w:szCs w:val="27"/>
        </w:rPr>
        <w:t>Хабаровск</w:t>
      </w:r>
      <w:r w:rsidRPr="0024300E">
        <w:rPr>
          <w:rFonts w:ascii="Arial" w:hAnsi="Arial" w:cs="Arial"/>
          <w:caps/>
          <w:color w:val="333333"/>
          <w:sz w:val="27"/>
          <w:szCs w:val="27"/>
        </w:rPr>
        <w:t xml:space="preserve"> - 2011 </w:t>
      </w:r>
      <w:r w:rsidRPr="0024300E">
        <w:rPr>
          <w:rFonts w:ascii="Arial" w:hAnsi="Arial" w:cs="Arial" w:hint="eastAsia"/>
          <w:caps/>
          <w:color w:val="333333"/>
          <w:sz w:val="27"/>
          <w:szCs w:val="27"/>
        </w:rPr>
        <w:t>г</w:t>
      </w:r>
      <w:r w:rsidRPr="0024300E">
        <w:rPr>
          <w:rFonts w:ascii="Arial" w:hAnsi="Arial" w:cs="Arial"/>
          <w:caps/>
          <w:color w:val="333333"/>
          <w:sz w:val="27"/>
          <w:szCs w:val="27"/>
        </w:rPr>
        <w:t>.</w:t>
      </w:r>
    </w:p>
    <w:p w14:paraId="4A1102F6" w14:textId="77777777" w:rsidR="0024300E" w:rsidRPr="0024300E" w:rsidRDefault="0024300E" w:rsidP="0024300E">
      <w:pPr>
        <w:rPr>
          <w:rFonts w:ascii="Arial" w:hAnsi="Arial" w:cs="Arial"/>
          <w:caps/>
          <w:color w:val="333333"/>
          <w:sz w:val="27"/>
          <w:szCs w:val="27"/>
        </w:rPr>
      </w:pPr>
      <w:r w:rsidRPr="0024300E">
        <w:rPr>
          <w:rFonts w:ascii="Arial" w:hAnsi="Arial" w:cs="Arial"/>
          <w:caps/>
          <w:color w:val="333333"/>
          <w:sz w:val="27"/>
          <w:szCs w:val="27"/>
        </w:rPr>
        <w:t xml:space="preserve"> </w:t>
      </w:r>
    </w:p>
    <w:p w14:paraId="09AB7AF3" w14:textId="77777777" w:rsidR="0024300E" w:rsidRPr="0024300E" w:rsidRDefault="0024300E" w:rsidP="0024300E">
      <w:pPr>
        <w:rPr>
          <w:rFonts w:ascii="Arial" w:hAnsi="Arial" w:cs="Arial"/>
          <w:caps/>
          <w:color w:val="333333"/>
          <w:sz w:val="27"/>
          <w:szCs w:val="27"/>
        </w:rPr>
      </w:pPr>
      <w:r w:rsidRPr="0024300E">
        <w:rPr>
          <w:rFonts w:ascii="Arial" w:hAnsi="Arial" w:cs="Arial"/>
          <w:caps/>
          <w:color w:val="333333"/>
          <w:sz w:val="27"/>
          <w:szCs w:val="27"/>
        </w:rPr>
        <w:t>2</w:t>
      </w:r>
    </w:p>
    <w:p w14:paraId="12987F1E" w14:textId="77777777" w:rsidR="0024300E" w:rsidRPr="0024300E" w:rsidRDefault="0024300E" w:rsidP="0024300E">
      <w:pPr>
        <w:rPr>
          <w:rFonts w:ascii="Arial" w:hAnsi="Arial" w:cs="Arial"/>
          <w:caps/>
          <w:color w:val="333333"/>
          <w:sz w:val="27"/>
          <w:szCs w:val="27"/>
        </w:rPr>
      </w:pPr>
      <w:r w:rsidRPr="0024300E">
        <w:rPr>
          <w:rFonts w:ascii="Arial" w:hAnsi="Arial" w:cs="Arial" w:hint="eastAsia"/>
          <w:caps/>
          <w:color w:val="333333"/>
          <w:sz w:val="27"/>
          <w:szCs w:val="27"/>
        </w:rPr>
        <w:t>СОДЕРЖАНИЕ</w:t>
      </w:r>
    </w:p>
    <w:p w14:paraId="7F515645" w14:textId="77777777" w:rsidR="0024300E" w:rsidRPr="0024300E" w:rsidRDefault="0024300E" w:rsidP="0024300E">
      <w:pPr>
        <w:rPr>
          <w:rFonts w:ascii="Arial" w:hAnsi="Arial" w:cs="Arial"/>
          <w:caps/>
          <w:color w:val="333333"/>
          <w:sz w:val="27"/>
          <w:szCs w:val="27"/>
        </w:rPr>
      </w:pPr>
      <w:r w:rsidRPr="0024300E">
        <w:rPr>
          <w:rFonts w:ascii="Arial" w:hAnsi="Arial" w:cs="Arial" w:hint="eastAsia"/>
          <w:caps/>
          <w:color w:val="333333"/>
          <w:sz w:val="27"/>
          <w:szCs w:val="27"/>
        </w:rPr>
        <w:t>Введение</w:t>
      </w:r>
      <w:r w:rsidRPr="0024300E">
        <w:rPr>
          <w:rFonts w:ascii="Arial" w:hAnsi="Arial" w:cs="Arial"/>
          <w:caps/>
          <w:color w:val="333333"/>
          <w:sz w:val="27"/>
          <w:szCs w:val="27"/>
        </w:rPr>
        <w:tab/>
        <w:t>3</w:t>
      </w:r>
    </w:p>
    <w:p w14:paraId="6E6793FE" w14:textId="77777777" w:rsidR="0024300E" w:rsidRPr="0024300E" w:rsidRDefault="0024300E" w:rsidP="0024300E">
      <w:pPr>
        <w:rPr>
          <w:rFonts w:ascii="Arial" w:hAnsi="Arial" w:cs="Arial"/>
          <w:caps/>
          <w:color w:val="333333"/>
          <w:sz w:val="27"/>
          <w:szCs w:val="27"/>
        </w:rPr>
      </w:pPr>
      <w:r w:rsidRPr="0024300E">
        <w:rPr>
          <w:rFonts w:ascii="Arial" w:hAnsi="Arial" w:cs="Arial" w:hint="eastAsia"/>
          <w:caps/>
          <w:color w:val="333333"/>
          <w:sz w:val="27"/>
          <w:szCs w:val="27"/>
        </w:rPr>
        <w:t>Глава</w:t>
      </w:r>
      <w:r w:rsidRPr="0024300E">
        <w:rPr>
          <w:rFonts w:ascii="Arial" w:hAnsi="Arial" w:cs="Arial"/>
          <w:caps/>
          <w:color w:val="333333"/>
          <w:sz w:val="27"/>
          <w:szCs w:val="27"/>
        </w:rPr>
        <w:t xml:space="preserve"> 1. </w:t>
      </w:r>
      <w:r w:rsidRPr="0024300E">
        <w:rPr>
          <w:rFonts w:ascii="Arial" w:hAnsi="Arial" w:cs="Arial" w:hint="eastAsia"/>
          <w:caps/>
          <w:color w:val="333333"/>
          <w:sz w:val="27"/>
          <w:szCs w:val="27"/>
        </w:rPr>
        <w:t>Экономические</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эффекты</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крупных</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ресурсных</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проектов</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методы</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оценки</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и</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опыт</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использования</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для</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целей</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регионального</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развития</w:t>
      </w:r>
      <w:r w:rsidRPr="0024300E">
        <w:rPr>
          <w:rFonts w:ascii="Arial" w:hAnsi="Arial" w:cs="Arial"/>
          <w:caps/>
          <w:color w:val="333333"/>
          <w:sz w:val="27"/>
          <w:szCs w:val="27"/>
        </w:rPr>
        <w:tab/>
        <w:t>8</w:t>
      </w:r>
    </w:p>
    <w:p w14:paraId="16A56C17" w14:textId="77777777" w:rsidR="0024300E" w:rsidRPr="0024300E" w:rsidRDefault="0024300E" w:rsidP="0024300E">
      <w:pPr>
        <w:rPr>
          <w:rFonts w:ascii="Arial" w:hAnsi="Arial" w:cs="Arial"/>
          <w:caps/>
          <w:color w:val="333333"/>
          <w:sz w:val="27"/>
          <w:szCs w:val="27"/>
        </w:rPr>
      </w:pPr>
      <w:r w:rsidRPr="0024300E">
        <w:rPr>
          <w:rFonts w:ascii="Arial" w:hAnsi="Arial" w:cs="Arial"/>
          <w:caps/>
          <w:color w:val="333333"/>
          <w:sz w:val="27"/>
          <w:szCs w:val="27"/>
        </w:rPr>
        <w:t>1.1.</w:t>
      </w:r>
      <w:r w:rsidRPr="0024300E">
        <w:rPr>
          <w:rFonts w:ascii="Arial" w:hAnsi="Arial" w:cs="Arial"/>
          <w:caps/>
          <w:color w:val="333333"/>
          <w:sz w:val="27"/>
          <w:szCs w:val="27"/>
        </w:rPr>
        <w:tab/>
      </w:r>
      <w:r w:rsidRPr="0024300E">
        <w:rPr>
          <w:rFonts w:ascii="Arial" w:hAnsi="Arial" w:cs="Arial" w:hint="eastAsia"/>
          <w:caps/>
          <w:color w:val="333333"/>
          <w:sz w:val="27"/>
          <w:szCs w:val="27"/>
        </w:rPr>
        <w:t>Особенности</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реализации</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крупномасштабных</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ресурсных</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проектов</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в</w:t>
      </w:r>
    </w:p>
    <w:p w14:paraId="633068B9" w14:textId="77777777" w:rsidR="0024300E" w:rsidRPr="0024300E" w:rsidRDefault="0024300E" w:rsidP="0024300E">
      <w:pPr>
        <w:rPr>
          <w:rFonts w:ascii="Arial" w:hAnsi="Arial" w:cs="Arial"/>
          <w:caps/>
          <w:color w:val="333333"/>
          <w:sz w:val="27"/>
          <w:szCs w:val="27"/>
        </w:rPr>
      </w:pPr>
      <w:r w:rsidRPr="0024300E">
        <w:rPr>
          <w:rFonts w:ascii="Arial" w:hAnsi="Arial" w:cs="Arial" w:hint="eastAsia"/>
          <w:caps/>
          <w:color w:val="333333"/>
          <w:sz w:val="27"/>
          <w:szCs w:val="27"/>
        </w:rPr>
        <w:t>регионе</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методологические</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и</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методические</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подходы</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к</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анализу</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эффектов</w:t>
      </w:r>
      <w:r w:rsidRPr="0024300E">
        <w:rPr>
          <w:rFonts w:ascii="Arial" w:hAnsi="Arial" w:cs="Arial"/>
          <w:caps/>
          <w:color w:val="333333"/>
          <w:sz w:val="27"/>
          <w:szCs w:val="27"/>
        </w:rPr>
        <w:tab/>
        <w:t>8</w:t>
      </w:r>
    </w:p>
    <w:p w14:paraId="532E6E27" w14:textId="77777777" w:rsidR="0024300E" w:rsidRPr="0024300E" w:rsidRDefault="0024300E" w:rsidP="0024300E">
      <w:pPr>
        <w:rPr>
          <w:rFonts w:ascii="Arial" w:hAnsi="Arial" w:cs="Arial"/>
          <w:caps/>
          <w:color w:val="333333"/>
          <w:sz w:val="27"/>
          <w:szCs w:val="27"/>
        </w:rPr>
      </w:pPr>
      <w:r w:rsidRPr="0024300E">
        <w:rPr>
          <w:rFonts w:ascii="Arial" w:hAnsi="Arial" w:cs="Arial"/>
          <w:caps/>
          <w:color w:val="333333"/>
          <w:sz w:val="27"/>
          <w:szCs w:val="27"/>
        </w:rPr>
        <w:t>1.2.</w:t>
      </w:r>
      <w:r w:rsidRPr="0024300E">
        <w:rPr>
          <w:rFonts w:ascii="Arial" w:hAnsi="Arial" w:cs="Arial"/>
          <w:caps/>
          <w:color w:val="333333"/>
          <w:sz w:val="27"/>
          <w:szCs w:val="27"/>
        </w:rPr>
        <w:tab/>
      </w:r>
      <w:r w:rsidRPr="0024300E">
        <w:rPr>
          <w:rFonts w:ascii="Arial" w:hAnsi="Arial" w:cs="Arial" w:hint="eastAsia"/>
          <w:caps/>
          <w:color w:val="333333"/>
          <w:sz w:val="27"/>
          <w:szCs w:val="27"/>
        </w:rPr>
        <w:t>Международный</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опыт</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использования</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экономических</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эффектов</w:t>
      </w:r>
    </w:p>
    <w:p w14:paraId="3744AC0E" w14:textId="77777777" w:rsidR="0024300E" w:rsidRPr="0024300E" w:rsidRDefault="0024300E" w:rsidP="0024300E">
      <w:pPr>
        <w:rPr>
          <w:rFonts w:ascii="Arial" w:hAnsi="Arial" w:cs="Arial"/>
          <w:caps/>
          <w:color w:val="333333"/>
          <w:sz w:val="27"/>
          <w:szCs w:val="27"/>
        </w:rPr>
      </w:pPr>
      <w:r w:rsidRPr="0024300E">
        <w:rPr>
          <w:rFonts w:ascii="Arial" w:hAnsi="Arial" w:cs="Arial" w:hint="eastAsia"/>
          <w:caps/>
          <w:color w:val="333333"/>
          <w:sz w:val="27"/>
          <w:szCs w:val="27"/>
        </w:rPr>
        <w:t>крупномасштабных</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ресурсных</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проектов</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для</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стимулирования</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регионального</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развития</w:t>
      </w:r>
      <w:r w:rsidRPr="0024300E">
        <w:rPr>
          <w:rFonts w:ascii="Arial" w:hAnsi="Arial" w:cs="Arial"/>
          <w:caps/>
          <w:color w:val="333333"/>
          <w:sz w:val="27"/>
          <w:szCs w:val="27"/>
        </w:rPr>
        <w:tab/>
        <w:t>25</w:t>
      </w:r>
    </w:p>
    <w:p w14:paraId="60895F6A" w14:textId="77777777" w:rsidR="0024300E" w:rsidRPr="0024300E" w:rsidRDefault="0024300E" w:rsidP="0024300E">
      <w:pPr>
        <w:rPr>
          <w:rFonts w:ascii="Arial" w:hAnsi="Arial" w:cs="Arial"/>
          <w:caps/>
          <w:color w:val="333333"/>
          <w:sz w:val="27"/>
          <w:szCs w:val="27"/>
        </w:rPr>
      </w:pPr>
      <w:r w:rsidRPr="0024300E">
        <w:rPr>
          <w:rFonts w:ascii="Arial" w:hAnsi="Arial" w:cs="Arial"/>
          <w:caps/>
          <w:color w:val="333333"/>
          <w:sz w:val="27"/>
          <w:szCs w:val="27"/>
        </w:rPr>
        <w:t>1.3.</w:t>
      </w:r>
      <w:r w:rsidRPr="0024300E">
        <w:rPr>
          <w:rFonts w:ascii="Arial" w:hAnsi="Arial" w:cs="Arial"/>
          <w:caps/>
          <w:color w:val="333333"/>
          <w:sz w:val="27"/>
          <w:szCs w:val="27"/>
        </w:rPr>
        <w:tab/>
      </w:r>
      <w:r w:rsidRPr="0024300E">
        <w:rPr>
          <w:rFonts w:ascii="Arial" w:hAnsi="Arial" w:cs="Arial" w:hint="eastAsia"/>
          <w:caps/>
          <w:color w:val="333333"/>
          <w:sz w:val="27"/>
          <w:szCs w:val="27"/>
        </w:rPr>
        <w:t>Отечественный</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опыт</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реализации</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к</w:t>
      </w:r>
      <w:r w:rsidRPr="0024300E">
        <w:rPr>
          <w:rFonts w:ascii="Arial" w:hAnsi="Arial" w:cs="Arial" w:hint="eastAsia"/>
          <w:caps/>
          <w:color w:val="333333"/>
          <w:sz w:val="27"/>
          <w:szCs w:val="27"/>
        </w:rPr>
        <w:lastRenderedPageBreak/>
        <w:t>рупных</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ресурсных</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проектов</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для</w:t>
      </w:r>
    </w:p>
    <w:p w14:paraId="111E468B" w14:textId="77777777" w:rsidR="0024300E" w:rsidRPr="0024300E" w:rsidRDefault="0024300E" w:rsidP="0024300E">
      <w:pPr>
        <w:rPr>
          <w:rFonts w:ascii="Arial" w:hAnsi="Arial" w:cs="Arial"/>
          <w:caps/>
          <w:color w:val="333333"/>
          <w:sz w:val="27"/>
          <w:szCs w:val="27"/>
        </w:rPr>
      </w:pPr>
      <w:r w:rsidRPr="0024300E">
        <w:rPr>
          <w:rFonts w:ascii="Arial" w:hAnsi="Arial" w:cs="Arial" w:hint="eastAsia"/>
          <w:caps/>
          <w:color w:val="333333"/>
          <w:sz w:val="27"/>
          <w:szCs w:val="27"/>
        </w:rPr>
        <w:t>целей</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территориального</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развития</w:t>
      </w:r>
      <w:r w:rsidRPr="0024300E">
        <w:rPr>
          <w:rFonts w:ascii="Arial" w:hAnsi="Arial" w:cs="Arial"/>
          <w:caps/>
          <w:color w:val="333333"/>
          <w:sz w:val="27"/>
          <w:szCs w:val="27"/>
        </w:rPr>
        <w:tab/>
        <w:t>37</w:t>
      </w:r>
    </w:p>
    <w:p w14:paraId="5184FE96" w14:textId="77777777" w:rsidR="0024300E" w:rsidRPr="0024300E" w:rsidRDefault="0024300E" w:rsidP="0024300E">
      <w:pPr>
        <w:rPr>
          <w:rFonts w:ascii="Arial" w:hAnsi="Arial" w:cs="Arial"/>
          <w:caps/>
          <w:color w:val="333333"/>
          <w:sz w:val="27"/>
          <w:szCs w:val="27"/>
        </w:rPr>
      </w:pPr>
      <w:r w:rsidRPr="0024300E">
        <w:rPr>
          <w:rFonts w:ascii="Arial" w:hAnsi="Arial" w:cs="Arial" w:hint="eastAsia"/>
          <w:caps/>
          <w:color w:val="333333"/>
          <w:sz w:val="27"/>
          <w:szCs w:val="27"/>
        </w:rPr>
        <w:t>Глава</w:t>
      </w:r>
      <w:r w:rsidRPr="0024300E">
        <w:rPr>
          <w:rFonts w:ascii="Arial" w:hAnsi="Arial" w:cs="Arial"/>
          <w:caps/>
          <w:color w:val="333333"/>
          <w:sz w:val="27"/>
          <w:szCs w:val="27"/>
        </w:rPr>
        <w:t xml:space="preserve"> 2. </w:t>
      </w:r>
      <w:r w:rsidRPr="0024300E">
        <w:rPr>
          <w:rFonts w:ascii="Arial" w:hAnsi="Arial" w:cs="Arial" w:hint="eastAsia"/>
          <w:caps/>
          <w:color w:val="333333"/>
          <w:sz w:val="27"/>
          <w:szCs w:val="27"/>
        </w:rPr>
        <w:t>Тенденции</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и</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направления</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экономического</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развития</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Дальнего</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Востока</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с</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учетом</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реализации</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крупных</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ресурсных</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проектов</w:t>
      </w:r>
      <w:r w:rsidRPr="0024300E">
        <w:rPr>
          <w:rFonts w:ascii="Arial" w:hAnsi="Arial" w:cs="Arial"/>
          <w:caps/>
          <w:color w:val="333333"/>
          <w:sz w:val="27"/>
          <w:szCs w:val="27"/>
        </w:rPr>
        <w:tab/>
        <w:t>43</w:t>
      </w:r>
    </w:p>
    <w:p w14:paraId="7627B441" w14:textId="77777777" w:rsidR="0024300E" w:rsidRPr="0024300E" w:rsidRDefault="0024300E" w:rsidP="0024300E">
      <w:pPr>
        <w:rPr>
          <w:rFonts w:ascii="Arial" w:hAnsi="Arial" w:cs="Arial"/>
          <w:caps/>
          <w:color w:val="333333"/>
          <w:sz w:val="27"/>
          <w:szCs w:val="27"/>
        </w:rPr>
      </w:pPr>
      <w:r w:rsidRPr="0024300E">
        <w:rPr>
          <w:rFonts w:ascii="Arial" w:hAnsi="Arial" w:cs="Arial"/>
          <w:caps/>
          <w:color w:val="333333"/>
          <w:sz w:val="27"/>
          <w:szCs w:val="27"/>
        </w:rPr>
        <w:t>2.1.</w:t>
      </w:r>
      <w:r w:rsidRPr="0024300E">
        <w:rPr>
          <w:rFonts w:ascii="Arial" w:hAnsi="Arial" w:cs="Arial"/>
          <w:caps/>
          <w:color w:val="333333"/>
          <w:sz w:val="27"/>
          <w:szCs w:val="27"/>
        </w:rPr>
        <w:tab/>
      </w:r>
      <w:r w:rsidRPr="0024300E">
        <w:rPr>
          <w:rFonts w:ascii="Arial" w:hAnsi="Arial" w:cs="Arial" w:hint="eastAsia"/>
          <w:caps/>
          <w:color w:val="333333"/>
          <w:sz w:val="27"/>
          <w:szCs w:val="27"/>
        </w:rPr>
        <w:t>Практика</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стимулирования</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экономического</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развития</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Дальнего</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Востока</w:t>
      </w:r>
    </w:p>
    <w:p w14:paraId="6C3B13CD" w14:textId="77777777" w:rsidR="0024300E" w:rsidRPr="0024300E" w:rsidRDefault="0024300E" w:rsidP="0024300E">
      <w:pPr>
        <w:rPr>
          <w:rFonts w:ascii="Arial" w:hAnsi="Arial" w:cs="Arial"/>
          <w:caps/>
          <w:color w:val="333333"/>
          <w:sz w:val="27"/>
          <w:szCs w:val="27"/>
        </w:rPr>
      </w:pPr>
      <w:r w:rsidRPr="0024300E">
        <w:rPr>
          <w:rFonts w:ascii="Arial" w:hAnsi="Arial" w:cs="Arial" w:hint="eastAsia"/>
          <w:caps/>
          <w:color w:val="333333"/>
          <w:sz w:val="27"/>
          <w:szCs w:val="27"/>
        </w:rPr>
        <w:t>на</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основе</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реализации</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крупных</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ресурсных</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проектов</w:t>
      </w:r>
      <w:r w:rsidRPr="0024300E">
        <w:rPr>
          <w:rFonts w:ascii="Arial" w:hAnsi="Arial" w:cs="Arial"/>
          <w:caps/>
          <w:color w:val="333333"/>
          <w:sz w:val="27"/>
          <w:szCs w:val="27"/>
        </w:rPr>
        <w:tab/>
        <w:t>43</w:t>
      </w:r>
    </w:p>
    <w:p w14:paraId="317398C8" w14:textId="77777777" w:rsidR="0024300E" w:rsidRPr="0024300E" w:rsidRDefault="0024300E" w:rsidP="0024300E">
      <w:pPr>
        <w:rPr>
          <w:rFonts w:ascii="Arial" w:hAnsi="Arial" w:cs="Arial"/>
          <w:caps/>
          <w:color w:val="333333"/>
          <w:sz w:val="27"/>
          <w:szCs w:val="27"/>
        </w:rPr>
      </w:pPr>
      <w:r w:rsidRPr="0024300E">
        <w:rPr>
          <w:rFonts w:ascii="Arial" w:hAnsi="Arial" w:cs="Arial"/>
          <w:caps/>
          <w:color w:val="333333"/>
          <w:sz w:val="27"/>
          <w:szCs w:val="27"/>
        </w:rPr>
        <w:t>2.2.</w:t>
      </w:r>
      <w:r w:rsidRPr="0024300E">
        <w:rPr>
          <w:rFonts w:ascii="Arial" w:hAnsi="Arial" w:cs="Arial"/>
          <w:caps/>
          <w:color w:val="333333"/>
          <w:sz w:val="27"/>
          <w:szCs w:val="27"/>
        </w:rPr>
        <w:tab/>
      </w:r>
      <w:r w:rsidRPr="0024300E">
        <w:rPr>
          <w:rFonts w:ascii="Arial" w:hAnsi="Arial" w:cs="Arial" w:hint="eastAsia"/>
          <w:caps/>
          <w:color w:val="333333"/>
          <w:sz w:val="27"/>
          <w:szCs w:val="27"/>
        </w:rPr>
        <w:t>Ключевые</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энергосырьевые</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проекты</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перспективного</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экономического</w:t>
      </w:r>
    </w:p>
    <w:p w14:paraId="3AB90D7E" w14:textId="77777777" w:rsidR="0024300E" w:rsidRPr="0024300E" w:rsidRDefault="0024300E" w:rsidP="0024300E">
      <w:pPr>
        <w:rPr>
          <w:rFonts w:ascii="Arial" w:hAnsi="Arial" w:cs="Arial"/>
          <w:caps/>
          <w:color w:val="333333"/>
          <w:sz w:val="27"/>
          <w:szCs w:val="27"/>
        </w:rPr>
      </w:pPr>
      <w:r w:rsidRPr="0024300E">
        <w:rPr>
          <w:rFonts w:ascii="Arial" w:hAnsi="Arial" w:cs="Arial" w:hint="eastAsia"/>
          <w:caps/>
          <w:color w:val="333333"/>
          <w:sz w:val="27"/>
          <w:szCs w:val="27"/>
        </w:rPr>
        <w:t>развития</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Дальнего</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Востока</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до</w:t>
      </w:r>
      <w:r w:rsidRPr="0024300E">
        <w:rPr>
          <w:rFonts w:ascii="Arial" w:hAnsi="Arial" w:cs="Arial"/>
          <w:caps/>
          <w:color w:val="333333"/>
          <w:sz w:val="27"/>
          <w:szCs w:val="27"/>
        </w:rPr>
        <w:t xml:space="preserve"> 2020 </w:t>
      </w:r>
      <w:r w:rsidRPr="0024300E">
        <w:rPr>
          <w:rFonts w:ascii="Arial" w:hAnsi="Arial" w:cs="Arial" w:hint="eastAsia"/>
          <w:caps/>
          <w:color w:val="333333"/>
          <w:sz w:val="27"/>
          <w:szCs w:val="27"/>
        </w:rPr>
        <w:t>года</w:t>
      </w:r>
      <w:r w:rsidRPr="0024300E">
        <w:rPr>
          <w:rFonts w:ascii="Arial" w:hAnsi="Arial" w:cs="Arial"/>
          <w:caps/>
          <w:color w:val="333333"/>
          <w:sz w:val="27"/>
          <w:szCs w:val="27"/>
        </w:rPr>
        <w:tab/>
        <w:t>59</w:t>
      </w:r>
    </w:p>
    <w:p w14:paraId="684776A2" w14:textId="77777777" w:rsidR="0024300E" w:rsidRPr="0024300E" w:rsidRDefault="0024300E" w:rsidP="0024300E">
      <w:pPr>
        <w:rPr>
          <w:rFonts w:ascii="Arial" w:hAnsi="Arial" w:cs="Arial"/>
          <w:caps/>
          <w:color w:val="333333"/>
          <w:sz w:val="27"/>
          <w:szCs w:val="27"/>
        </w:rPr>
      </w:pPr>
      <w:r w:rsidRPr="0024300E">
        <w:rPr>
          <w:rFonts w:ascii="Arial" w:hAnsi="Arial" w:cs="Arial" w:hint="eastAsia"/>
          <w:caps/>
          <w:color w:val="333333"/>
          <w:sz w:val="27"/>
          <w:szCs w:val="27"/>
        </w:rPr>
        <w:t>Глава</w:t>
      </w:r>
      <w:r w:rsidRPr="0024300E">
        <w:rPr>
          <w:rFonts w:ascii="Arial" w:hAnsi="Arial" w:cs="Arial"/>
          <w:caps/>
          <w:color w:val="333333"/>
          <w:sz w:val="27"/>
          <w:szCs w:val="27"/>
        </w:rPr>
        <w:t xml:space="preserve"> 3. </w:t>
      </w:r>
      <w:r w:rsidRPr="0024300E">
        <w:rPr>
          <w:rFonts w:ascii="Arial" w:hAnsi="Arial" w:cs="Arial" w:hint="eastAsia"/>
          <w:caps/>
          <w:color w:val="333333"/>
          <w:sz w:val="27"/>
          <w:szCs w:val="27"/>
        </w:rPr>
        <w:t>Экономические</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эффекты</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крупных</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энергосырьевых</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проектов</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реализуемых</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на</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Дальнем</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В</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остоке</w:t>
      </w:r>
      <w:r w:rsidRPr="0024300E">
        <w:rPr>
          <w:rFonts w:ascii="Arial" w:hAnsi="Arial" w:cs="Arial"/>
          <w:caps/>
          <w:color w:val="333333"/>
          <w:sz w:val="27"/>
          <w:szCs w:val="27"/>
        </w:rPr>
        <w:tab/>
        <w:t>69</w:t>
      </w:r>
    </w:p>
    <w:p w14:paraId="189F1938" w14:textId="77777777" w:rsidR="0024300E" w:rsidRPr="0024300E" w:rsidRDefault="0024300E" w:rsidP="0024300E">
      <w:pPr>
        <w:rPr>
          <w:rFonts w:ascii="Arial" w:hAnsi="Arial" w:cs="Arial"/>
          <w:caps/>
          <w:color w:val="333333"/>
          <w:sz w:val="27"/>
          <w:szCs w:val="27"/>
        </w:rPr>
      </w:pPr>
      <w:r w:rsidRPr="0024300E">
        <w:rPr>
          <w:rFonts w:ascii="Arial" w:hAnsi="Arial" w:cs="Arial"/>
          <w:caps/>
          <w:color w:val="333333"/>
          <w:sz w:val="27"/>
          <w:szCs w:val="27"/>
        </w:rPr>
        <w:t>3.1.</w:t>
      </w:r>
      <w:r w:rsidRPr="0024300E">
        <w:rPr>
          <w:rFonts w:ascii="Arial" w:hAnsi="Arial" w:cs="Arial"/>
          <w:caps/>
          <w:color w:val="333333"/>
          <w:sz w:val="27"/>
          <w:szCs w:val="27"/>
        </w:rPr>
        <w:tab/>
      </w:r>
      <w:r w:rsidRPr="0024300E">
        <w:rPr>
          <w:rFonts w:ascii="Arial" w:hAnsi="Arial" w:cs="Arial" w:hint="eastAsia"/>
          <w:caps/>
          <w:color w:val="333333"/>
          <w:sz w:val="27"/>
          <w:szCs w:val="27"/>
        </w:rPr>
        <w:t>Методический</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подход</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к</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оценке</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экономических</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эффектов</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реализации</w:t>
      </w:r>
    </w:p>
    <w:p w14:paraId="2A973031" w14:textId="77777777" w:rsidR="0024300E" w:rsidRPr="0024300E" w:rsidRDefault="0024300E" w:rsidP="0024300E">
      <w:pPr>
        <w:rPr>
          <w:rFonts w:ascii="Arial" w:hAnsi="Arial" w:cs="Arial"/>
          <w:caps/>
          <w:color w:val="333333"/>
          <w:sz w:val="27"/>
          <w:szCs w:val="27"/>
        </w:rPr>
      </w:pPr>
      <w:r w:rsidRPr="0024300E">
        <w:rPr>
          <w:rFonts w:ascii="Arial" w:hAnsi="Arial" w:cs="Arial" w:hint="eastAsia"/>
          <w:caps/>
          <w:color w:val="333333"/>
          <w:sz w:val="27"/>
          <w:szCs w:val="27"/>
        </w:rPr>
        <w:t>крупных</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энергосырьевых</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проектов</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на</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Дальнем</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Востоке</w:t>
      </w:r>
      <w:r w:rsidRPr="0024300E">
        <w:rPr>
          <w:rFonts w:ascii="Arial" w:hAnsi="Arial" w:cs="Arial"/>
          <w:caps/>
          <w:color w:val="333333"/>
          <w:sz w:val="27"/>
          <w:szCs w:val="27"/>
        </w:rPr>
        <w:tab/>
        <w:t>69</w:t>
      </w:r>
    </w:p>
    <w:p w14:paraId="0520A025" w14:textId="77777777" w:rsidR="0024300E" w:rsidRPr="0024300E" w:rsidRDefault="0024300E" w:rsidP="0024300E">
      <w:pPr>
        <w:rPr>
          <w:rFonts w:ascii="Arial" w:hAnsi="Arial" w:cs="Arial"/>
          <w:caps/>
          <w:color w:val="333333"/>
          <w:sz w:val="27"/>
          <w:szCs w:val="27"/>
        </w:rPr>
      </w:pPr>
      <w:r w:rsidRPr="0024300E">
        <w:rPr>
          <w:rFonts w:ascii="Arial" w:hAnsi="Arial" w:cs="Arial"/>
          <w:caps/>
          <w:color w:val="333333"/>
          <w:sz w:val="27"/>
          <w:szCs w:val="27"/>
        </w:rPr>
        <w:t>3.2.</w:t>
      </w:r>
      <w:r w:rsidRPr="0024300E">
        <w:rPr>
          <w:rFonts w:ascii="Arial" w:hAnsi="Arial" w:cs="Arial"/>
          <w:caps/>
          <w:color w:val="333333"/>
          <w:sz w:val="27"/>
          <w:szCs w:val="27"/>
        </w:rPr>
        <w:tab/>
      </w:r>
      <w:r w:rsidRPr="0024300E">
        <w:rPr>
          <w:rFonts w:ascii="Arial" w:hAnsi="Arial" w:cs="Arial" w:hint="eastAsia"/>
          <w:caps/>
          <w:color w:val="333333"/>
          <w:sz w:val="27"/>
          <w:szCs w:val="27"/>
        </w:rPr>
        <w:t>Количественная</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оценка</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прямых</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и</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косвенных</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экономических</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эффектов</w:t>
      </w:r>
    </w:p>
    <w:p w14:paraId="4FAC64D6" w14:textId="77777777" w:rsidR="0024300E" w:rsidRPr="0024300E" w:rsidRDefault="0024300E" w:rsidP="0024300E">
      <w:pPr>
        <w:rPr>
          <w:rFonts w:ascii="Arial" w:hAnsi="Arial" w:cs="Arial"/>
          <w:caps/>
          <w:color w:val="333333"/>
          <w:sz w:val="27"/>
          <w:szCs w:val="27"/>
        </w:rPr>
      </w:pPr>
      <w:r w:rsidRPr="0024300E">
        <w:rPr>
          <w:rFonts w:ascii="Arial" w:hAnsi="Arial" w:cs="Arial" w:hint="eastAsia"/>
          <w:caps/>
          <w:color w:val="333333"/>
          <w:sz w:val="27"/>
          <w:szCs w:val="27"/>
        </w:rPr>
        <w:t>энергосырьевых</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проектов</w:t>
      </w:r>
      <w:r w:rsidRPr="0024300E">
        <w:rPr>
          <w:rFonts w:ascii="Arial" w:hAnsi="Arial" w:cs="Arial"/>
          <w:caps/>
          <w:color w:val="333333"/>
          <w:sz w:val="27"/>
          <w:szCs w:val="27"/>
        </w:rPr>
        <w:tab/>
        <w:t>79.</w:t>
      </w:r>
    </w:p>
    <w:p w14:paraId="23A544D4" w14:textId="77777777" w:rsidR="0024300E" w:rsidRPr="0024300E" w:rsidRDefault="0024300E" w:rsidP="0024300E">
      <w:pPr>
        <w:rPr>
          <w:rFonts w:ascii="Arial" w:hAnsi="Arial" w:cs="Arial"/>
          <w:caps/>
          <w:color w:val="333333"/>
          <w:sz w:val="27"/>
          <w:szCs w:val="27"/>
        </w:rPr>
      </w:pPr>
      <w:r w:rsidRPr="0024300E">
        <w:rPr>
          <w:rFonts w:ascii="Arial" w:hAnsi="Arial" w:cs="Arial"/>
          <w:caps/>
          <w:color w:val="333333"/>
          <w:sz w:val="27"/>
          <w:szCs w:val="27"/>
        </w:rPr>
        <w:t>3.3.</w:t>
      </w:r>
      <w:r w:rsidRPr="0024300E">
        <w:rPr>
          <w:rFonts w:ascii="Arial" w:hAnsi="Arial" w:cs="Arial"/>
          <w:caps/>
          <w:color w:val="333333"/>
          <w:sz w:val="27"/>
          <w:szCs w:val="27"/>
        </w:rPr>
        <w:tab/>
      </w:r>
      <w:r w:rsidRPr="0024300E">
        <w:rPr>
          <w:rFonts w:ascii="Arial" w:hAnsi="Arial" w:cs="Arial" w:hint="eastAsia"/>
          <w:caps/>
          <w:color w:val="333333"/>
          <w:sz w:val="27"/>
          <w:szCs w:val="27"/>
        </w:rPr>
        <w:t>Локализация</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экономических</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эффе</w:t>
      </w:r>
      <w:r w:rsidRPr="0024300E">
        <w:rPr>
          <w:rFonts w:ascii="Arial" w:hAnsi="Arial" w:cs="Arial" w:hint="eastAsia"/>
          <w:caps/>
          <w:color w:val="333333"/>
          <w:sz w:val="27"/>
          <w:szCs w:val="27"/>
        </w:rPr>
        <w:lastRenderedPageBreak/>
        <w:t>ктов</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энергосырьевых</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проектов</w:t>
      </w:r>
      <w:r w:rsidRPr="0024300E">
        <w:rPr>
          <w:rFonts w:ascii="Arial" w:hAnsi="Arial" w:cs="Arial"/>
          <w:caps/>
          <w:color w:val="333333"/>
          <w:sz w:val="27"/>
          <w:szCs w:val="27"/>
        </w:rPr>
        <w:t>,</w:t>
      </w:r>
    </w:p>
    <w:p w14:paraId="164E3FC0" w14:textId="77777777" w:rsidR="0024300E" w:rsidRPr="0024300E" w:rsidRDefault="0024300E" w:rsidP="0024300E">
      <w:pPr>
        <w:rPr>
          <w:rFonts w:ascii="Arial" w:hAnsi="Arial" w:cs="Arial"/>
          <w:caps/>
          <w:color w:val="333333"/>
          <w:sz w:val="27"/>
          <w:szCs w:val="27"/>
        </w:rPr>
      </w:pPr>
      <w:r w:rsidRPr="0024300E">
        <w:rPr>
          <w:rFonts w:ascii="Arial" w:hAnsi="Arial" w:cs="Arial" w:hint="eastAsia"/>
          <w:caps/>
          <w:color w:val="333333"/>
          <w:sz w:val="27"/>
          <w:szCs w:val="27"/>
        </w:rPr>
        <w:t>реализуемых</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на</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Дальнем</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Востоке</w:t>
      </w:r>
      <w:r w:rsidRPr="0024300E">
        <w:rPr>
          <w:rFonts w:ascii="Arial" w:hAnsi="Arial" w:cs="Arial"/>
          <w:caps/>
          <w:color w:val="333333"/>
          <w:sz w:val="27"/>
          <w:szCs w:val="27"/>
        </w:rPr>
        <w:tab/>
        <w:t>98</w:t>
      </w:r>
    </w:p>
    <w:p w14:paraId="52F06E35" w14:textId="77777777" w:rsidR="0024300E" w:rsidRPr="0024300E" w:rsidRDefault="0024300E" w:rsidP="0024300E">
      <w:pPr>
        <w:rPr>
          <w:rFonts w:ascii="Arial" w:hAnsi="Arial" w:cs="Arial"/>
          <w:caps/>
          <w:color w:val="333333"/>
          <w:sz w:val="27"/>
          <w:szCs w:val="27"/>
        </w:rPr>
      </w:pPr>
      <w:r w:rsidRPr="0024300E">
        <w:rPr>
          <w:rFonts w:ascii="Arial" w:hAnsi="Arial" w:cs="Arial" w:hint="eastAsia"/>
          <w:caps/>
          <w:color w:val="333333"/>
          <w:sz w:val="27"/>
          <w:szCs w:val="27"/>
        </w:rPr>
        <w:t>Заключение</w:t>
      </w:r>
      <w:r w:rsidRPr="0024300E">
        <w:rPr>
          <w:rFonts w:ascii="Arial" w:hAnsi="Arial" w:cs="Arial"/>
          <w:caps/>
          <w:color w:val="333333"/>
          <w:sz w:val="27"/>
          <w:szCs w:val="27"/>
        </w:rPr>
        <w:tab/>
        <w:t>115</w:t>
      </w:r>
    </w:p>
    <w:p w14:paraId="6CC0CFB4" w14:textId="77777777" w:rsidR="0024300E" w:rsidRPr="0024300E" w:rsidRDefault="0024300E" w:rsidP="0024300E">
      <w:pPr>
        <w:rPr>
          <w:rFonts w:ascii="Arial" w:hAnsi="Arial" w:cs="Arial"/>
          <w:caps/>
          <w:color w:val="333333"/>
          <w:sz w:val="27"/>
          <w:szCs w:val="27"/>
        </w:rPr>
      </w:pPr>
      <w:r w:rsidRPr="0024300E">
        <w:rPr>
          <w:rFonts w:ascii="Arial" w:hAnsi="Arial" w:cs="Arial" w:hint="eastAsia"/>
          <w:caps/>
          <w:color w:val="333333"/>
          <w:sz w:val="27"/>
          <w:szCs w:val="27"/>
        </w:rPr>
        <w:t>Список</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использованных</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источников</w:t>
      </w:r>
      <w:r w:rsidRPr="0024300E">
        <w:rPr>
          <w:rFonts w:ascii="Arial" w:hAnsi="Arial" w:cs="Arial"/>
          <w:caps/>
          <w:color w:val="333333"/>
          <w:sz w:val="27"/>
          <w:szCs w:val="27"/>
        </w:rPr>
        <w:t xml:space="preserve"> </w:t>
      </w:r>
      <w:r w:rsidRPr="0024300E">
        <w:rPr>
          <w:rFonts w:ascii="Arial" w:hAnsi="Arial" w:cs="Arial" w:hint="eastAsia"/>
          <w:caps/>
          <w:color w:val="333333"/>
          <w:sz w:val="27"/>
          <w:szCs w:val="27"/>
        </w:rPr>
        <w:t>литературы</w:t>
      </w:r>
      <w:r w:rsidRPr="0024300E">
        <w:rPr>
          <w:rFonts w:ascii="Arial" w:hAnsi="Arial" w:cs="Arial"/>
          <w:caps/>
          <w:color w:val="333333"/>
          <w:sz w:val="27"/>
          <w:szCs w:val="27"/>
        </w:rPr>
        <w:tab/>
        <w:t>121</w:t>
      </w:r>
    </w:p>
    <w:p w14:paraId="3BED0E2C" w14:textId="77777777" w:rsidR="0024300E" w:rsidRPr="0024300E" w:rsidRDefault="0024300E" w:rsidP="0024300E">
      <w:pPr>
        <w:rPr>
          <w:rFonts w:ascii="Arial" w:hAnsi="Arial" w:cs="Arial"/>
          <w:caps/>
          <w:color w:val="333333"/>
          <w:sz w:val="27"/>
          <w:szCs w:val="27"/>
        </w:rPr>
      </w:pPr>
      <w:r w:rsidRPr="0024300E">
        <w:rPr>
          <w:rFonts w:ascii="Arial" w:hAnsi="Arial" w:cs="Arial" w:hint="eastAsia"/>
          <w:caps/>
          <w:color w:val="333333"/>
          <w:sz w:val="27"/>
          <w:szCs w:val="27"/>
        </w:rPr>
        <w:t>Приложение</w:t>
      </w:r>
      <w:r w:rsidRPr="0024300E">
        <w:rPr>
          <w:rFonts w:ascii="Arial" w:hAnsi="Arial" w:cs="Arial"/>
          <w:caps/>
          <w:color w:val="333333"/>
          <w:sz w:val="27"/>
          <w:szCs w:val="27"/>
        </w:rPr>
        <w:tab/>
        <w:t>133</w:t>
      </w:r>
    </w:p>
    <w:p w14:paraId="2982C992" w14:textId="1045897A" w:rsidR="002E6CAD" w:rsidRDefault="002E6CAD" w:rsidP="0024300E"/>
    <w:p w14:paraId="56B7B87A" w14:textId="20709914" w:rsidR="0024300E" w:rsidRDefault="0024300E" w:rsidP="0024300E"/>
    <w:p w14:paraId="1AAD674A" w14:textId="09603F41" w:rsidR="0024300E" w:rsidRDefault="0024300E" w:rsidP="0024300E"/>
    <w:p w14:paraId="675C5CEC" w14:textId="77777777" w:rsidR="0024300E" w:rsidRDefault="0024300E" w:rsidP="0024300E">
      <w:r>
        <w:rPr>
          <w:rFonts w:hint="eastAsia"/>
        </w:rPr>
        <w:t>ЗАКЛЮЧЕНИЕ</w:t>
      </w:r>
    </w:p>
    <w:p w14:paraId="5D65AFB6" w14:textId="77777777" w:rsidR="0024300E" w:rsidRDefault="0024300E" w:rsidP="0024300E">
      <w:r>
        <w:rPr>
          <w:rFonts w:hint="eastAsia"/>
        </w:rPr>
        <w:t>Крупномасштабный</w:t>
      </w:r>
      <w:r>
        <w:t xml:space="preserve"> </w:t>
      </w:r>
      <w:r>
        <w:rPr>
          <w:rFonts w:hint="eastAsia"/>
        </w:rPr>
        <w:t>инвестиционный</w:t>
      </w:r>
      <w:r>
        <w:t xml:space="preserve"> </w:t>
      </w:r>
      <w:r>
        <w:rPr>
          <w:rFonts w:hint="eastAsia"/>
        </w:rPr>
        <w:t>проект</w:t>
      </w:r>
      <w:r>
        <w:t xml:space="preserve"> - </w:t>
      </w:r>
      <w:r>
        <w:rPr>
          <w:rFonts w:hint="eastAsia"/>
        </w:rPr>
        <w:t>проект</w:t>
      </w:r>
      <w:r>
        <w:t xml:space="preserve">, </w:t>
      </w:r>
      <w:r>
        <w:rPr>
          <w:rFonts w:hint="eastAsia"/>
        </w:rPr>
        <w:t>который</w:t>
      </w:r>
      <w:r>
        <w:t xml:space="preserve"> </w:t>
      </w:r>
      <w:r>
        <w:rPr>
          <w:rFonts w:hint="eastAsia"/>
        </w:rPr>
        <w:t>в</w:t>
      </w:r>
      <w:r>
        <w:t xml:space="preserve"> </w:t>
      </w:r>
      <w:r>
        <w:rPr>
          <w:rFonts w:hint="eastAsia"/>
        </w:rPr>
        <w:t>отличие</w:t>
      </w:r>
      <w:r>
        <w:t xml:space="preserve"> </w:t>
      </w:r>
      <w:r>
        <w:rPr>
          <w:rFonts w:hint="eastAsia"/>
        </w:rPr>
        <w:t>от</w:t>
      </w:r>
      <w:r>
        <w:t xml:space="preserve"> </w:t>
      </w:r>
      <w:r>
        <w:rPr>
          <w:rFonts w:hint="eastAsia"/>
        </w:rPr>
        <w:t>малого</w:t>
      </w:r>
      <w:r>
        <w:t xml:space="preserve"> </w:t>
      </w:r>
      <w:r>
        <w:rPr>
          <w:rFonts w:hint="eastAsia"/>
        </w:rPr>
        <w:t>проекта</w:t>
      </w:r>
      <w:r>
        <w:t xml:space="preserve"> </w:t>
      </w:r>
      <w:r>
        <w:rPr>
          <w:rFonts w:hint="eastAsia"/>
        </w:rPr>
        <w:t>может</w:t>
      </w:r>
      <w:r>
        <w:t xml:space="preserve"> </w:t>
      </w:r>
      <w:r>
        <w:rPr>
          <w:rFonts w:hint="eastAsia"/>
        </w:rPr>
        <w:t>оказывать</w:t>
      </w:r>
      <w:r>
        <w:t xml:space="preserve"> </w:t>
      </w:r>
      <w:r>
        <w:rPr>
          <w:rFonts w:hint="eastAsia"/>
        </w:rPr>
        <w:t>существенное</w:t>
      </w:r>
      <w:r>
        <w:t xml:space="preserve"> </w:t>
      </w:r>
      <w:r>
        <w:rPr>
          <w:rFonts w:hint="eastAsia"/>
        </w:rPr>
        <w:t>влияние</w:t>
      </w:r>
      <w:r>
        <w:t xml:space="preserve"> </w:t>
      </w:r>
      <w:r>
        <w:rPr>
          <w:rFonts w:hint="eastAsia"/>
        </w:rPr>
        <w:t>на</w:t>
      </w:r>
      <w:r>
        <w:t xml:space="preserve"> </w:t>
      </w:r>
      <w:r>
        <w:rPr>
          <w:rFonts w:hint="eastAsia"/>
        </w:rPr>
        <w:t>внутриотраслевые</w:t>
      </w:r>
      <w:r>
        <w:t xml:space="preserve"> </w:t>
      </w:r>
      <w:r>
        <w:rPr>
          <w:rFonts w:hint="eastAsia"/>
        </w:rPr>
        <w:t>и</w:t>
      </w:r>
      <w:r>
        <w:t xml:space="preserve"> </w:t>
      </w:r>
      <w:r>
        <w:rPr>
          <w:rFonts w:hint="eastAsia"/>
        </w:rPr>
        <w:t>межотраслевые</w:t>
      </w:r>
      <w:r>
        <w:t xml:space="preserve">, </w:t>
      </w:r>
      <w:r>
        <w:rPr>
          <w:rFonts w:hint="eastAsia"/>
        </w:rPr>
        <w:t>внутрирегиональные</w:t>
      </w:r>
      <w:r>
        <w:t xml:space="preserve"> </w:t>
      </w:r>
      <w:r>
        <w:rPr>
          <w:rFonts w:hint="eastAsia"/>
        </w:rPr>
        <w:t>и</w:t>
      </w:r>
      <w:r>
        <w:t xml:space="preserve"> </w:t>
      </w:r>
      <w:r>
        <w:rPr>
          <w:rFonts w:hint="eastAsia"/>
        </w:rPr>
        <w:t>межрегиональные</w:t>
      </w:r>
      <w:r>
        <w:t xml:space="preserve"> </w:t>
      </w:r>
      <w:r>
        <w:rPr>
          <w:rFonts w:hint="eastAsia"/>
        </w:rPr>
        <w:t>пропорции</w:t>
      </w:r>
      <w:r>
        <w:t xml:space="preserve">, </w:t>
      </w:r>
      <w:r>
        <w:rPr>
          <w:rFonts w:hint="eastAsia"/>
        </w:rPr>
        <w:t>темпы</w:t>
      </w:r>
      <w:r>
        <w:t xml:space="preserve"> </w:t>
      </w:r>
      <w:r>
        <w:rPr>
          <w:rFonts w:hint="eastAsia"/>
        </w:rPr>
        <w:t>социально</w:t>
      </w:r>
      <w:r>
        <w:t>-</w:t>
      </w:r>
      <w:r>
        <w:rPr>
          <w:rFonts w:hint="eastAsia"/>
        </w:rPr>
        <w:t>экономического</w:t>
      </w:r>
      <w:r>
        <w:t xml:space="preserve"> </w:t>
      </w:r>
      <w:r>
        <w:rPr>
          <w:rFonts w:hint="eastAsia"/>
        </w:rPr>
        <w:t>развития</w:t>
      </w:r>
      <w:r>
        <w:t xml:space="preserve">, </w:t>
      </w:r>
      <w:r>
        <w:rPr>
          <w:rFonts w:hint="eastAsia"/>
        </w:rPr>
        <w:t>динамику</w:t>
      </w:r>
      <w:r>
        <w:t xml:space="preserve"> </w:t>
      </w:r>
      <w:r>
        <w:rPr>
          <w:rFonts w:hint="eastAsia"/>
        </w:rPr>
        <w:t>действующей</w:t>
      </w:r>
      <w:r>
        <w:t xml:space="preserve"> </w:t>
      </w:r>
      <w:r>
        <w:rPr>
          <w:rFonts w:hint="eastAsia"/>
        </w:rPr>
        <w:t>системы</w:t>
      </w:r>
      <w:r>
        <w:t xml:space="preserve"> </w:t>
      </w:r>
      <w:r>
        <w:rPr>
          <w:rFonts w:hint="eastAsia"/>
        </w:rPr>
        <w:t>цен</w:t>
      </w:r>
      <w:r>
        <w:t xml:space="preserve"> </w:t>
      </w:r>
      <w:r>
        <w:rPr>
          <w:rFonts w:hint="eastAsia"/>
        </w:rPr>
        <w:t>на</w:t>
      </w:r>
      <w:r>
        <w:t xml:space="preserve"> </w:t>
      </w:r>
      <w:r>
        <w:rPr>
          <w:rFonts w:hint="eastAsia"/>
        </w:rPr>
        <w:t>ресурсы</w:t>
      </w:r>
      <w:r>
        <w:t xml:space="preserve"> </w:t>
      </w:r>
      <w:r>
        <w:rPr>
          <w:rFonts w:hint="eastAsia"/>
        </w:rPr>
        <w:t>общего</w:t>
      </w:r>
      <w:r>
        <w:t xml:space="preserve"> </w:t>
      </w:r>
      <w:r>
        <w:rPr>
          <w:rFonts w:hint="eastAsia"/>
        </w:rPr>
        <w:t>пользования</w:t>
      </w:r>
      <w:r>
        <w:t xml:space="preserve">, </w:t>
      </w:r>
      <w:r>
        <w:rPr>
          <w:rFonts w:hint="eastAsia"/>
        </w:rPr>
        <w:t>т</w:t>
      </w:r>
      <w:r>
        <w:t>.</w:t>
      </w:r>
      <w:r>
        <w:rPr>
          <w:rFonts w:hint="eastAsia"/>
        </w:rPr>
        <w:t>е</w:t>
      </w:r>
      <w:r>
        <w:t xml:space="preserve">. </w:t>
      </w:r>
      <w:r>
        <w:rPr>
          <w:rFonts w:hint="eastAsia"/>
        </w:rPr>
        <w:t>имеет</w:t>
      </w:r>
      <w:r>
        <w:t xml:space="preserve"> </w:t>
      </w:r>
      <w:r>
        <w:rPr>
          <w:rFonts w:hint="eastAsia"/>
        </w:rPr>
        <w:t>наряду</w:t>
      </w:r>
      <w:r>
        <w:t xml:space="preserve"> </w:t>
      </w:r>
      <w:r>
        <w:rPr>
          <w:rFonts w:hint="eastAsia"/>
        </w:rPr>
        <w:t>с</w:t>
      </w:r>
      <w:r>
        <w:t xml:space="preserve"> </w:t>
      </w:r>
      <w:r>
        <w:rPr>
          <w:rFonts w:hint="eastAsia"/>
        </w:rPr>
        <w:t>прямыми</w:t>
      </w:r>
      <w:r>
        <w:t xml:space="preserve"> </w:t>
      </w:r>
      <w:r>
        <w:rPr>
          <w:rFonts w:hint="eastAsia"/>
        </w:rPr>
        <w:t>значимые</w:t>
      </w:r>
      <w:r>
        <w:t xml:space="preserve"> </w:t>
      </w:r>
      <w:r>
        <w:rPr>
          <w:rFonts w:hint="eastAsia"/>
        </w:rPr>
        <w:t>косвенные</w:t>
      </w:r>
      <w:r>
        <w:t xml:space="preserve"> </w:t>
      </w:r>
      <w:r>
        <w:rPr>
          <w:rFonts w:hint="eastAsia"/>
        </w:rPr>
        <w:t>эффекты</w:t>
      </w:r>
      <w:r>
        <w:t xml:space="preserve"> </w:t>
      </w:r>
      <w:r>
        <w:rPr>
          <w:rFonts w:hint="eastAsia"/>
        </w:rPr>
        <w:t>реализации</w:t>
      </w:r>
      <w:r>
        <w:t>.</w:t>
      </w:r>
    </w:p>
    <w:p w14:paraId="2112BB20" w14:textId="77777777" w:rsidR="0024300E" w:rsidRDefault="0024300E" w:rsidP="0024300E">
      <w:r>
        <w:rPr>
          <w:rFonts w:hint="eastAsia"/>
        </w:rPr>
        <w:t>Анализ</w:t>
      </w:r>
      <w:r>
        <w:t xml:space="preserve"> </w:t>
      </w:r>
      <w:r>
        <w:rPr>
          <w:rFonts w:hint="eastAsia"/>
        </w:rPr>
        <w:t>частных</w:t>
      </w:r>
      <w:r>
        <w:t xml:space="preserve"> </w:t>
      </w:r>
      <w:r>
        <w:rPr>
          <w:rFonts w:hint="eastAsia"/>
        </w:rPr>
        <w:t>эффектов</w:t>
      </w:r>
      <w:r>
        <w:t xml:space="preserve"> </w:t>
      </w:r>
      <w:r>
        <w:rPr>
          <w:rFonts w:hint="eastAsia"/>
        </w:rPr>
        <w:t>от</w:t>
      </w:r>
      <w:r>
        <w:t xml:space="preserve"> </w:t>
      </w:r>
      <w:r>
        <w:rPr>
          <w:rFonts w:hint="eastAsia"/>
        </w:rPr>
        <w:t>осуществления</w:t>
      </w:r>
      <w:r>
        <w:t xml:space="preserve"> </w:t>
      </w:r>
      <w:r>
        <w:rPr>
          <w:rFonts w:hint="eastAsia"/>
        </w:rPr>
        <w:t>крупных</w:t>
      </w:r>
      <w:r>
        <w:t xml:space="preserve"> </w:t>
      </w:r>
      <w:r>
        <w:rPr>
          <w:rFonts w:hint="eastAsia"/>
        </w:rPr>
        <w:t>хозяйственных</w:t>
      </w:r>
      <w:r>
        <w:t xml:space="preserve"> </w:t>
      </w:r>
      <w:r>
        <w:rPr>
          <w:rFonts w:hint="eastAsia"/>
        </w:rPr>
        <w:t>решений</w:t>
      </w:r>
      <w:r>
        <w:t xml:space="preserve"> </w:t>
      </w:r>
      <w:r>
        <w:rPr>
          <w:rFonts w:hint="eastAsia"/>
        </w:rPr>
        <w:t>объективно</w:t>
      </w:r>
      <w:r>
        <w:t xml:space="preserve"> </w:t>
      </w:r>
      <w:r>
        <w:rPr>
          <w:rFonts w:hint="eastAsia"/>
        </w:rPr>
        <w:t>недостаточен</w:t>
      </w:r>
      <w:r>
        <w:t xml:space="preserve">. </w:t>
      </w:r>
      <w:r>
        <w:rPr>
          <w:rFonts w:hint="eastAsia"/>
        </w:rPr>
        <w:t>Совокупные</w:t>
      </w:r>
      <w:r>
        <w:t xml:space="preserve"> </w:t>
      </w:r>
      <w:r>
        <w:rPr>
          <w:rFonts w:hint="eastAsia"/>
        </w:rPr>
        <w:t>эффекты</w:t>
      </w:r>
      <w:r>
        <w:t xml:space="preserve"> </w:t>
      </w:r>
      <w:r>
        <w:rPr>
          <w:rFonts w:hint="eastAsia"/>
        </w:rPr>
        <w:t>крупных</w:t>
      </w:r>
      <w:r>
        <w:t xml:space="preserve"> </w:t>
      </w:r>
      <w:r>
        <w:rPr>
          <w:rFonts w:hint="eastAsia"/>
        </w:rPr>
        <w:t>проектов</w:t>
      </w:r>
      <w:r>
        <w:t xml:space="preserve"> </w:t>
      </w:r>
      <w:r>
        <w:rPr>
          <w:rFonts w:hint="eastAsia"/>
        </w:rPr>
        <w:t>могут</w:t>
      </w:r>
      <w:r>
        <w:t xml:space="preserve"> </w:t>
      </w:r>
      <w:r>
        <w:rPr>
          <w:rFonts w:hint="eastAsia"/>
        </w:rPr>
        <w:t>принципиально</w:t>
      </w:r>
      <w:r>
        <w:t xml:space="preserve"> </w:t>
      </w:r>
      <w:r>
        <w:rPr>
          <w:rFonts w:hint="eastAsia"/>
        </w:rPr>
        <w:t>отличаться</w:t>
      </w:r>
      <w:r>
        <w:t xml:space="preserve"> </w:t>
      </w:r>
      <w:r>
        <w:rPr>
          <w:rFonts w:hint="eastAsia"/>
        </w:rPr>
        <w:t>от</w:t>
      </w:r>
      <w:r>
        <w:t xml:space="preserve"> </w:t>
      </w:r>
      <w:r>
        <w:rPr>
          <w:rFonts w:hint="eastAsia"/>
        </w:rPr>
        <w:t>частных</w:t>
      </w:r>
      <w:r>
        <w:t xml:space="preserve"> </w:t>
      </w:r>
      <w:r>
        <w:rPr>
          <w:rFonts w:hint="eastAsia"/>
        </w:rPr>
        <w:t>результатов</w:t>
      </w:r>
      <w:r>
        <w:t>.</w:t>
      </w:r>
    </w:p>
    <w:p w14:paraId="66A18494" w14:textId="77777777" w:rsidR="0024300E" w:rsidRDefault="0024300E" w:rsidP="0024300E">
      <w:r>
        <w:rPr>
          <w:rFonts w:hint="eastAsia"/>
        </w:rPr>
        <w:t>Крупномасштабный</w:t>
      </w:r>
      <w:r>
        <w:t xml:space="preserve"> </w:t>
      </w:r>
      <w:r>
        <w:rPr>
          <w:rFonts w:hint="eastAsia"/>
        </w:rPr>
        <w:t>инвестиционный</w:t>
      </w:r>
      <w:r>
        <w:t xml:space="preserve"> </w:t>
      </w:r>
      <w:r>
        <w:rPr>
          <w:rFonts w:hint="eastAsia"/>
        </w:rPr>
        <w:t>проект</w:t>
      </w:r>
      <w:r>
        <w:t xml:space="preserve"> </w:t>
      </w:r>
      <w:r>
        <w:rPr>
          <w:rFonts w:hint="eastAsia"/>
        </w:rPr>
        <w:t>в</w:t>
      </w:r>
      <w:r>
        <w:t xml:space="preserve"> </w:t>
      </w:r>
      <w:r>
        <w:rPr>
          <w:rFonts w:hint="eastAsia"/>
        </w:rPr>
        <w:t>отношении</w:t>
      </w:r>
      <w:r>
        <w:t xml:space="preserve"> </w:t>
      </w:r>
      <w:r>
        <w:rPr>
          <w:rFonts w:hint="eastAsia"/>
        </w:rPr>
        <w:t>региона</w:t>
      </w:r>
      <w:r>
        <w:t xml:space="preserve">, </w:t>
      </w:r>
      <w:r>
        <w:rPr>
          <w:rFonts w:hint="eastAsia"/>
        </w:rPr>
        <w:t>с</w:t>
      </w:r>
      <w:r>
        <w:t xml:space="preserve"> </w:t>
      </w:r>
      <w:r>
        <w:rPr>
          <w:rFonts w:hint="eastAsia"/>
        </w:rPr>
        <w:t>одной</w:t>
      </w:r>
      <w:r>
        <w:t xml:space="preserve"> </w:t>
      </w:r>
      <w:r>
        <w:rPr>
          <w:rFonts w:hint="eastAsia"/>
        </w:rPr>
        <w:t>стороны</w:t>
      </w:r>
      <w:r>
        <w:t xml:space="preserve">, </w:t>
      </w:r>
      <w:r>
        <w:rPr>
          <w:rFonts w:hint="eastAsia"/>
        </w:rPr>
        <w:t>создает</w:t>
      </w:r>
      <w:r>
        <w:t xml:space="preserve"> </w:t>
      </w:r>
      <w:r>
        <w:rPr>
          <w:rFonts w:hint="eastAsia"/>
        </w:rPr>
        <w:t>блага</w:t>
      </w:r>
      <w:r>
        <w:t xml:space="preserve"> </w:t>
      </w:r>
      <w:r>
        <w:rPr>
          <w:rFonts w:hint="eastAsia"/>
        </w:rPr>
        <w:t>и</w:t>
      </w:r>
      <w:r>
        <w:t xml:space="preserve"> </w:t>
      </w:r>
      <w:r>
        <w:rPr>
          <w:rFonts w:hint="eastAsia"/>
        </w:rPr>
        <w:t>доходы</w:t>
      </w:r>
      <w:r>
        <w:t xml:space="preserve"> </w:t>
      </w:r>
      <w:r>
        <w:rPr>
          <w:rFonts w:hint="eastAsia"/>
        </w:rPr>
        <w:t>на</w:t>
      </w:r>
      <w:r>
        <w:t xml:space="preserve"> </w:t>
      </w:r>
      <w:r>
        <w:rPr>
          <w:rFonts w:hint="eastAsia"/>
        </w:rPr>
        <w:t>территории</w:t>
      </w:r>
      <w:r>
        <w:t xml:space="preserve">, </w:t>
      </w:r>
      <w:r>
        <w:rPr>
          <w:rFonts w:hint="eastAsia"/>
        </w:rPr>
        <w:t>которые</w:t>
      </w:r>
      <w:r>
        <w:t xml:space="preserve"> </w:t>
      </w:r>
      <w:r>
        <w:rPr>
          <w:rFonts w:hint="eastAsia"/>
        </w:rPr>
        <w:t>непосредственно</w:t>
      </w:r>
      <w:r>
        <w:t xml:space="preserve"> </w:t>
      </w:r>
      <w:r>
        <w:rPr>
          <w:rFonts w:hint="eastAsia"/>
        </w:rPr>
        <w:t>реализуются</w:t>
      </w:r>
      <w:r>
        <w:t xml:space="preserve"> </w:t>
      </w:r>
      <w:r>
        <w:rPr>
          <w:rFonts w:hint="eastAsia"/>
        </w:rPr>
        <w:t>коммерческой</w:t>
      </w:r>
      <w:r>
        <w:t xml:space="preserve"> (</w:t>
      </w:r>
      <w:r>
        <w:rPr>
          <w:rFonts w:hint="eastAsia"/>
        </w:rPr>
        <w:t>частной</w:t>
      </w:r>
      <w:r>
        <w:t xml:space="preserve">) </w:t>
      </w:r>
      <w:r>
        <w:rPr>
          <w:rFonts w:hint="eastAsia"/>
        </w:rPr>
        <w:t>структурой</w:t>
      </w:r>
      <w:r>
        <w:t xml:space="preserve"> </w:t>
      </w:r>
      <w:r>
        <w:rPr>
          <w:rFonts w:hint="eastAsia"/>
        </w:rPr>
        <w:t>проекта</w:t>
      </w:r>
      <w:r>
        <w:t xml:space="preserve">, </w:t>
      </w:r>
      <w:r>
        <w:rPr>
          <w:rFonts w:hint="eastAsia"/>
        </w:rPr>
        <w:t>с</w:t>
      </w:r>
      <w:r>
        <w:t xml:space="preserve"> </w:t>
      </w:r>
      <w:r>
        <w:rPr>
          <w:rFonts w:hint="eastAsia"/>
        </w:rPr>
        <w:t>другой</w:t>
      </w:r>
      <w:r>
        <w:t xml:space="preserve"> </w:t>
      </w:r>
      <w:r>
        <w:rPr>
          <w:rFonts w:hint="eastAsia"/>
        </w:rPr>
        <w:t>стороны</w:t>
      </w:r>
      <w:r>
        <w:t xml:space="preserve">, </w:t>
      </w:r>
      <w:r>
        <w:rPr>
          <w:rFonts w:hint="eastAsia"/>
        </w:rPr>
        <w:t>потенциально</w:t>
      </w:r>
      <w:r>
        <w:t xml:space="preserve"> </w:t>
      </w:r>
      <w:r>
        <w:rPr>
          <w:rFonts w:hint="eastAsia"/>
        </w:rPr>
        <w:t>формирует</w:t>
      </w:r>
      <w:r>
        <w:t xml:space="preserve"> </w:t>
      </w:r>
      <w:r>
        <w:rPr>
          <w:rFonts w:hint="eastAsia"/>
        </w:rPr>
        <w:t>положительные</w:t>
      </w:r>
      <w:r>
        <w:t xml:space="preserve"> </w:t>
      </w:r>
      <w:r>
        <w:rPr>
          <w:rFonts w:hint="eastAsia"/>
        </w:rPr>
        <w:t>косвенные</w:t>
      </w:r>
      <w:r>
        <w:t xml:space="preserve"> </w:t>
      </w:r>
      <w:r>
        <w:rPr>
          <w:rFonts w:hint="eastAsia"/>
        </w:rPr>
        <w:t>выгоды</w:t>
      </w:r>
      <w:r>
        <w:t xml:space="preserve">, </w:t>
      </w:r>
      <w:r>
        <w:rPr>
          <w:rFonts w:hint="eastAsia"/>
        </w:rPr>
        <w:t>которые</w:t>
      </w:r>
      <w:r>
        <w:t xml:space="preserve"> </w:t>
      </w:r>
      <w:r>
        <w:rPr>
          <w:rFonts w:hint="eastAsia"/>
        </w:rPr>
        <w:t>могут</w:t>
      </w:r>
      <w:r>
        <w:t xml:space="preserve"> </w:t>
      </w:r>
      <w:r>
        <w:rPr>
          <w:rFonts w:hint="eastAsia"/>
        </w:rPr>
        <w:t>быть</w:t>
      </w:r>
      <w:r>
        <w:t xml:space="preserve"> </w:t>
      </w:r>
      <w:r>
        <w:rPr>
          <w:rFonts w:hint="eastAsia"/>
        </w:rPr>
        <w:t>использованы</w:t>
      </w:r>
      <w:r>
        <w:t xml:space="preserve"> </w:t>
      </w:r>
      <w:r>
        <w:rPr>
          <w:rFonts w:hint="eastAsia"/>
        </w:rPr>
        <w:t>для</w:t>
      </w:r>
      <w:r>
        <w:t xml:space="preserve"> </w:t>
      </w:r>
      <w:r>
        <w:rPr>
          <w:rFonts w:hint="eastAsia"/>
        </w:rPr>
        <w:t>регионального</w:t>
      </w:r>
      <w:r>
        <w:t xml:space="preserve"> </w:t>
      </w:r>
      <w:r>
        <w:rPr>
          <w:rFonts w:hint="eastAsia"/>
        </w:rPr>
        <w:t>эконом</w:t>
      </w:r>
      <w:r>
        <w:rPr>
          <w:rFonts w:hint="eastAsia"/>
        </w:rPr>
        <w:lastRenderedPageBreak/>
        <w:t>ического</w:t>
      </w:r>
      <w:r>
        <w:t xml:space="preserve"> </w:t>
      </w:r>
      <w:r>
        <w:rPr>
          <w:rFonts w:hint="eastAsia"/>
        </w:rPr>
        <w:t>развития</w:t>
      </w:r>
      <w:r>
        <w:t>.</w:t>
      </w:r>
    </w:p>
    <w:p w14:paraId="5D680651" w14:textId="77777777" w:rsidR="0024300E" w:rsidRDefault="0024300E" w:rsidP="0024300E">
      <w:r>
        <w:rPr>
          <w:rFonts w:hint="eastAsia"/>
        </w:rPr>
        <w:t>С</w:t>
      </w:r>
      <w:r>
        <w:t xml:space="preserve"> </w:t>
      </w:r>
      <w:r>
        <w:rPr>
          <w:rFonts w:hint="eastAsia"/>
        </w:rPr>
        <w:t>точки</w:t>
      </w:r>
      <w:r>
        <w:t xml:space="preserve"> </w:t>
      </w:r>
      <w:r>
        <w:rPr>
          <w:rFonts w:hint="eastAsia"/>
        </w:rPr>
        <w:t>зрения</w:t>
      </w:r>
      <w:r>
        <w:t xml:space="preserve"> </w:t>
      </w:r>
      <w:r>
        <w:rPr>
          <w:rFonts w:hint="eastAsia"/>
        </w:rPr>
        <w:t>региона</w:t>
      </w:r>
      <w:r>
        <w:t xml:space="preserve"> </w:t>
      </w:r>
      <w:r>
        <w:rPr>
          <w:rFonts w:hint="eastAsia"/>
        </w:rPr>
        <w:t>крупномасштабный</w:t>
      </w:r>
      <w:r>
        <w:t xml:space="preserve"> </w:t>
      </w:r>
      <w:r>
        <w:rPr>
          <w:rFonts w:hint="eastAsia"/>
        </w:rPr>
        <w:t>инвестиционный</w:t>
      </w:r>
      <w:r>
        <w:t xml:space="preserve"> </w:t>
      </w:r>
      <w:r>
        <w:rPr>
          <w:rFonts w:hint="eastAsia"/>
        </w:rPr>
        <w:t>проект</w:t>
      </w:r>
      <w:r>
        <w:t xml:space="preserve"> </w:t>
      </w:r>
      <w:r>
        <w:rPr>
          <w:rFonts w:hint="eastAsia"/>
        </w:rPr>
        <w:t>можно</w:t>
      </w:r>
      <w:r>
        <w:t xml:space="preserve"> </w:t>
      </w:r>
      <w:r>
        <w:rPr>
          <w:rFonts w:hint="eastAsia"/>
        </w:rPr>
        <w:t>определить</w:t>
      </w:r>
      <w:r>
        <w:t xml:space="preserve"> </w:t>
      </w:r>
      <w:r>
        <w:rPr>
          <w:rFonts w:hint="eastAsia"/>
        </w:rPr>
        <w:t>как</w:t>
      </w:r>
      <w:r>
        <w:t xml:space="preserve"> </w:t>
      </w:r>
      <w:r>
        <w:rPr>
          <w:rFonts w:hint="eastAsia"/>
        </w:rPr>
        <w:t>проект</w:t>
      </w:r>
      <w:r>
        <w:t xml:space="preserve">, </w:t>
      </w:r>
      <w:r>
        <w:rPr>
          <w:rFonts w:hint="eastAsia"/>
        </w:rPr>
        <w:t>который</w:t>
      </w:r>
      <w:r>
        <w:t xml:space="preserve"> </w:t>
      </w:r>
      <w:r>
        <w:rPr>
          <w:rFonts w:hint="eastAsia"/>
        </w:rPr>
        <w:t>в</w:t>
      </w:r>
      <w:r>
        <w:t xml:space="preserve"> </w:t>
      </w:r>
      <w:r>
        <w:rPr>
          <w:rFonts w:hint="eastAsia"/>
        </w:rPr>
        <w:t>силу</w:t>
      </w:r>
      <w:r>
        <w:t xml:space="preserve"> </w:t>
      </w:r>
      <w:r>
        <w:rPr>
          <w:rFonts w:hint="eastAsia"/>
        </w:rPr>
        <w:t>масштаба</w:t>
      </w:r>
      <w:r>
        <w:t xml:space="preserve"> </w:t>
      </w:r>
      <w:r>
        <w:rPr>
          <w:rFonts w:hint="eastAsia"/>
        </w:rPr>
        <w:t>инвестиций</w:t>
      </w:r>
      <w:r>
        <w:t xml:space="preserve">, </w:t>
      </w:r>
      <w:r>
        <w:rPr>
          <w:rFonts w:hint="eastAsia"/>
        </w:rPr>
        <w:t>валового</w:t>
      </w:r>
      <w:r>
        <w:t xml:space="preserve"> </w:t>
      </w:r>
      <w:r>
        <w:rPr>
          <w:rFonts w:hint="eastAsia"/>
        </w:rPr>
        <w:t>выпуска</w:t>
      </w:r>
      <w:r>
        <w:t xml:space="preserve">, </w:t>
      </w:r>
      <w:r>
        <w:rPr>
          <w:rFonts w:hint="eastAsia"/>
        </w:rPr>
        <w:t>материалоемкости</w:t>
      </w:r>
      <w:r>
        <w:t xml:space="preserve">, </w:t>
      </w:r>
      <w:r>
        <w:rPr>
          <w:rFonts w:hint="eastAsia"/>
        </w:rPr>
        <w:t>трудоемкости</w:t>
      </w:r>
      <w:r>
        <w:t xml:space="preserve"> </w:t>
      </w:r>
      <w:r>
        <w:rPr>
          <w:rFonts w:hint="eastAsia"/>
        </w:rPr>
        <w:t>способен</w:t>
      </w:r>
      <w:r>
        <w:t xml:space="preserve"> </w:t>
      </w:r>
      <w:r>
        <w:rPr>
          <w:rFonts w:hint="eastAsia"/>
        </w:rPr>
        <w:t>повлиять</w:t>
      </w:r>
      <w:r>
        <w:t xml:space="preserve"> </w:t>
      </w:r>
      <w:r>
        <w:rPr>
          <w:rFonts w:hint="eastAsia"/>
        </w:rPr>
        <w:t>значимым</w:t>
      </w:r>
      <w:r>
        <w:t xml:space="preserve"> </w:t>
      </w:r>
      <w:r>
        <w:rPr>
          <w:rFonts w:hint="eastAsia"/>
        </w:rPr>
        <w:t>образом</w:t>
      </w:r>
      <w:r>
        <w:t xml:space="preserve"> </w:t>
      </w:r>
      <w:r>
        <w:rPr>
          <w:rFonts w:hint="eastAsia"/>
        </w:rPr>
        <w:t>не</w:t>
      </w:r>
      <w:r>
        <w:t xml:space="preserve"> </w:t>
      </w:r>
      <w:r>
        <w:rPr>
          <w:rFonts w:hint="eastAsia"/>
        </w:rPr>
        <w:t>только</w:t>
      </w:r>
      <w:r>
        <w:t xml:space="preserve"> </w:t>
      </w:r>
      <w:r>
        <w:rPr>
          <w:rFonts w:hint="eastAsia"/>
        </w:rPr>
        <w:t>на</w:t>
      </w:r>
      <w:r>
        <w:t xml:space="preserve"> </w:t>
      </w:r>
      <w:r>
        <w:rPr>
          <w:rFonts w:hint="eastAsia"/>
        </w:rPr>
        <w:t>агрегатные</w:t>
      </w:r>
      <w:r>
        <w:t xml:space="preserve"> </w:t>
      </w:r>
      <w:r>
        <w:rPr>
          <w:rFonts w:hint="eastAsia"/>
        </w:rPr>
        <w:t>экономические</w:t>
      </w:r>
      <w:r>
        <w:t xml:space="preserve"> </w:t>
      </w:r>
      <w:r>
        <w:rPr>
          <w:rFonts w:hint="eastAsia"/>
        </w:rPr>
        <w:t>показатели</w:t>
      </w:r>
      <w:r>
        <w:t xml:space="preserve"> </w:t>
      </w:r>
      <w:r>
        <w:rPr>
          <w:rFonts w:hint="eastAsia"/>
        </w:rPr>
        <w:t>территории</w:t>
      </w:r>
      <w:r>
        <w:t xml:space="preserve">, </w:t>
      </w:r>
      <w:r>
        <w:rPr>
          <w:rFonts w:hint="eastAsia"/>
        </w:rPr>
        <w:t>но</w:t>
      </w:r>
      <w:r>
        <w:t xml:space="preserve"> </w:t>
      </w:r>
      <w:r>
        <w:rPr>
          <w:rFonts w:hint="eastAsia"/>
        </w:rPr>
        <w:t>и</w:t>
      </w:r>
      <w:r>
        <w:t xml:space="preserve"> </w:t>
      </w:r>
      <w:r>
        <w:rPr>
          <w:rFonts w:hint="eastAsia"/>
        </w:rPr>
        <w:t>изменить</w:t>
      </w:r>
      <w:r>
        <w:t xml:space="preserve"> </w:t>
      </w:r>
      <w:r>
        <w:rPr>
          <w:rFonts w:hint="eastAsia"/>
        </w:rPr>
        <w:t>отраслевые</w:t>
      </w:r>
      <w:r>
        <w:t xml:space="preserve"> </w:t>
      </w:r>
      <w:r>
        <w:rPr>
          <w:rFonts w:hint="eastAsia"/>
        </w:rPr>
        <w:t>пропорции</w:t>
      </w:r>
      <w:r>
        <w:t xml:space="preserve"> </w:t>
      </w:r>
      <w:r>
        <w:rPr>
          <w:rFonts w:hint="eastAsia"/>
        </w:rPr>
        <w:t>развития</w:t>
      </w:r>
      <w:r>
        <w:t xml:space="preserve"> </w:t>
      </w:r>
      <w:r>
        <w:rPr>
          <w:rFonts w:hint="eastAsia"/>
        </w:rPr>
        <w:t>региона</w:t>
      </w:r>
      <w:r>
        <w:t xml:space="preserve">, </w:t>
      </w:r>
      <w:r>
        <w:rPr>
          <w:rFonts w:hint="eastAsia"/>
        </w:rPr>
        <w:t>объем</w:t>
      </w:r>
      <w:r>
        <w:t xml:space="preserve"> </w:t>
      </w:r>
      <w:r>
        <w:rPr>
          <w:rFonts w:hint="eastAsia"/>
        </w:rPr>
        <w:t>и</w:t>
      </w:r>
      <w:r>
        <w:t xml:space="preserve"> </w:t>
      </w:r>
      <w:r>
        <w:rPr>
          <w:rFonts w:hint="eastAsia"/>
        </w:rPr>
        <w:t>структуру</w:t>
      </w:r>
      <w:r>
        <w:t xml:space="preserve"> </w:t>
      </w:r>
      <w:r>
        <w:rPr>
          <w:rFonts w:hint="eastAsia"/>
        </w:rPr>
        <w:t>занятости</w:t>
      </w:r>
      <w:r>
        <w:t xml:space="preserve">, </w:t>
      </w:r>
      <w:r>
        <w:rPr>
          <w:rFonts w:hint="eastAsia"/>
        </w:rPr>
        <w:t>уровень</w:t>
      </w:r>
      <w:r>
        <w:t xml:space="preserve"> </w:t>
      </w:r>
      <w:r>
        <w:rPr>
          <w:rFonts w:hint="eastAsia"/>
        </w:rPr>
        <w:t>доходов</w:t>
      </w:r>
      <w:r>
        <w:t xml:space="preserve"> </w:t>
      </w:r>
      <w:r>
        <w:rPr>
          <w:rFonts w:hint="eastAsia"/>
        </w:rPr>
        <w:t>различных</w:t>
      </w:r>
      <w:r>
        <w:t xml:space="preserve"> </w:t>
      </w:r>
      <w:r>
        <w:rPr>
          <w:rFonts w:hint="eastAsia"/>
        </w:rPr>
        <w:t>групп</w:t>
      </w:r>
      <w:r>
        <w:t xml:space="preserve"> </w:t>
      </w:r>
      <w:r>
        <w:rPr>
          <w:rFonts w:hint="eastAsia"/>
        </w:rPr>
        <w:t>населения</w:t>
      </w:r>
      <w:r>
        <w:t>.</w:t>
      </w:r>
    </w:p>
    <w:p w14:paraId="7AC7487C" w14:textId="77777777" w:rsidR="0024300E" w:rsidRDefault="0024300E" w:rsidP="0024300E">
      <w:r>
        <w:rPr>
          <w:rFonts w:hint="eastAsia"/>
        </w:rPr>
        <w:t>В</w:t>
      </w:r>
      <w:r>
        <w:t xml:space="preserve"> </w:t>
      </w:r>
      <w:r>
        <w:rPr>
          <w:rFonts w:hint="eastAsia"/>
        </w:rPr>
        <w:t>соответствии</w:t>
      </w:r>
      <w:r>
        <w:t xml:space="preserve"> </w:t>
      </w:r>
      <w:r>
        <w:rPr>
          <w:rFonts w:hint="eastAsia"/>
        </w:rPr>
        <w:t>со</w:t>
      </w:r>
      <w:r>
        <w:t xml:space="preserve"> </w:t>
      </w:r>
      <w:r>
        <w:rPr>
          <w:rFonts w:hint="eastAsia"/>
        </w:rPr>
        <w:t>значением</w:t>
      </w:r>
      <w:r>
        <w:t xml:space="preserve"> </w:t>
      </w:r>
      <w:r>
        <w:rPr>
          <w:rFonts w:hint="eastAsia"/>
        </w:rPr>
        <w:t>возникающих</w:t>
      </w:r>
      <w:r>
        <w:t xml:space="preserve"> </w:t>
      </w:r>
      <w:r>
        <w:rPr>
          <w:rFonts w:hint="eastAsia"/>
        </w:rPr>
        <w:t>экономических</w:t>
      </w:r>
      <w:r>
        <w:t xml:space="preserve"> </w:t>
      </w:r>
      <w:r>
        <w:rPr>
          <w:rFonts w:hint="eastAsia"/>
        </w:rPr>
        <w:t>эффектов</w:t>
      </w:r>
      <w:r>
        <w:t xml:space="preserve"> </w:t>
      </w:r>
      <w:r>
        <w:rPr>
          <w:rFonts w:hint="eastAsia"/>
        </w:rPr>
        <w:t>в</w:t>
      </w:r>
      <w:r>
        <w:t xml:space="preserve"> </w:t>
      </w:r>
      <w:r>
        <w:rPr>
          <w:rFonts w:hint="eastAsia"/>
        </w:rPr>
        <w:t>регионе</w:t>
      </w:r>
      <w:r>
        <w:t xml:space="preserve">, </w:t>
      </w:r>
      <w:r>
        <w:rPr>
          <w:rFonts w:hint="eastAsia"/>
        </w:rPr>
        <w:t>крупномасштабный</w:t>
      </w:r>
      <w:r>
        <w:t xml:space="preserve"> </w:t>
      </w:r>
      <w:r>
        <w:rPr>
          <w:rFonts w:hint="eastAsia"/>
        </w:rPr>
        <w:t>проект</w:t>
      </w:r>
      <w:r>
        <w:t xml:space="preserve"> </w:t>
      </w:r>
      <w:r>
        <w:rPr>
          <w:rFonts w:hint="eastAsia"/>
        </w:rPr>
        <w:t>может</w:t>
      </w:r>
      <w:r>
        <w:t xml:space="preserve"> </w:t>
      </w:r>
      <w:r>
        <w:rPr>
          <w:rFonts w:hint="eastAsia"/>
        </w:rPr>
        <w:t>быть</w:t>
      </w:r>
      <w:r>
        <w:t xml:space="preserve"> </w:t>
      </w:r>
      <w:r>
        <w:rPr>
          <w:rFonts w:hint="eastAsia"/>
        </w:rPr>
        <w:t>реализован</w:t>
      </w:r>
      <w:r>
        <w:t xml:space="preserve"> </w:t>
      </w:r>
      <w:r>
        <w:rPr>
          <w:rFonts w:hint="eastAsia"/>
        </w:rPr>
        <w:t>как</w:t>
      </w:r>
      <w:r>
        <w:t xml:space="preserve"> </w:t>
      </w:r>
      <w:r>
        <w:rPr>
          <w:rFonts w:hint="eastAsia"/>
        </w:rPr>
        <w:t>в</w:t>
      </w:r>
      <w:r>
        <w:t xml:space="preserve"> </w:t>
      </w:r>
      <w:r>
        <w:rPr>
          <w:rFonts w:hint="eastAsia"/>
        </w:rPr>
        <w:t>формате</w:t>
      </w:r>
      <w:r>
        <w:t xml:space="preserve"> </w:t>
      </w:r>
      <w:r>
        <w:rPr>
          <w:rFonts w:hint="eastAsia"/>
        </w:rPr>
        <w:t>регионального</w:t>
      </w:r>
      <w:r>
        <w:t xml:space="preserve"> </w:t>
      </w:r>
      <w:r>
        <w:rPr>
          <w:rFonts w:hint="eastAsia"/>
        </w:rPr>
        <w:t>проекта</w:t>
      </w:r>
      <w:r>
        <w:t xml:space="preserve">, </w:t>
      </w:r>
      <w:r>
        <w:rPr>
          <w:rFonts w:hint="eastAsia"/>
        </w:rPr>
        <w:t>так</w:t>
      </w:r>
      <w:r>
        <w:t xml:space="preserve"> </w:t>
      </w:r>
      <w:r>
        <w:rPr>
          <w:rFonts w:hint="eastAsia"/>
        </w:rPr>
        <w:t>и</w:t>
      </w:r>
      <w:r>
        <w:t xml:space="preserve"> </w:t>
      </w:r>
      <w:r>
        <w:rPr>
          <w:rFonts w:hint="eastAsia"/>
        </w:rPr>
        <w:t>в</w:t>
      </w:r>
      <w:r>
        <w:t xml:space="preserve"> </w:t>
      </w:r>
      <w:r>
        <w:rPr>
          <w:rFonts w:hint="eastAsia"/>
        </w:rPr>
        <w:t>формате</w:t>
      </w:r>
      <w:r>
        <w:t xml:space="preserve"> </w:t>
      </w:r>
      <w:r>
        <w:rPr>
          <w:rFonts w:hint="eastAsia"/>
        </w:rPr>
        <w:t>проекта</w:t>
      </w:r>
      <w:r>
        <w:t xml:space="preserve">, </w:t>
      </w:r>
      <w:r>
        <w:rPr>
          <w:rFonts w:hint="eastAsia"/>
        </w:rPr>
        <w:t>когда</w:t>
      </w:r>
      <w:r>
        <w:t xml:space="preserve"> </w:t>
      </w:r>
      <w:r>
        <w:rPr>
          <w:rFonts w:hint="eastAsia"/>
        </w:rPr>
        <w:t>эффекты</w:t>
      </w:r>
      <w:r>
        <w:t xml:space="preserve"> </w:t>
      </w:r>
      <w:r>
        <w:rPr>
          <w:rFonts w:hint="eastAsia"/>
        </w:rPr>
        <w:t>абсорбируются</w:t>
      </w:r>
      <w:r>
        <w:t xml:space="preserve"> </w:t>
      </w:r>
      <w:r>
        <w:rPr>
          <w:rFonts w:hint="eastAsia"/>
        </w:rPr>
        <w:t>вне</w:t>
      </w:r>
      <w:r>
        <w:t xml:space="preserve"> </w:t>
      </w:r>
      <w:r>
        <w:rPr>
          <w:rFonts w:hint="eastAsia"/>
        </w:rPr>
        <w:t>региона</w:t>
      </w:r>
      <w:r>
        <w:t>.</w:t>
      </w:r>
    </w:p>
    <w:p w14:paraId="4A34AEF0" w14:textId="77777777" w:rsidR="0024300E" w:rsidRDefault="0024300E" w:rsidP="0024300E">
      <w:r>
        <w:rPr>
          <w:rFonts w:hint="eastAsia"/>
        </w:rPr>
        <w:t>Существует</w:t>
      </w:r>
      <w:r>
        <w:t xml:space="preserve"> </w:t>
      </w:r>
      <w:r>
        <w:rPr>
          <w:rFonts w:hint="eastAsia"/>
        </w:rPr>
        <w:t>два</w:t>
      </w:r>
      <w:r>
        <w:t xml:space="preserve"> </w:t>
      </w:r>
      <w:r>
        <w:rPr>
          <w:rFonts w:hint="eastAsia"/>
        </w:rPr>
        <w:t>принципиальных</w:t>
      </w:r>
      <w:r>
        <w:t xml:space="preserve"> </w:t>
      </w:r>
      <w:r>
        <w:rPr>
          <w:rFonts w:hint="eastAsia"/>
        </w:rPr>
        <w:t>подхода</w:t>
      </w:r>
      <w:r>
        <w:t xml:space="preserve"> </w:t>
      </w:r>
      <w:r>
        <w:rPr>
          <w:rFonts w:hint="eastAsia"/>
        </w:rPr>
        <w:t>к</w:t>
      </w:r>
      <w:r>
        <w:t xml:space="preserve"> </w:t>
      </w:r>
      <w:r>
        <w:rPr>
          <w:rFonts w:hint="eastAsia"/>
        </w:rPr>
        <w:t>оценке</w:t>
      </w:r>
      <w:r>
        <w:t xml:space="preserve"> </w:t>
      </w:r>
      <w:r>
        <w:rPr>
          <w:rFonts w:hint="eastAsia"/>
        </w:rPr>
        <w:t>экономических</w:t>
      </w:r>
      <w:r>
        <w:t xml:space="preserve"> </w:t>
      </w:r>
      <w:r>
        <w:rPr>
          <w:rFonts w:hint="eastAsia"/>
        </w:rPr>
        <w:t>эффектов</w:t>
      </w:r>
      <w:r>
        <w:t xml:space="preserve"> </w:t>
      </w:r>
      <w:r>
        <w:rPr>
          <w:rFonts w:hint="eastAsia"/>
        </w:rPr>
        <w:t>крупных</w:t>
      </w:r>
      <w:r>
        <w:t xml:space="preserve"> </w:t>
      </w:r>
      <w:r>
        <w:rPr>
          <w:rFonts w:hint="eastAsia"/>
        </w:rPr>
        <w:t>инвестиционных</w:t>
      </w:r>
      <w:r>
        <w:t xml:space="preserve"> </w:t>
      </w:r>
      <w:r>
        <w:rPr>
          <w:rFonts w:hint="eastAsia"/>
        </w:rPr>
        <w:t>проектов</w:t>
      </w:r>
      <w:r>
        <w:t xml:space="preserve"> </w:t>
      </w:r>
      <w:r>
        <w:rPr>
          <w:rFonts w:hint="eastAsia"/>
        </w:rPr>
        <w:t>в</w:t>
      </w:r>
      <w:r>
        <w:t xml:space="preserve"> </w:t>
      </w:r>
      <w:r>
        <w:rPr>
          <w:rFonts w:hint="eastAsia"/>
        </w:rPr>
        <w:t>регионе</w:t>
      </w:r>
      <w:r>
        <w:t xml:space="preserve">. </w:t>
      </w:r>
      <w:r>
        <w:rPr>
          <w:rFonts w:hint="eastAsia"/>
        </w:rPr>
        <w:t>Первый</w:t>
      </w:r>
      <w:r>
        <w:t xml:space="preserve"> </w:t>
      </w:r>
      <w:r>
        <w:rPr>
          <w:rFonts w:hint="eastAsia"/>
        </w:rPr>
        <w:t>подход</w:t>
      </w:r>
      <w:r>
        <w:t xml:space="preserve"> </w:t>
      </w:r>
      <w:r>
        <w:rPr>
          <w:rFonts w:hint="eastAsia"/>
        </w:rPr>
        <w:t>базируется</w:t>
      </w:r>
      <w:r>
        <w:t xml:space="preserve"> </w:t>
      </w:r>
      <w:r>
        <w:rPr>
          <w:rFonts w:hint="eastAsia"/>
        </w:rPr>
        <w:t>на</w:t>
      </w:r>
      <w:r>
        <w:t xml:space="preserve"> </w:t>
      </w:r>
      <w:r>
        <w:rPr>
          <w:rFonts w:hint="eastAsia"/>
        </w:rPr>
        <w:t>учете</w:t>
      </w:r>
      <w:r>
        <w:t xml:space="preserve"> </w:t>
      </w:r>
      <w:r>
        <w:rPr>
          <w:rFonts w:hint="eastAsia"/>
        </w:rPr>
        <w:t>межотраслевых</w:t>
      </w:r>
      <w:r>
        <w:t xml:space="preserve"> </w:t>
      </w:r>
      <w:r>
        <w:rPr>
          <w:rFonts w:hint="eastAsia"/>
        </w:rPr>
        <w:t>связей</w:t>
      </w:r>
      <w:r>
        <w:t xml:space="preserve"> </w:t>
      </w:r>
      <w:r>
        <w:rPr>
          <w:rFonts w:hint="eastAsia"/>
        </w:rPr>
        <w:t>и</w:t>
      </w:r>
      <w:r>
        <w:t xml:space="preserve"> </w:t>
      </w:r>
      <w:r>
        <w:rPr>
          <w:rFonts w:hint="eastAsia"/>
        </w:rPr>
        <w:t>макроэкономических</w:t>
      </w:r>
      <w:r>
        <w:t xml:space="preserve"> </w:t>
      </w:r>
      <w:r>
        <w:rPr>
          <w:rFonts w:hint="eastAsia"/>
        </w:rPr>
        <w:t>соотношений</w:t>
      </w:r>
      <w:r>
        <w:t xml:space="preserve"> </w:t>
      </w:r>
      <w:r>
        <w:rPr>
          <w:rFonts w:hint="eastAsia"/>
        </w:rPr>
        <w:t>в</w:t>
      </w:r>
      <w:r>
        <w:t xml:space="preserve"> </w:t>
      </w:r>
      <w:r>
        <w:rPr>
          <w:rFonts w:hint="eastAsia"/>
        </w:rPr>
        <w:t>экономике</w:t>
      </w:r>
      <w:r>
        <w:t xml:space="preserve"> </w:t>
      </w:r>
      <w:r>
        <w:rPr>
          <w:rFonts w:hint="eastAsia"/>
        </w:rPr>
        <w:t>региона</w:t>
      </w:r>
      <w:r>
        <w:t xml:space="preserve"> </w:t>
      </w:r>
      <w:r>
        <w:rPr>
          <w:rFonts w:hint="eastAsia"/>
        </w:rPr>
        <w:t>реализации</w:t>
      </w:r>
      <w:r>
        <w:t xml:space="preserve"> </w:t>
      </w:r>
      <w:r>
        <w:rPr>
          <w:rFonts w:hint="eastAsia"/>
        </w:rPr>
        <w:t>проекта</w:t>
      </w:r>
      <w:r>
        <w:t xml:space="preserve">. </w:t>
      </w:r>
      <w:r>
        <w:rPr>
          <w:rFonts w:hint="eastAsia"/>
        </w:rPr>
        <w:t>Практически</w:t>
      </w:r>
      <w:r>
        <w:t xml:space="preserve"> </w:t>
      </w:r>
      <w:r>
        <w:rPr>
          <w:rFonts w:hint="eastAsia"/>
        </w:rPr>
        <w:t>данный</w:t>
      </w:r>
      <w:r>
        <w:t xml:space="preserve"> </w:t>
      </w:r>
      <w:r>
        <w:rPr>
          <w:rFonts w:hint="eastAsia"/>
        </w:rPr>
        <w:t>подход</w:t>
      </w:r>
      <w:r>
        <w:t xml:space="preserve"> </w:t>
      </w:r>
      <w:r>
        <w:rPr>
          <w:rFonts w:hint="eastAsia"/>
        </w:rPr>
        <w:t>реализуется</w:t>
      </w:r>
      <w:r>
        <w:t xml:space="preserve"> </w:t>
      </w:r>
      <w:r>
        <w:rPr>
          <w:rFonts w:hint="eastAsia"/>
        </w:rPr>
        <w:t>на</w:t>
      </w:r>
      <w:r>
        <w:t xml:space="preserve"> </w:t>
      </w:r>
      <w:r>
        <w:rPr>
          <w:rFonts w:hint="eastAsia"/>
        </w:rPr>
        <w:t>базе</w:t>
      </w:r>
      <w:r>
        <w:t xml:space="preserve"> </w:t>
      </w:r>
      <w:r>
        <w:rPr>
          <w:rFonts w:hint="eastAsia"/>
        </w:rPr>
        <w:t>моделей</w:t>
      </w:r>
      <w:r>
        <w:t xml:space="preserve"> </w:t>
      </w:r>
      <w:r>
        <w:rPr>
          <w:rFonts w:hint="eastAsia"/>
        </w:rPr>
        <w:t>«</w:t>
      </w:r>
      <w:r>
        <w:rPr>
          <w:rFonts w:hint="eastAsia"/>
        </w:rPr>
        <w:t>затраты</w:t>
      </w:r>
      <w:r>
        <w:t>-</w:t>
      </w:r>
      <w:r>
        <w:rPr>
          <w:rFonts w:hint="eastAsia"/>
        </w:rPr>
        <w:t>выпуск</w:t>
      </w:r>
      <w:r>
        <w:rPr>
          <w:rFonts w:hint="eastAsia"/>
        </w:rPr>
        <w:t>»</w:t>
      </w:r>
      <w:r>
        <w:t xml:space="preserve">, </w:t>
      </w:r>
      <w:r>
        <w:rPr>
          <w:rFonts w:hint="eastAsia"/>
        </w:rPr>
        <w:t>межотраслевых</w:t>
      </w:r>
      <w:r>
        <w:t xml:space="preserve"> </w:t>
      </w:r>
      <w:r>
        <w:rPr>
          <w:rFonts w:hint="eastAsia"/>
        </w:rPr>
        <w:t>оптимизационных</w:t>
      </w:r>
      <w:r>
        <w:t xml:space="preserve"> </w:t>
      </w:r>
      <w:r>
        <w:rPr>
          <w:rFonts w:hint="eastAsia"/>
        </w:rPr>
        <w:t>моделей</w:t>
      </w:r>
      <w:r>
        <w:t xml:space="preserve">, </w:t>
      </w:r>
      <w:r>
        <w:rPr>
          <w:rFonts w:hint="eastAsia"/>
        </w:rPr>
        <w:t>макроэкономических</w:t>
      </w:r>
      <w:r>
        <w:t xml:space="preserve"> </w:t>
      </w:r>
      <w:r>
        <w:rPr>
          <w:rFonts w:hint="eastAsia"/>
        </w:rPr>
        <w:t>моделей</w:t>
      </w:r>
      <w:r>
        <w:t xml:space="preserve"> </w:t>
      </w:r>
      <w:r>
        <w:rPr>
          <w:rFonts w:hint="eastAsia"/>
        </w:rPr>
        <w:t>региона</w:t>
      </w:r>
      <w:r>
        <w:t xml:space="preserve"> </w:t>
      </w:r>
      <w:r>
        <w:rPr>
          <w:rFonts w:hint="eastAsia"/>
        </w:rPr>
        <w:t>и</w:t>
      </w:r>
      <w:r>
        <w:t xml:space="preserve"> </w:t>
      </w:r>
      <w:r>
        <w:rPr>
          <w:rFonts w:hint="eastAsia"/>
        </w:rPr>
        <w:t>т</w:t>
      </w:r>
      <w:r>
        <w:t>.</w:t>
      </w:r>
      <w:r>
        <w:rPr>
          <w:rFonts w:hint="eastAsia"/>
        </w:rPr>
        <w:t>д</w:t>
      </w:r>
      <w:r>
        <w:t xml:space="preserve">. </w:t>
      </w:r>
      <w:r>
        <w:rPr>
          <w:rFonts w:hint="eastAsia"/>
        </w:rPr>
        <w:t>Вторым</w:t>
      </w:r>
      <w:r>
        <w:t xml:space="preserve"> </w:t>
      </w:r>
      <w:r>
        <w:rPr>
          <w:rFonts w:hint="eastAsia"/>
        </w:rPr>
        <w:t>подходом</w:t>
      </w:r>
      <w:r>
        <w:t xml:space="preserve"> </w:t>
      </w:r>
      <w:r>
        <w:rPr>
          <w:rFonts w:hint="eastAsia"/>
        </w:rPr>
        <w:t>является</w:t>
      </w:r>
      <w:r>
        <w:t xml:space="preserve"> </w:t>
      </w:r>
      <w:r>
        <w:rPr>
          <w:rFonts w:hint="eastAsia"/>
        </w:rPr>
        <w:t>анализ</w:t>
      </w:r>
      <w:r>
        <w:t xml:space="preserve"> </w:t>
      </w:r>
      <w:r>
        <w:rPr>
          <w:rFonts w:hint="eastAsia"/>
        </w:rPr>
        <w:t>затрат</w:t>
      </w:r>
      <w:r>
        <w:t xml:space="preserve"> </w:t>
      </w:r>
      <w:r>
        <w:rPr>
          <w:rFonts w:hint="eastAsia"/>
        </w:rPr>
        <w:t>и</w:t>
      </w:r>
      <w:r>
        <w:t xml:space="preserve"> </w:t>
      </w:r>
      <w:r>
        <w:rPr>
          <w:rFonts w:hint="eastAsia"/>
        </w:rPr>
        <w:t>выгод</w:t>
      </w:r>
      <w:r>
        <w:t xml:space="preserve"> </w:t>
      </w:r>
      <w:r>
        <w:rPr>
          <w:rFonts w:hint="eastAsia"/>
        </w:rPr>
        <w:t>конкретного</w:t>
      </w:r>
      <w:r>
        <w:t xml:space="preserve"> </w:t>
      </w:r>
      <w:r>
        <w:rPr>
          <w:rFonts w:hint="eastAsia"/>
        </w:rPr>
        <w:t>проекта</w:t>
      </w:r>
      <w:r>
        <w:t xml:space="preserve">. </w:t>
      </w:r>
      <w:r>
        <w:rPr>
          <w:rFonts w:hint="eastAsia"/>
        </w:rPr>
        <w:t>Данный</w:t>
      </w:r>
      <w:r>
        <w:t xml:space="preserve"> </w:t>
      </w:r>
      <w:r>
        <w:rPr>
          <w:rFonts w:hint="eastAsia"/>
        </w:rPr>
        <w:t>подход</w:t>
      </w:r>
      <w:r>
        <w:t xml:space="preserve"> </w:t>
      </w:r>
      <w:r>
        <w:rPr>
          <w:rFonts w:hint="eastAsia"/>
        </w:rPr>
        <w:t>предполагает</w:t>
      </w:r>
      <w:r>
        <w:t xml:space="preserve"> </w:t>
      </w:r>
      <w:r>
        <w:rPr>
          <w:rFonts w:hint="eastAsia"/>
        </w:rPr>
        <w:t>включение</w:t>
      </w:r>
      <w:r>
        <w:t xml:space="preserve"> </w:t>
      </w:r>
      <w:r>
        <w:rPr>
          <w:rFonts w:hint="eastAsia"/>
        </w:rPr>
        <w:t>в</w:t>
      </w:r>
      <w:r>
        <w:t xml:space="preserve"> </w:t>
      </w:r>
      <w:r>
        <w:rPr>
          <w:rFonts w:hint="eastAsia"/>
        </w:rPr>
        <w:t>анализ</w:t>
      </w:r>
      <w:r>
        <w:t xml:space="preserve"> </w:t>
      </w:r>
      <w:r>
        <w:rPr>
          <w:rFonts w:hint="eastAsia"/>
        </w:rPr>
        <w:t>более</w:t>
      </w:r>
      <w:r>
        <w:t xml:space="preserve"> </w:t>
      </w:r>
      <w:r>
        <w:rPr>
          <w:rFonts w:hint="eastAsia"/>
        </w:rPr>
        <w:t>широкого</w:t>
      </w:r>
      <w:r>
        <w:t xml:space="preserve"> </w:t>
      </w:r>
      <w:r>
        <w:rPr>
          <w:rFonts w:hint="eastAsia"/>
        </w:rPr>
        <w:t>числа</w:t>
      </w:r>
      <w:r>
        <w:t xml:space="preserve"> </w:t>
      </w:r>
      <w:r>
        <w:rPr>
          <w:rFonts w:hint="eastAsia"/>
        </w:rPr>
        <w:t>факторов</w:t>
      </w:r>
      <w:r>
        <w:t xml:space="preserve">, </w:t>
      </w:r>
      <w:r>
        <w:rPr>
          <w:rFonts w:hint="eastAsia"/>
        </w:rPr>
        <w:t>которым</w:t>
      </w:r>
      <w:r>
        <w:t xml:space="preserve"> </w:t>
      </w:r>
      <w:r>
        <w:rPr>
          <w:rFonts w:hint="eastAsia"/>
        </w:rPr>
        <w:t>дается</w:t>
      </w:r>
      <w:r>
        <w:t xml:space="preserve"> </w:t>
      </w:r>
      <w:r>
        <w:rPr>
          <w:rFonts w:hint="eastAsia"/>
        </w:rPr>
        <w:t>стоимостное</w:t>
      </w:r>
      <w:r>
        <w:t xml:space="preserve"> </w:t>
      </w:r>
      <w:r>
        <w:rPr>
          <w:rFonts w:hint="eastAsia"/>
        </w:rPr>
        <w:t>выражение</w:t>
      </w:r>
      <w:r>
        <w:t xml:space="preserve">. </w:t>
      </w:r>
      <w:r>
        <w:rPr>
          <w:rFonts w:hint="eastAsia"/>
        </w:rPr>
        <w:t>Данный</w:t>
      </w:r>
      <w:r>
        <w:t xml:space="preserve"> </w:t>
      </w:r>
      <w:r>
        <w:rPr>
          <w:rFonts w:hint="eastAsia"/>
        </w:rPr>
        <w:t>метод</w:t>
      </w:r>
      <w:r>
        <w:t xml:space="preserve"> </w:t>
      </w:r>
      <w:r>
        <w:rPr>
          <w:rFonts w:hint="eastAsia"/>
        </w:rPr>
        <w:t>используется</w:t>
      </w:r>
      <w:r>
        <w:t xml:space="preserve"> </w:t>
      </w:r>
      <w:r>
        <w:rPr>
          <w:rFonts w:hint="eastAsia"/>
        </w:rPr>
        <w:t>в</w:t>
      </w:r>
      <w:r>
        <w:t xml:space="preserve"> </w:t>
      </w:r>
      <w:r>
        <w:rPr>
          <w:rFonts w:hint="eastAsia"/>
        </w:rPr>
        <w:t>случае</w:t>
      </w:r>
      <w:r>
        <w:t xml:space="preserve">, </w:t>
      </w:r>
      <w:r>
        <w:rPr>
          <w:rFonts w:hint="eastAsia"/>
        </w:rPr>
        <w:t>когда</w:t>
      </w:r>
      <w:r>
        <w:t xml:space="preserve"> </w:t>
      </w:r>
      <w:r>
        <w:rPr>
          <w:rFonts w:hint="eastAsia"/>
        </w:rPr>
        <w:t>среда</w:t>
      </w:r>
      <w:r>
        <w:t xml:space="preserve"> </w:t>
      </w:r>
      <w:r>
        <w:rPr>
          <w:rFonts w:hint="eastAsia"/>
        </w:rPr>
        <w:t>реализуемого</w:t>
      </w:r>
      <w:r>
        <w:t xml:space="preserve"> </w:t>
      </w:r>
      <w:r>
        <w:rPr>
          <w:rFonts w:hint="eastAsia"/>
        </w:rPr>
        <w:t>проекта</w:t>
      </w:r>
      <w:r>
        <w:t xml:space="preserve"> </w:t>
      </w:r>
      <w:r>
        <w:rPr>
          <w:rFonts w:hint="eastAsia"/>
        </w:rPr>
        <w:t>имеет</w:t>
      </w:r>
      <w:r>
        <w:t xml:space="preserve"> </w:t>
      </w:r>
      <w:r>
        <w:rPr>
          <w:rFonts w:hint="eastAsia"/>
        </w:rPr>
        <w:t>ряд</w:t>
      </w:r>
      <w:r>
        <w:t xml:space="preserve"> </w:t>
      </w:r>
      <w:r>
        <w:rPr>
          <w:rFonts w:hint="eastAsia"/>
        </w:rPr>
        <w:t>жестких</w:t>
      </w:r>
      <w:r>
        <w:t xml:space="preserve"> </w:t>
      </w:r>
      <w:r>
        <w:rPr>
          <w:rFonts w:hint="eastAsia"/>
        </w:rPr>
        <w:t>ограничений</w:t>
      </w:r>
      <w:r>
        <w:t xml:space="preserve">, </w:t>
      </w:r>
      <w:r>
        <w:rPr>
          <w:rFonts w:hint="eastAsia"/>
        </w:rPr>
        <w:t>без</w:t>
      </w:r>
      <w:r>
        <w:t xml:space="preserve"> </w:t>
      </w:r>
      <w:r>
        <w:rPr>
          <w:rFonts w:hint="eastAsia"/>
        </w:rPr>
        <w:t>учета</w:t>
      </w:r>
      <w:r>
        <w:t xml:space="preserve"> </w:t>
      </w:r>
      <w:r>
        <w:rPr>
          <w:rFonts w:hint="eastAsia"/>
        </w:rPr>
        <w:t>которых</w:t>
      </w:r>
      <w:r>
        <w:t xml:space="preserve"> </w:t>
      </w:r>
      <w:r>
        <w:rPr>
          <w:rFonts w:hint="eastAsia"/>
        </w:rPr>
        <w:t>невозможно</w:t>
      </w:r>
      <w:r>
        <w:t xml:space="preserve"> </w:t>
      </w:r>
      <w:r>
        <w:rPr>
          <w:rFonts w:hint="eastAsia"/>
        </w:rPr>
        <w:t>получение</w:t>
      </w:r>
      <w:r>
        <w:t xml:space="preserve"> </w:t>
      </w:r>
      <w:r>
        <w:rPr>
          <w:rFonts w:hint="eastAsia"/>
        </w:rPr>
        <w:t>достоверной</w:t>
      </w:r>
      <w:r>
        <w:t xml:space="preserve"> </w:t>
      </w:r>
      <w:r>
        <w:rPr>
          <w:rFonts w:hint="eastAsia"/>
        </w:rPr>
        <w:t>оценки</w:t>
      </w:r>
      <w:r>
        <w:t xml:space="preserve"> </w:t>
      </w:r>
      <w:r>
        <w:rPr>
          <w:rFonts w:hint="eastAsia"/>
        </w:rPr>
        <w:t>валовых</w:t>
      </w:r>
      <w:r>
        <w:t xml:space="preserve"> </w:t>
      </w:r>
      <w:r>
        <w:rPr>
          <w:rFonts w:hint="eastAsia"/>
        </w:rPr>
        <w:t>эффектов</w:t>
      </w:r>
      <w:r>
        <w:t xml:space="preserve"> </w:t>
      </w:r>
      <w:r>
        <w:rPr>
          <w:rFonts w:hint="eastAsia"/>
        </w:rPr>
        <w:t>проекта</w:t>
      </w:r>
      <w:r>
        <w:t>.</w:t>
      </w:r>
    </w:p>
    <w:p w14:paraId="62280A9F" w14:textId="77777777" w:rsidR="0024300E" w:rsidRDefault="0024300E" w:rsidP="0024300E">
      <w:r>
        <w:t xml:space="preserve"> </w:t>
      </w:r>
    </w:p>
    <w:p w14:paraId="352C6302" w14:textId="77777777" w:rsidR="0024300E" w:rsidRDefault="0024300E" w:rsidP="0024300E">
      <w:r>
        <w:rPr>
          <w:rFonts w:hint="eastAsia"/>
        </w:rPr>
        <w:t>Изученный</w:t>
      </w:r>
      <w:r>
        <w:t xml:space="preserve"> </w:t>
      </w:r>
      <w:r>
        <w:rPr>
          <w:rFonts w:hint="eastAsia"/>
        </w:rPr>
        <w:t>зарубежный</w:t>
      </w:r>
      <w:r>
        <w:t xml:space="preserve"> </w:t>
      </w:r>
      <w:r>
        <w:rPr>
          <w:rFonts w:hint="eastAsia"/>
        </w:rPr>
        <w:t>опыт</w:t>
      </w:r>
      <w:r>
        <w:t xml:space="preserve"> </w:t>
      </w:r>
      <w:r>
        <w:rPr>
          <w:rFonts w:hint="eastAsia"/>
        </w:rPr>
        <w:t>реализации</w:t>
      </w:r>
      <w:r>
        <w:t xml:space="preserve"> </w:t>
      </w:r>
      <w:r>
        <w:rPr>
          <w:rFonts w:hint="eastAsia"/>
        </w:rPr>
        <w:t>крупных</w:t>
      </w:r>
      <w:r>
        <w:t xml:space="preserve"> </w:t>
      </w:r>
      <w:r>
        <w:rPr>
          <w:rFonts w:hint="eastAsia"/>
        </w:rPr>
        <w:t>сырьевых</w:t>
      </w:r>
      <w:r>
        <w:t xml:space="preserve"> </w:t>
      </w:r>
      <w:r>
        <w:rPr>
          <w:rFonts w:hint="eastAsia"/>
        </w:rPr>
        <w:t>проектов</w:t>
      </w:r>
      <w:r>
        <w:t xml:space="preserve"> </w:t>
      </w:r>
      <w:r>
        <w:rPr>
          <w:rFonts w:hint="eastAsia"/>
        </w:rPr>
        <w:t>свидетельствует</w:t>
      </w:r>
      <w:r>
        <w:t xml:space="preserve">, </w:t>
      </w:r>
      <w:r>
        <w:rPr>
          <w:rFonts w:hint="eastAsia"/>
        </w:rPr>
        <w:t>что</w:t>
      </w:r>
      <w:r>
        <w:t xml:space="preserve"> </w:t>
      </w:r>
      <w:r>
        <w:rPr>
          <w:rFonts w:hint="eastAsia"/>
        </w:rPr>
        <w:t>косв</w:t>
      </w:r>
      <w:r>
        <w:rPr>
          <w:rFonts w:hint="eastAsia"/>
        </w:rPr>
        <w:lastRenderedPageBreak/>
        <w:t>енные</w:t>
      </w:r>
      <w:r>
        <w:t xml:space="preserve"> </w:t>
      </w:r>
      <w:r>
        <w:rPr>
          <w:rFonts w:hint="eastAsia"/>
        </w:rPr>
        <w:t>экономические</w:t>
      </w:r>
      <w:r>
        <w:t xml:space="preserve"> </w:t>
      </w:r>
      <w:r>
        <w:rPr>
          <w:rFonts w:hint="eastAsia"/>
        </w:rPr>
        <w:t>эффекты</w:t>
      </w:r>
      <w:r>
        <w:t xml:space="preserve"> </w:t>
      </w:r>
      <w:r>
        <w:rPr>
          <w:rFonts w:hint="eastAsia"/>
        </w:rPr>
        <w:t>данных</w:t>
      </w:r>
      <w:r>
        <w:t xml:space="preserve"> </w:t>
      </w:r>
      <w:r>
        <w:rPr>
          <w:rFonts w:hint="eastAsia"/>
        </w:rPr>
        <w:t>проектов</w:t>
      </w:r>
      <w:r>
        <w:t xml:space="preserve">, </w:t>
      </w:r>
      <w:r>
        <w:rPr>
          <w:rFonts w:hint="eastAsia"/>
        </w:rPr>
        <w:t>как</w:t>
      </w:r>
      <w:r>
        <w:t xml:space="preserve"> </w:t>
      </w:r>
      <w:r>
        <w:rPr>
          <w:rFonts w:hint="eastAsia"/>
        </w:rPr>
        <w:t>правило</w:t>
      </w:r>
      <w:r>
        <w:t xml:space="preserve">, </w:t>
      </w:r>
      <w:r>
        <w:rPr>
          <w:rFonts w:hint="eastAsia"/>
        </w:rPr>
        <w:t>реализуются</w:t>
      </w:r>
      <w:r>
        <w:t xml:space="preserve"> </w:t>
      </w:r>
      <w:r>
        <w:rPr>
          <w:rFonts w:hint="eastAsia"/>
        </w:rPr>
        <w:t>специальными</w:t>
      </w:r>
      <w:r>
        <w:t xml:space="preserve"> </w:t>
      </w:r>
      <w:r>
        <w:rPr>
          <w:rFonts w:hint="eastAsia"/>
        </w:rPr>
        <w:t>мерами</w:t>
      </w:r>
      <w:r>
        <w:t xml:space="preserve"> </w:t>
      </w:r>
      <w:r>
        <w:rPr>
          <w:rFonts w:hint="eastAsia"/>
        </w:rPr>
        <w:t>экономической</w:t>
      </w:r>
      <w:r>
        <w:t xml:space="preserve"> </w:t>
      </w:r>
      <w:r>
        <w:rPr>
          <w:rFonts w:hint="eastAsia"/>
        </w:rPr>
        <w:t>политики</w:t>
      </w:r>
      <w:r>
        <w:t xml:space="preserve"> </w:t>
      </w:r>
      <w:r>
        <w:rPr>
          <w:rFonts w:hint="eastAsia"/>
        </w:rPr>
        <w:t>государства</w:t>
      </w:r>
      <w:r>
        <w:t xml:space="preserve"> </w:t>
      </w:r>
      <w:r>
        <w:rPr>
          <w:rFonts w:hint="eastAsia"/>
        </w:rPr>
        <w:t>в</w:t>
      </w:r>
      <w:r>
        <w:t xml:space="preserve"> </w:t>
      </w:r>
      <w:r>
        <w:rPr>
          <w:rFonts w:hint="eastAsia"/>
        </w:rPr>
        <w:t>следующих</w:t>
      </w:r>
      <w:r>
        <w:t xml:space="preserve"> </w:t>
      </w:r>
      <w:r>
        <w:rPr>
          <w:rFonts w:hint="eastAsia"/>
        </w:rPr>
        <w:t>основных</w:t>
      </w:r>
      <w:r>
        <w:t xml:space="preserve"> </w:t>
      </w:r>
      <w:r>
        <w:rPr>
          <w:rFonts w:hint="eastAsia"/>
        </w:rPr>
        <w:t>формах</w:t>
      </w:r>
      <w:r>
        <w:t xml:space="preserve">: </w:t>
      </w:r>
      <w:r>
        <w:rPr>
          <w:rFonts w:hint="eastAsia"/>
        </w:rPr>
        <w:t>формирование</w:t>
      </w:r>
      <w:r>
        <w:t xml:space="preserve"> </w:t>
      </w:r>
      <w:r>
        <w:rPr>
          <w:rFonts w:hint="eastAsia"/>
        </w:rPr>
        <w:t>особых</w:t>
      </w:r>
      <w:r>
        <w:t xml:space="preserve"> </w:t>
      </w:r>
      <w:r>
        <w:rPr>
          <w:rFonts w:hint="eastAsia"/>
        </w:rPr>
        <w:t>финансовых</w:t>
      </w:r>
      <w:r>
        <w:t xml:space="preserve"> </w:t>
      </w:r>
      <w:r>
        <w:rPr>
          <w:rFonts w:hint="eastAsia"/>
        </w:rPr>
        <w:t>фондов</w:t>
      </w:r>
      <w:r>
        <w:t xml:space="preserve"> </w:t>
      </w:r>
      <w:r>
        <w:rPr>
          <w:rFonts w:hint="eastAsia"/>
        </w:rPr>
        <w:t>регионального</w:t>
      </w:r>
      <w:r>
        <w:t xml:space="preserve"> </w:t>
      </w:r>
      <w:r>
        <w:rPr>
          <w:rFonts w:hint="eastAsia"/>
        </w:rPr>
        <w:t>развития</w:t>
      </w:r>
      <w:r>
        <w:t xml:space="preserve">, </w:t>
      </w:r>
      <w:r>
        <w:rPr>
          <w:rFonts w:hint="eastAsia"/>
        </w:rPr>
        <w:t>аккумулирующих</w:t>
      </w:r>
      <w:r>
        <w:t xml:space="preserve"> </w:t>
      </w:r>
      <w:r>
        <w:rPr>
          <w:rFonts w:hint="eastAsia"/>
        </w:rPr>
        <w:t>ренту</w:t>
      </w:r>
      <w:r>
        <w:t xml:space="preserve"> </w:t>
      </w:r>
      <w:r>
        <w:rPr>
          <w:rFonts w:hint="eastAsia"/>
        </w:rPr>
        <w:t>высокорентабельных</w:t>
      </w:r>
      <w:r>
        <w:t xml:space="preserve"> </w:t>
      </w:r>
      <w:r>
        <w:rPr>
          <w:rFonts w:hint="eastAsia"/>
        </w:rPr>
        <w:t>ресурсных</w:t>
      </w:r>
      <w:r>
        <w:t xml:space="preserve"> </w:t>
      </w:r>
      <w:r>
        <w:rPr>
          <w:rFonts w:hint="eastAsia"/>
        </w:rPr>
        <w:t>проектов</w:t>
      </w:r>
      <w:r>
        <w:t xml:space="preserve">; </w:t>
      </w:r>
      <w:r>
        <w:rPr>
          <w:rFonts w:hint="eastAsia"/>
        </w:rPr>
        <w:t>стимулирование</w:t>
      </w:r>
      <w:r>
        <w:t xml:space="preserve"> </w:t>
      </w:r>
      <w:r>
        <w:rPr>
          <w:rFonts w:hint="eastAsia"/>
        </w:rPr>
        <w:t>и</w:t>
      </w:r>
      <w:r>
        <w:t xml:space="preserve"> </w:t>
      </w:r>
      <w:r>
        <w:rPr>
          <w:rFonts w:hint="eastAsia"/>
        </w:rPr>
        <w:t>поддержка</w:t>
      </w:r>
      <w:r>
        <w:t xml:space="preserve"> </w:t>
      </w:r>
      <w:r>
        <w:rPr>
          <w:rFonts w:hint="eastAsia"/>
        </w:rPr>
        <w:t>создания</w:t>
      </w:r>
      <w:r>
        <w:t xml:space="preserve"> </w:t>
      </w:r>
      <w:r>
        <w:rPr>
          <w:rFonts w:hint="eastAsia"/>
        </w:rPr>
        <w:t>в</w:t>
      </w:r>
      <w:r>
        <w:t xml:space="preserve"> </w:t>
      </w:r>
      <w:r>
        <w:rPr>
          <w:rFonts w:hint="eastAsia"/>
        </w:rPr>
        <w:t>регионе</w:t>
      </w:r>
      <w:r>
        <w:t xml:space="preserve"> </w:t>
      </w:r>
      <w:r>
        <w:rPr>
          <w:rFonts w:hint="eastAsia"/>
        </w:rPr>
        <w:t>производств</w:t>
      </w:r>
      <w:r>
        <w:t xml:space="preserve">, </w:t>
      </w:r>
      <w:r>
        <w:rPr>
          <w:rFonts w:hint="eastAsia"/>
        </w:rPr>
        <w:t>комплексирующих</w:t>
      </w:r>
      <w:r>
        <w:t xml:space="preserve"> </w:t>
      </w:r>
      <w:r>
        <w:rPr>
          <w:rFonts w:hint="eastAsia"/>
        </w:rPr>
        <w:t>и</w:t>
      </w:r>
      <w:r>
        <w:t xml:space="preserve"> </w:t>
      </w:r>
      <w:r>
        <w:rPr>
          <w:rFonts w:hint="eastAsia"/>
        </w:rPr>
        <w:t>дополняющих</w:t>
      </w:r>
      <w:r>
        <w:t xml:space="preserve"> </w:t>
      </w:r>
      <w:r>
        <w:rPr>
          <w:rFonts w:hint="eastAsia"/>
        </w:rPr>
        <w:t>основной</w:t>
      </w:r>
      <w:r>
        <w:t xml:space="preserve"> </w:t>
      </w:r>
      <w:r>
        <w:rPr>
          <w:rFonts w:hint="eastAsia"/>
        </w:rPr>
        <w:t>вид</w:t>
      </w:r>
      <w:r>
        <w:t xml:space="preserve"> </w:t>
      </w:r>
      <w:r>
        <w:rPr>
          <w:rFonts w:hint="eastAsia"/>
        </w:rPr>
        <w:t>деятельности</w:t>
      </w:r>
      <w:r>
        <w:t xml:space="preserve"> </w:t>
      </w:r>
      <w:r>
        <w:rPr>
          <w:rFonts w:hint="eastAsia"/>
        </w:rPr>
        <w:t>крупномасштабного</w:t>
      </w:r>
      <w:r>
        <w:t xml:space="preserve"> </w:t>
      </w:r>
      <w:r>
        <w:rPr>
          <w:rFonts w:hint="eastAsia"/>
        </w:rPr>
        <w:t>проекта</w:t>
      </w:r>
      <w:r>
        <w:t>.</w:t>
      </w:r>
    </w:p>
    <w:p w14:paraId="02DF1720" w14:textId="77777777" w:rsidR="0024300E" w:rsidRDefault="0024300E" w:rsidP="0024300E">
      <w:r>
        <w:rPr>
          <w:rFonts w:hint="eastAsia"/>
        </w:rPr>
        <w:t>Прямые</w:t>
      </w:r>
      <w:r>
        <w:t xml:space="preserve"> </w:t>
      </w:r>
      <w:r>
        <w:rPr>
          <w:rFonts w:hint="eastAsia"/>
        </w:rPr>
        <w:t>и</w:t>
      </w:r>
      <w:r>
        <w:t xml:space="preserve"> </w:t>
      </w:r>
      <w:r>
        <w:rPr>
          <w:rFonts w:hint="eastAsia"/>
        </w:rPr>
        <w:t>косвенные</w:t>
      </w:r>
      <w:r>
        <w:t xml:space="preserve"> </w:t>
      </w:r>
      <w:r>
        <w:rPr>
          <w:rFonts w:hint="eastAsia"/>
        </w:rPr>
        <w:t>экономические</w:t>
      </w:r>
      <w:r>
        <w:t xml:space="preserve"> </w:t>
      </w:r>
      <w:r>
        <w:rPr>
          <w:rFonts w:hint="eastAsia"/>
        </w:rPr>
        <w:t>эффекты</w:t>
      </w:r>
      <w:r>
        <w:t xml:space="preserve"> </w:t>
      </w:r>
      <w:r>
        <w:rPr>
          <w:rFonts w:hint="eastAsia"/>
        </w:rPr>
        <w:t>крупных</w:t>
      </w:r>
      <w:r>
        <w:t xml:space="preserve"> </w:t>
      </w:r>
      <w:r>
        <w:rPr>
          <w:rFonts w:hint="eastAsia"/>
        </w:rPr>
        <w:t>проектов</w:t>
      </w:r>
      <w:r>
        <w:t xml:space="preserve"> </w:t>
      </w:r>
      <w:r>
        <w:rPr>
          <w:rFonts w:hint="eastAsia"/>
        </w:rPr>
        <w:t>максимизируются</w:t>
      </w:r>
      <w:r>
        <w:t xml:space="preserve">, </w:t>
      </w:r>
      <w:r>
        <w:rPr>
          <w:rFonts w:hint="eastAsia"/>
        </w:rPr>
        <w:t>таким</w:t>
      </w:r>
      <w:r>
        <w:t xml:space="preserve"> </w:t>
      </w:r>
      <w:r>
        <w:rPr>
          <w:rFonts w:hint="eastAsia"/>
        </w:rPr>
        <w:t>образом</w:t>
      </w:r>
      <w:r>
        <w:t xml:space="preserve">, </w:t>
      </w:r>
      <w:r>
        <w:rPr>
          <w:rFonts w:hint="eastAsia"/>
        </w:rPr>
        <w:t>в</w:t>
      </w:r>
      <w:r>
        <w:t xml:space="preserve"> </w:t>
      </w:r>
      <w:r>
        <w:rPr>
          <w:rFonts w:hint="eastAsia"/>
        </w:rPr>
        <w:t>рамках</w:t>
      </w:r>
      <w:r>
        <w:t xml:space="preserve"> </w:t>
      </w:r>
      <w:r>
        <w:rPr>
          <w:rFonts w:hint="eastAsia"/>
        </w:rPr>
        <w:t>двухканальной</w:t>
      </w:r>
      <w:r>
        <w:t xml:space="preserve"> </w:t>
      </w:r>
      <w:r>
        <w:rPr>
          <w:rFonts w:hint="eastAsia"/>
        </w:rPr>
        <w:t>системы</w:t>
      </w:r>
      <w:r>
        <w:t xml:space="preserve"> </w:t>
      </w:r>
      <w:r>
        <w:rPr>
          <w:rFonts w:hint="eastAsia"/>
        </w:rPr>
        <w:t>распределения</w:t>
      </w:r>
      <w:r>
        <w:t xml:space="preserve"> </w:t>
      </w:r>
      <w:r>
        <w:rPr>
          <w:rFonts w:hint="eastAsia"/>
        </w:rPr>
        <w:t>ресурсов</w:t>
      </w:r>
      <w:r>
        <w:t xml:space="preserve">: </w:t>
      </w:r>
      <w:r>
        <w:rPr>
          <w:rFonts w:hint="eastAsia"/>
        </w:rPr>
        <w:t>за</w:t>
      </w:r>
      <w:r>
        <w:t xml:space="preserve"> </w:t>
      </w:r>
      <w:r>
        <w:rPr>
          <w:rFonts w:hint="eastAsia"/>
        </w:rPr>
        <w:t>счет</w:t>
      </w:r>
      <w:r>
        <w:t xml:space="preserve"> </w:t>
      </w:r>
      <w:r>
        <w:rPr>
          <w:rFonts w:hint="eastAsia"/>
        </w:rPr>
        <w:t>средств</w:t>
      </w:r>
      <w:r>
        <w:t xml:space="preserve"> </w:t>
      </w:r>
      <w:r>
        <w:rPr>
          <w:rFonts w:hint="eastAsia"/>
        </w:rPr>
        <w:t>частных</w:t>
      </w:r>
      <w:r>
        <w:t xml:space="preserve"> </w:t>
      </w:r>
      <w:r>
        <w:rPr>
          <w:rFonts w:hint="eastAsia"/>
        </w:rPr>
        <w:t>компаний</w:t>
      </w:r>
      <w:r>
        <w:t xml:space="preserve"> </w:t>
      </w:r>
      <w:r>
        <w:rPr>
          <w:rFonts w:hint="eastAsia"/>
        </w:rPr>
        <w:t>для</w:t>
      </w:r>
      <w:r>
        <w:t xml:space="preserve"> </w:t>
      </w:r>
      <w:r>
        <w:rPr>
          <w:rFonts w:hint="eastAsia"/>
        </w:rPr>
        <w:t>прямых</w:t>
      </w:r>
      <w:r>
        <w:t xml:space="preserve"> </w:t>
      </w:r>
      <w:r>
        <w:rPr>
          <w:rFonts w:hint="eastAsia"/>
        </w:rPr>
        <w:t>эффектов</w:t>
      </w:r>
      <w:r>
        <w:t xml:space="preserve"> </w:t>
      </w:r>
      <w:r>
        <w:rPr>
          <w:rFonts w:hint="eastAsia"/>
        </w:rPr>
        <w:t>и</w:t>
      </w:r>
      <w:r>
        <w:t xml:space="preserve"> </w:t>
      </w:r>
      <w:r>
        <w:rPr>
          <w:rFonts w:hint="eastAsia"/>
        </w:rPr>
        <w:t>за</w:t>
      </w:r>
      <w:r>
        <w:t xml:space="preserve"> </w:t>
      </w:r>
      <w:r>
        <w:rPr>
          <w:rFonts w:hint="eastAsia"/>
        </w:rPr>
        <w:t>счет</w:t>
      </w:r>
      <w:r>
        <w:t xml:space="preserve"> </w:t>
      </w:r>
      <w:r>
        <w:rPr>
          <w:rFonts w:hint="eastAsia"/>
        </w:rPr>
        <w:t>государственного</w:t>
      </w:r>
      <w:r>
        <w:t xml:space="preserve"> </w:t>
      </w:r>
      <w:r>
        <w:rPr>
          <w:rFonts w:hint="eastAsia"/>
        </w:rPr>
        <w:t>стимулирования</w:t>
      </w:r>
      <w:r>
        <w:t xml:space="preserve"> </w:t>
      </w:r>
      <w:r>
        <w:rPr>
          <w:rFonts w:hint="eastAsia"/>
        </w:rPr>
        <w:t>для</w:t>
      </w:r>
      <w:r>
        <w:t xml:space="preserve"> </w:t>
      </w:r>
      <w:r>
        <w:rPr>
          <w:rFonts w:hint="eastAsia"/>
        </w:rPr>
        <w:t>реализации</w:t>
      </w:r>
      <w:r>
        <w:t xml:space="preserve"> </w:t>
      </w:r>
      <w:r>
        <w:rPr>
          <w:rFonts w:hint="eastAsia"/>
        </w:rPr>
        <w:t>косвенных</w:t>
      </w:r>
      <w:r>
        <w:t xml:space="preserve"> </w:t>
      </w:r>
      <w:r>
        <w:rPr>
          <w:rFonts w:hint="eastAsia"/>
        </w:rPr>
        <w:t>эффектов</w:t>
      </w:r>
      <w:r>
        <w:t xml:space="preserve"> </w:t>
      </w:r>
      <w:r>
        <w:rPr>
          <w:rFonts w:hint="eastAsia"/>
        </w:rPr>
        <w:t>проекта</w:t>
      </w:r>
      <w:r>
        <w:t>.</w:t>
      </w:r>
    </w:p>
    <w:p w14:paraId="4386E078" w14:textId="77777777" w:rsidR="0024300E" w:rsidRDefault="0024300E" w:rsidP="0024300E">
      <w:r>
        <w:rPr>
          <w:rFonts w:hint="eastAsia"/>
        </w:rPr>
        <w:t>Реализация</w:t>
      </w:r>
      <w:r>
        <w:t xml:space="preserve"> </w:t>
      </w:r>
      <w:r>
        <w:rPr>
          <w:rFonts w:hint="eastAsia"/>
        </w:rPr>
        <w:t>крупных</w:t>
      </w:r>
      <w:r>
        <w:t xml:space="preserve"> </w:t>
      </w:r>
      <w:r>
        <w:rPr>
          <w:rFonts w:hint="eastAsia"/>
        </w:rPr>
        <w:t>проектов</w:t>
      </w:r>
      <w:r>
        <w:t xml:space="preserve"> </w:t>
      </w:r>
      <w:r>
        <w:rPr>
          <w:rFonts w:hint="eastAsia"/>
        </w:rPr>
        <w:t>может</w:t>
      </w:r>
      <w:r>
        <w:t xml:space="preserve"> </w:t>
      </w:r>
      <w:r>
        <w:rPr>
          <w:rFonts w:hint="eastAsia"/>
        </w:rPr>
        <w:t>индуцировать</w:t>
      </w:r>
      <w:r>
        <w:t xml:space="preserve"> </w:t>
      </w:r>
      <w:r>
        <w:rPr>
          <w:rFonts w:hint="eastAsia"/>
        </w:rPr>
        <w:t>значительные</w:t>
      </w:r>
      <w:r>
        <w:t xml:space="preserve"> </w:t>
      </w:r>
      <w:r>
        <w:rPr>
          <w:rFonts w:hint="eastAsia"/>
        </w:rPr>
        <w:t>экономические</w:t>
      </w:r>
      <w:r>
        <w:t xml:space="preserve"> </w:t>
      </w:r>
      <w:r>
        <w:rPr>
          <w:rFonts w:hint="eastAsia"/>
        </w:rPr>
        <w:t>и</w:t>
      </w:r>
      <w:r>
        <w:t xml:space="preserve"> </w:t>
      </w:r>
      <w:r>
        <w:rPr>
          <w:rFonts w:hint="eastAsia"/>
        </w:rPr>
        <w:t>социальные</w:t>
      </w:r>
      <w:r>
        <w:t xml:space="preserve"> </w:t>
      </w:r>
      <w:r>
        <w:rPr>
          <w:rFonts w:hint="eastAsia"/>
        </w:rPr>
        <w:t>эффекты</w:t>
      </w:r>
      <w:r>
        <w:t xml:space="preserve"> </w:t>
      </w:r>
      <w:r>
        <w:rPr>
          <w:rFonts w:hint="eastAsia"/>
        </w:rPr>
        <w:t>для</w:t>
      </w:r>
      <w:r>
        <w:t xml:space="preserve"> </w:t>
      </w:r>
      <w:r>
        <w:rPr>
          <w:rFonts w:hint="eastAsia"/>
        </w:rPr>
        <w:t>региональной</w:t>
      </w:r>
      <w:r>
        <w:t xml:space="preserve"> </w:t>
      </w:r>
      <w:r>
        <w:rPr>
          <w:rFonts w:hint="eastAsia"/>
        </w:rPr>
        <w:t>экономики</w:t>
      </w:r>
      <w:r>
        <w:t xml:space="preserve">, </w:t>
      </w:r>
      <w:r>
        <w:rPr>
          <w:rFonts w:hint="eastAsia"/>
        </w:rPr>
        <w:t>а</w:t>
      </w:r>
      <w:r>
        <w:t xml:space="preserve"> </w:t>
      </w:r>
      <w:r>
        <w:rPr>
          <w:rFonts w:hint="eastAsia"/>
        </w:rPr>
        <w:t>может</w:t>
      </w:r>
      <w:r>
        <w:t xml:space="preserve"> </w:t>
      </w:r>
      <w:r>
        <w:rPr>
          <w:rFonts w:hint="eastAsia"/>
        </w:rPr>
        <w:t>существенно</w:t>
      </w:r>
      <w:r>
        <w:t xml:space="preserve"> </w:t>
      </w:r>
      <w:r>
        <w:rPr>
          <w:rFonts w:hint="eastAsia"/>
        </w:rPr>
        <w:t>и</w:t>
      </w:r>
      <w:r>
        <w:t xml:space="preserve"> </w:t>
      </w:r>
      <w:r>
        <w:rPr>
          <w:rFonts w:hint="eastAsia"/>
        </w:rPr>
        <w:t>не</w:t>
      </w:r>
      <w:r>
        <w:t xml:space="preserve"> </w:t>
      </w:r>
      <w:r>
        <w:rPr>
          <w:rFonts w:hint="eastAsia"/>
        </w:rPr>
        <w:t>повлиять</w:t>
      </w:r>
      <w:r>
        <w:t xml:space="preserve"> </w:t>
      </w:r>
      <w:r>
        <w:rPr>
          <w:rFonts w:hint="eastAsia"/>
        </w:rPr>
        <w:t>на</w:t>
      </w:r>
      <w:r>
        <w:t xml:space="preserve"> </w:t>
      </w:r>
      <w:r>
        <w:rPr>
          <w:rFonts w:hint="eastAsia"/>
        </w:rPr>
        <w:t>ситуацию</w:t>
      </w:r>
      <w:r>
        <w:t xml:space="preserve"> </w:t>
      </w:r>
      <w:r>
        <w:rPr>
          <w:rFonts w:hint="eastAsia"/>
        </w:rPr>
        <w:t>в</w:t>
      </w:r>
      <w:r>
        <w:t xml:space="preserve"> </w:t>
      </w:r>
      <w:r>
        <w:rPr>
          <w:rFonts w:hint="eastAsia"/>
        </w:rPr>
        <w:t>регионе</w:t>
      </w:r>
      <w:r>
        <w:t xml:space="preserve">. </w:t>
      </w:r>
      <w:r>
        <w:rPr>
          <w:rFonts w:hint="eastAsia"/>
        </w:rPr>
        <w:t>В</w:t>
      </w:r>
      <w:r>
        <w:t xml:space="preserve">'- </w:t>
      </w:r>
      <w:r>
        <w:rPr>
          <w:rFonts w:hint="eastAsia"/>
        </w:rPr>
        <w:t>этом</w:t>
      </w:r>
      <w:r>
        <w:t xml:space="preserve"> </w:t>
      </w:r>
      <w:r>
        <w:rPr>
          <w:rFonts w:hint="eastAsia"/>
        </w:rPr>
        <w:t>отношении</w:t>
      </w:r>
      <w:r>
        <w:t xml:space="preserve"> </w:t>
      </w:r>
      <w:r>
        <w:rPr>
          <w:rFonts w:hint="eastAsia"/>
        </w:rPr>
        <w:t>первостепенное</w:t>
      </w:r>
      <w:r>
        <w:t xml:space="preserve"> </w:t>
      </w:r>
      <w:r>
        <w:rPr>
          <w:rFonts w:hint="eastAsia"/>
        </w:rPr>
        <w:t>значение</w:t>
      </w:r>
      <w:r>
        <w:t xml:space="preserve"> </w:t>
      </w:r>
      <w:r>
        <w:rPr>
          <w:rFonts w:hint="eastAsia"/>
        </w:rPr>
        <w:t>приобретает</w:t>
      </w:r>
      <w:r>
        <w:t xml:space="preserve"> </w:t>
      </w:r>
      <w:r>
        <w:rPr>
          <w:rFonts w:hint="eastAsia"/>
        </w:rPr>
        <w:t>структура</w:t>
      </w:r>
      <w:r>
        <w:t xml:space="preserve"> </w:t>
      </w:r>
      <w:r>
        <w:rPr>
          <w:rFonts w:hint="eastAsia"/>
        </w:rPr>
        <w:t>реализации</w:t>
      </w:r>
      <w:r>
        <w:t xml:space="preserve"> </w:t>
      </w:r>
      <w:r>
        <w:rPr>
          <w:rFonts w:hint="eastAsia"/>
        </w:rPr>
        <w:t>таких</w:t>
      </w:r>
      <w:r>
        <w:t xml:space="preserve"> </w:t>
      </w:r>
      <w:r>
        <w:rPr>
          <w:rFonts w:hint="eastAsia"/>
        </w:rPr>
        <w:t>проектов</w:t>
      </w:r>
      <w:r>
        <w:t xml:space="preserve">, </w:t>
      </w:r>
      <w:r>
        <w:rPr>
          <w:rFonts w:hint="eastAsia"/>
        </w:rPr>
        <w:t>баланс</w:t>
      </w:r>
      <w:r>
        <w:t xml:space="preserve"> </w:t>
      </w:r>
      <w:r>
        <w:rPr>
          <w:rFonts w:hint="eastAsia"/>
        </w:rPr>
        <w:t>между</w:t>
      </w:r>
      <w:r>
        <w:t xml:space="preserve"> </w:t>
      </w:r>
      <w:r>
        <w:rPr>
          <w:rFonts w:hint="eastAsia"/>
        </w:rPr>
        <w:t>корпоративными</w:t>
      </w:r>
      <w:r>
        <w:t xml:space="preserve"> </w:t>
      </w:r>
      <w:r>
        <w:rPr>
          <w:rFonts w:hint="eastAsia"/>
        </w:rPr>
        <w:t>и</w:t>
      </w:r>
      <w:r>
        <w:t xml:space="preserve"> </w:t>
      </w:r>
      <w:r>
        <w:rPr>
          <w:rFonts w:hint="eastAsia"/>
        </w:rPr>
        <w:t>региональными</w:t>
      </w:r>
      <w:r>
        <w:t xml:space="preserve"> </w:t>
      </w:r>
      <w:r>
        <w:rPr>
          <w:rFonts w:hint="eastAsia"/>
        </w:rPr>
        <w:t>интересами</w:t>
      </w:r>
      <w:r>
        <w:t xml:space="preserve">, </w:t>
      </w:r>
      <w:r>
        <w:rPr>
          <w:rFonts w:hint="eastAsia"/>
        </w:rPr>
        <w:t>обеспечиваемый</w:t>
      </w:r>
      <w:r>
        <w:t xml:space="preserve">, </w:t>
      </w:r>
      <w:r>
        <w:rPr>
          <w:rFonts w:hint="eastAsia"/>
        </w:rPr>
        <w:t>прежде</w:t>
      </w:r>
      <w:r>
        <w:t xml:space="preserve"> </w:t>
      </w:r>
      <w:r>
        <w:rPr>
          <w:rFonts w:hint="eastAsia"/>
        </w:rPr>
        <w:t>всего</w:t>
      </w:r>
      <w:r>
        <w:t xml:space="preserve">, </w:t>
      </w:r>
      <w:r>
        <w:rPr>
          <w:rFonts w:hint="eastAsia"/>
        </w:rPr>
        <w:t>федеральным</w:t>
      </w:r>
      <w:r>
        <w:t xml:space="preserve"> </w:t>
      </w:r>
      <w:r>
        <w:rPr>
          <w:rFonts w:hint="eastAsia"/>
        </w:rPr>
        <w:t>центром</w:t>
      </w:r>
      <w:r>
        <w:t xml:space="preserve"> </w:t>
      </w:r>
      <w:r>
        <w:rPr>
          <w:rFonts w:hint="eastAsia"/>
        </w:rPr>
        <w:t>или</w:t>
      </w:r>
      <w:r>
        <w:t xml:space="preserve"> </w:t>
      </w:r>
      <w:r>
        <w:rPr>
          <w:rFonts w:hint="eastAsia"/>
        </w:rPr>
        <w:t>соответствующей</w:t>
      </w:r>
      <w:r>
        <w:t xml:space="preserve"> </w:t>
      </w:r>
      <w:r>
        <w:rPr>
          <w:rFonts w:hint="eastAsia"/>
        </w:rPr>
        <w:t>уполномоченной</w:t>
      </w:r>
      <w:r>
        <w:t xml:space="preserve"> </w:t>
      </w:r>
      <w:r>
        <w:rPr>
          <w:rFonts w:hint="eastAsia"/>
        </w:rPr>
        <w:t>организационной</w:t>
      </w:r>
      <w:r>
        <w:t xml:space="preserve"> </w:t>
      </w:r>
      <w:r>
        <w:rPr>
          <w:rFonts w:hint="eastAsia"/>
        </w:rPr>
        <w:t>структурой</w:t>
      </w:r>
      <w:r>
        <w:t>.</w:t>
      </w:r>
    </w:p>
    <w:p w14:paraId="285E3E21" w14:textId="77777777" w:rsidR="0024300E" w:rsidRDefault="0024300E" w:rsidP="0024300E">
      <w:r>
        <w:rPr>
          <w:rFonts w:hint="eastAsia"/>
        </w:rPr>
        <w:t>Опыт</w:t>
      </w:r>
      <w:r>
        <w:t xml:space="preserve"> </w:t>
      </w:r>
      <w:r>
        <w:rPr>
          <w:rFonts w:hint="eastAsia"/>
        </w:rPr>
        <w:t>реализации</w:t>
      </w:r>
      <w:r>
        <w:t xml:space="preserve"> </w:t>
      </w:r>
      <w:r>
        <w:rPr>
          <w:rFonts w:hint="eastAsia"/>
        </w:rPr>
        <w:t>крупных</w:t>
      </w:r>
      <w:r>
        <w:t xml:space="preserve"> </w:t>
      </w:r>
      <w:r>
        <w:rPr>
          <w:rFonts w:hint="eastAsia"/>
        </w:rPr>
        <w:t>ресурсных</w:t>
      </w:r>
      <w:r>
        <w:t xml:space="preserve"> </w:t>
      </w:r>
      <w:r>
        <w:rPr>
          <w:rFonts w:hint="eastAsia"/>
        </w:rPr>
        <w:t>проектов</w:t>
      </w:r>
      <w:r>
        <w:t xml:space="preserve"> </w:t>
      </w:r>
      <w:r>
        <w:rPr>
          <w:rFonts w:hint="eastAsia"/>
        </w:rPr>
        <w:t>на</w:t>
      </w:r>
      <w:r>
        <w:t xml:space="preserve"> </w:t>
      </w:r>
      <w:r>
        <w:rPr>
          <w:rFonts w:hint="eastAsia"/>
        </w:rPr>
        <w:t>Дальнем</w:t>
      </w:r>
      <w:r>
        <w:t xml:space="preserve"> </w:t>
      </w:r>
      <w:r>
        <w:rPr>
          <w:rFonts w:hint="eastAsia"/>
        </w:rPr>
        <w:t>Востоке</w:t>
      </w:r>
      <w:r>
        <w:t xml:space="preserve"> </w:t>
      </w:r>
      <w:r>
        <w:rPr>
          <w:rFonts w:hint="eastAsia"/>
        </w:rPr>
        <w:t>показал</w:t>
      </w:r>
      <w:r>
        <w:t xml:space="preserve">, </w:t>
      </w:r>
      <w:r>
        <w:rPr>
          <w:rFonts w:hint="eastAsia"/>
        </w:rPr>
        <w:t>что</w:t>
      </w:r>
      <w:r>
        <w:t xml:space="preserve"> </w:t>
      </w:r>
      <w:r>
        <w:rPr>
          <w:rFonts w:hint="eastAsia"/>
        </w:rPr>
        <w:t>наибольшего</w:t>
      </w:r>
      <w:r>
        <w:t xml:space="preserve"> </w:t>
      </w:r>
      <w:r>
        <w:rPr>
          <w:rFonts w:hint="eastAsia"/>
        </w:rPr>
        <w:t>кумулятивного</w:t>
      </w:r>
      <w:r>
        <w:t xml:space="preserve"> </w:t>
      </w:r>
      <w:r>
        <w:rPr>
          <w:rFonts w:hint="eastAsia"/>
        </w:rPr>
        <w:t>эффекта</w:t>
      </w:r>
      <w:r>
        <w:t xml:space="preserve">, </w:t>
      </w:r>
      <w:r>
        <w:rPr>
          <w:rFonts w:hint="eastAsia"/>
        </w:rPr>
        <w:t>максимизации</w:t>
      </w:r>
      <w:r>
        <w:t xml:space="preserve"> </w:t>
      </w:r>
      <w:r>
        <w:rPr>
          <w:rFonts w:hint="eastAsia"/>
        </w:rPr>
        <w:t>региональной</w:t>
      </w:r>
      <w:r>
        <w:t xml:space="preserve"> </w:t>
      </w:r>
      <w:r>
        <w:rPr>
          <w:rFonts w:hint="eastAsia"/>
        </w:rPr>
        <w:t>отдачи</w:t>
      </w:r>
      <w:r>
        <w:t xml:space="preserve"> </w:t>
      </w:r>
      <w:r>
        <w:rPr>
          <w:rFonts w:hint="eastAsia"/>
        </w:rPr>
        <w:t>от</w:t>
      </w:r>
      <w:r>
        <w:t xml:space="preserve"> </w:t>
      </w:r>
      <w:r>
        <w:rPr>
          <w:rFonts w:hint="eastAsia"/>
        </w:rPr>
        <w:t>проектов</w:t>
      </w:r>
      <w:r>
        <w:t xml:space="preserve"> </w:t>
      </w:r>
      <w:r>
        <w:rPr>
          <w:rFonts w:hint="eastAsia"/>
        </w:rPr>
        <w:t>удавалось</w:t>
      </w:r>
      <w:r>
        <w:t xml:space="preserve"> </w:t>
      </w:r>
      <w:r>
        <w:rPr>
          <w:rFonts w:hint="eastAsia"/>
        </w:rPr>
        <w:t>достичь</w:t>
      </w:r>
      <w:r>
        <w:t xml:space="preserve"> </w:t>
      </w:r>
      <w:r>
        <w:rPr>
          <w:rFonts w:hint="eastAsia"/>
        </w:rPr>
        <w:t>во</w:t>
      </w:r>
      <w:r>
        <w:t xml:space="preserve"> </w:t>
      </w:r>
      <w:r>
        <w:rPr>
          <w:rFonts w:hint="eastAsia"/>
        </w:rPr>
        <w:t>времена</w:t>
      </w:r>
      <w:r>
        <w:t xml:space="preserve"> </w:t>
      </w:r>
      <w:r>
        <w:rPr>
          <w:rFonts w:hint="eastAsia"/>
        </w:rPr>
        <w:t>плановой</w:t>
      </w:r>
      <w:r>
        <w:t xml:space="preserve"> </w:t>
      </w:r>
      <w:r>
        <w:rPr>
          <w:rFonts w:hint="eastAsia"/>
        </w:rPr>
        <w:t>экономики</w:t>
      </w:r>
      <w:r>
        <w:t xml:space="preserve"> </w:t>
      </w:r>
      <w:r>
        <w:rPr>
          <w:rFonts w:hint="eastAsia"/>
        </w:rPr>
        <w:t>при</w:t>
      </w:r>
      <w:r>
        <w:t xml:space="preserve"> </w:t>
      </w:r>
      <w:r>
        <w:rPr>
          <w:rFonts w:hint="eastAsia"/>
        </w:rPr>
        <w:t>реализаций</w:t>
      </w:r>
      <w:r>
        <w:t xml:space="preserve"> </w:t>
      </w:r>
      <w:r>
        <w:rPr>
          <w:rFonts w:hint="eastAsia"/>
        </w:rPr>
        <w:t>проектов</w:t>
      </w:r>
      <w:r>
        <w:t xml:space="preserve"> </w:t>
      </w:r>
      <w:r>
        <w:rPr>
          <w:rFonts w:hint="eastAsia"/>
        </w:rPr>
        <w:t>создания</w:t>
      </w:r>
      <w:r>
        <w:t xml:space="preserve"> </w:t>
      </w:r>
      <w:r>
        <w:rPr>
          <w:rFonts w:hint="eastAsia"/>
        </w:rPr>
        <w:t>ТПК</w:t>
      </w:r>
      <w:r>
        <w:t xml:space="preserve">. </w:t>
      </w:r>
      <w:r>
        <w:rPr>
          <w:rFonts w:hint="eastAsia"/>
        </w:rPr>
        <w:t>С</w:t>
      </w:r>
      <w:r>
        <w:t xml:space="preserve"> </w:t>
      </w:r>
      <w:r>
        <w:rPr>
          <w:rFonts w:hint="eastAsia"/>
        </w:rPr>
        <w:t>переходом</w:t>
      </w:r>
      <w:r>
        <w:t xml:space="preserve"> </w:t>
      </w:r>
      <w:r>
        <w:rPr>
          <w:rFonts w:hint="eastAsia"/>
        </w:rPr>
        <w:t>к</w:t>
      </w:r>
      <w:r>
        <w:t xml:space="preserve"> </w:t>
      </w:r>
      <w:r>
        <w:rPr>
          <w:rFonts w:hint="eastAsia"/>
        </w:rPr>
        <w:t>рыночным</w:t>
      </w:r>
      <w:r>
        <w:t xml:space="preserve"> </w:t>
      </w:r>
      <w:r>
        <w:rPr>
          <w:rFonts w:hint="eastAsia"/>
        </w:rPr>
        <w:t>отношениям</w:t>
      </w:r>
      <w:r>
        <w:t xml:space="preserve"> </w:t>
      </w:r>
      <w:r>
        <w:rPr>
          <w:rFonts w:hint="eastAsia"/>
        </w:rPr>
        <w:t>сложилась</w:t>
      </w:r>
      <w:r>
        <w:t xml:space="preserve"> </w:t>
      </w:r>
      <w:r>
        <w:rPr>
          <w:rFonts w:hint="eastAsia"/>
        </w:rPr>
        <w:t>сложная</w:t>
      </w:r>
      <w:r>
        <w:t xml:space="preserve"> </w:t>
      </w:r>
      <w:r>
        <w:rPr>
          <w:rFonts w:hint="eastAsia"/>
        </w:rPr>
        <w:t>ситуация</w:t>
      </w:r>
      <w:r>
        <w:t xml:space="preserve"> </w:t>
      </w:r>
      <w:r>
        <w:rPr>
          <w:rFonts w:hint="eastAsia"/>
        </w:rPr>
        <w:t>в</w:t>
      </w:r>
      <w:r>
        <w:t xml:space="preserve"> </w:t>
      </w:r>
      <w:r>
        <w:rPr>
          <w:rFonts w:hint="eastAsia"/>
        </w:rPr>
        <w:t>части</w:t>
      </w:r>
      <w:r>
        <w:t xml:space="preserve"> </w:t>
      </w:r>
      <w:r>
        <w:rPr>
          <w:rFonts w:hint="eastAsia"/>
        </w:rPr>
        <w:t>социально</w:t>
      </w:r>
      <w:r>
        <w:t>-</w:t>
      </w:r>
      <w:r>
        <w:rPr>
          <w:rFonts w:hint="eastAsia"/>
        </w:rPr>
        <w:t>экономического</w:t>
      </w:r>
      <w:r>
        <w:t xml:space="preserve"> </w:t>
      </w:r>
      <w:r>
        <w:rPr>
          <w:rFonts w:hint="eastAsia"/>
        </w:rPr>
        <w:t>развития</w:t>
      </w:r>
      <w:r>
        <w:t xml:space="preserve"> </w:t>
      </w:r>
      <w:r>
        <w:rPr>
          <w:rFonts w:hint="eastAsia"/>
        </w:rPr>
        <w:t>ресурсных</w:t>
      </w:r>
      <w:r>
        <w:t xml:space="preserve"> </w:t>
      </w:r>
      <w:r>
        <w:rPr>
          <w:rFonts w:hint="eastAsia"/>
        </w:rPr>
        <w:t>территорий</w:t>
      </w:r>
      <w:r>
        <w:t xml:space="preserve">.. </w:t>
      </w:r>
      <w:r>
        <w:rPr>
          <w:rFonts w:hint="eastAsia"/>
        </w:rPr>
        <w:t>Федеральное</w:t>
      </w:r>
      <w:r>
        <w:t xml:space="preserve"> </w:t>
      </w:r>
      <w:r>
        <w:rPr>
          <w:rFonts w:hint="eastAsia"/>
        </w:rPr>
        <w:t>правительство</w:t>
      </w:r>
      <w:r>
        <w:t xml:space="preserve"> </w:t>
      </w:r>
      <w:r>
        <w:rPr>
          <w:rFonts w:hint="eastAsia"/>
        </w:rPr>
        <w:t>сделало</w:t>
      </w:r>
      <w:r>
        <w:t xml:space="preserve"> </w:t>
      </w:r>
      <w:r>
        <w:rPr>
          <w:rFonts w:hint="eastAsia"/>
        </w:rPr>
        <w:t>акцент</w:t>
      </w:r>
      <w:r>
        <w:t xml:space="preserve"> </w:t>
      </w:r>
      <w:r>
        <w:rPr>
          <w:rFonts w:hint="eastAsia"/>
        </w:rPr>
        <w:t>на</w:t>
      </w:r>
      <w:r>
        <w:t xml:space="preserve"> </w:t>
      </w:r>
      <w:r>
        <w:rPr>
          <w:rFonts w:hint="eastAsia"/>
        </w:rPr>
        <w:t>цен</w:t>
      </w:r>
      <w:r>
        <w:rPr>
          <w:rFonts w:hint="eastAsia"/>
        </w:rPr>
        <w:lastRenderedPageBreak/>
        <w:t>трализации</w:t>
      </w:r>
      <w:r>
        <w:t xml:space="preserve"> </w:t>
      </w:r>
      <w:r>
        <w:rPr>
          <w:rFonts w:hint="eastAsia"/>
        </w:rPr>
        <w:t>финансовых</w:t>
      </w:r>
      <w:r>
        <w:t xml:space="preserve"> </w:t>
      </w:r>
      <w:r>
        <w:rPr>
          <w:rFonts w:hint="eastAsia"/>
        </w:rPr>
        <w:t>ресурсов</w:t>
      </w:r>
      <w:r>
        <w:t xml:space="preserve"> (</w:t>
      </w:r>
      <w:r>
        <w:rPr>
          <w:rFonts w:hint="eastAsia"/>
        </w:rPr>
        <w:t>рентных</w:t>
      </w:r>
      <w:r>
        <w:t xml:space="preserve"> </w:t>
      </w:r>
      <w:r>
        <w:rPr>
          <w:rFonts w:hint="eastAsia"/>
        </w:rPr>
        <w:t>и</w:t>
      </w:r>
      <w:r>
        <w:t xml:space="preserve"> </w:t>
      </w:r>
      <w:r>
        <w:rPr>
          <w:rFonts w:hint="eastAsia"/>
        </w:rPr>
        <w:t>других</w:t>
      </w:r>
      <w:r>
        <w:t xml:space="preserve"> </w:t>
      </w:r>
      <w:r>
        <w:rPr>
          <w:rFonts w:hint="eastAsia"/>
        </w:rPr>
        <w:t>платежей</w:t>
      </w:r>
      <w:r>
        <w:t xml:space="preserve">) </w:t>
      </w:r>
      <w:r>
        <w:rPr>
          <w:rFonts w:hint="eastAsia"/>
        </w:rPr>
        <w:t>при</w:t>
      </w:r>
      <w:r>
        <w:t xml:space="preserve"> </w:t>
      </w:r>
      <w:r>
        <w:rPr>
          <w:rFonts w:hint="eastAsia"/>
        </w:rPr>
        <w:t>децентрализации</w:t>
      </w:r>
      <w:r>
        <w:t xml:space="preserve"> </w:t>
      </w:r>
      <w:r>
        <w:rPr>
          <w:rFonts w:hint="eastAsia"/>
        </w:rPr>
        <w:t>процессов</w:t>
      </w:r>
      <w:r>
        <w:t xml:space="preserve"> </w:t>
      </w:r>
      <w:r>
        <w:rPr>
          <w:rFonts w:hint="eastAsia"/>
        </w:rPr>
        <w:t>регионального</w:t>
      </w:r>
      <w:r>
        <w:t xml:space="preserve"> </w:t>
      </w:r>
      <w:r>
        <w:rPr>
          <w:rFonts w:hint="eastAsia"/>
        </w:rPr>
        <w:t>развития</w:t>
      </w:r>
      <w:r>
        <w:t xml:space="preserve">. </w:t>
      </w:r>
      <w:r>
        <w:rPr>
          <w:rFonts w:hint="eastAsia"/>
        </w:rPr>
        <w:t>Региональные</w:t>
      </w:r>
      <w:r>
        <w:t xml:space="preserve"> </w:t>
      </w:r>
      <w:r>
        <w:rPr>
          <w:rFonts w:hint="eastAsia"/>
        </w:rPr>
        <w:t>органы</w:t>
      </w:r>
      <w:r>
        <w:t xml:space="preserve"> </w:t>
      </w:r>
      <w:r>
        <w:rPr>
          <w:rFonts w:hint="eastAsia"/>
        </w:rPr>
        <w:t>исполнительной</w:t>
      </w:r>
      <w:r>
        <w:t xml:space="preserve"> </w:t>
      </w:r>
      <w:r>
        <w:rPr>
          <w:rFonts w:hint="eastAsia"/>
        </w:rPr>
        <w:t>власти</w:t>
      </w:r>
      <w:r>
        <w:t xml:space="preserve"> </w:t>
      </w:r>
      <w:r>
        <w:rPr>
          <w:rFonts w:hint="eastAsia"/>
        </w:rPr>
        <w:t>лишены</w:t>
      </w:r>
      <w:r>
        <w:t xml:space="preserve"> </w:t>
      </w:r>
      <w:r>
        <w:rPr>
          <w:rFonts w:hint="eastAsia"/>
        </w:rPr>
        <w:t>законодательно</w:t>
      </w:r>
      <w:r>
        <w:t xml:space="preserve"> </w:t>
      </w:r>
      <w:r>
        <w:rPr>
          <w:rFonts w:hint="eastAsia"/>
        </w:rPr>
        <w:t>права</w:t>
      </w:r>
      <w:r>
        <w:t xml:space="preserve"> </w:t>
      </w:r>
      <w:r>
        <w:rPr>
          <w:rFonts w:hint="eastAsia"/>
        </w:rPr>
        <w:t>хозяйственной</w:t>
      </w:r>
      <w:r>
        <w:t xml:space="preserve">* </w:t>
      </w:r>
      <w:r>
        <w:rPr>
          <w:rFonts w:hint="eastAsia"/>
        </w:rPr>
        <w:t>инициативы</w:t>
      </w:r>
      <w:r>
        <w:t xml:space="preserve">. </w:t>
      </w:r>
      <w:r>
        <w:rPr>
          <w:rFonts w:hint="eastAsia"/>
        </w:rPr>
        <w:t>Отсутствует</w:t>
      </w:r>
      <w:r>
        <w:t xml:space="preserve"> </w:t>
      </w:r>
      <w:r>
        <w:rPr>
          <w:rFonts w:hint="eastAsia"/>
        </w:rPr>
        <w:t>четкая</w:t>
      </w:r>
      <w:r>
        <w:t xml:space="preserve"> </w:t>
      </w:r>
      <w:r>
        <w:rPr>
          <w:rFonts w:hint="eastAsia"/>
        </w:rPr>
        <w:t>региональная</w:t>
      </w:r>
      <w:r>
        <w:t xml:space="preserve"> </w:t>
      </w:r>
      <w:r>
        <w:rPr>
          <w:rFonts w:hint="eastAsia"/>
        </w:rPr>
        <w:t>политика</w:t>
      </w:r>
      <w:r>
        <w:t xml:space="preserve"> </w:t>
      </w:r>
      <w:r>
        <w:rPr>
          <w:rFonts w:hint="eastAsia"/>
        </w:rPr>
        <w:t>в</w:t>
      </w:r>
      <w:r>
        <w:t xml:space="preserve"> </w:t>
      </w:r>
      <w:r>
        <w:rPr>
          <w:rFonts w:hint="eastAsia"/>
        </w:rPr>
        <w:t>государстве</w:t>
      </w:r>
      <w:r>
        <w:t xml:space="preserve">, </w:t>
      </w:r>
      <w:r>
        <w:rPr>
          <w:rFonts w:hint="eastAsia"/>
        </w:rPr>
        <w:t>а</w:t>
      </w:r>
      <w:r>
        <w:t xml:space="preserve"> </w:t>
      </w:r>
      <w:r>
        <w:rPr>
          <w:rFonts w:hint="eastAsia"/>
        </w:rPr>
        <w:t>существующие</w:t>
      </w:r>
      <w:r>
        <w:t xml:space="preserve"> </w:t>
      </w:r>
      <w:r>
        <w:rPr>
          <w:rFonts w:hint="eastAsia"/>
        </w:rPr>
        <w:t>инструменты</w:t>
      </w:r>
      <w:r>
        <w:t xml:space="preserve"> </w:t>
      </w:r>
      <w:r>
        <w:rPr>
          <w:rFonts w:hint="eastAsia"/>
        </w:rPr>
        <w:t>стимулирования</w:t>
      </w:r>
      <w:r>
        <w:t xml:space="preserve"> </w:t>
      </w:r>
      <w:r>
        <w:rPr>
          <w:rFonts w:hint="eastAsia"/>
        </w:rPr>
        <w:t>хозяйственной</w:t>
      </w:r>
      <w:r>
        <w:t xml:space="preserve"> </w:t>
      </w:r>
      <w:r>
        <w:rPr>
          <w:rFonts w:hint="eastAsia"/>
        </w:rPr>
        <w:t>деятельности</w:t>
      </w:r>
      <w:r>
        <w:t xml:space="preserve"> </w:t>
      </w:r>
      <w:r>
        <w:rPr>
          <w:rFonts w:hint="eastAsia"/>
        </w:rPr>
        <w:t>при</w:t>
      </w:r>
      <w:r>
        <w:t xml:space="preserve"> </w:t>
      </w:r>
      <w:r>
        <w:rPr>
          <w:rFonts w:hint="eastAsia"/>
        </w:rPr>
        <w:t>освоении</w:t>
      </w:r>
      <w:r>
        <w:t xml:space="preserve"> </w:t>
      </w:r>
      <w:r>
        <w:rPr>
          <w:rFonts w:hint="eastAsia"/>
        </w:rPr>
        <w:t>ресурсной</w:t>
      </w:r>
      <w:r>
        <w:t xml:space="preserve"> </w:t>
      </w:r>
      <w:r>
        <w:rPr>
          <w:rFonts w:hint="eastAsia"/>
        </w:rPr>
        <w:t>базы</w:t>
      </w:r>
      <w:r>
        <w:t xml:space="preserve"> </w:t>
      </w:r>
      <w:r>
        <w:rPr>
          <w:rFonts w:hint="eastAsia"/>
        </w:rPr>
        <w:t>демонстрируют</w:t>
      </w:r>
      <w:r>
        <w:t xml:space="preserve"> </w:t>
      </w:r>
      <w:r>
        <w:rPr>
          <w:rFonts w:hint="eastAsia"/>
        </w:rPr>
        <w:t>недостаточную</w:t>
      </w:r>
      <w:r>
        <w:t xml:space="preserve"> </w:t>
      </w:r>
      <w:r>
        <w:rPr>
          <w:rFonts w:hint="eastAsia"/>
        </w:rPr>
        <w:t>результативность</w:t>
      </w:r>
      <w:r>
        <w:t>.</w:t>
      </w:r>
    </w:p>
    <w:p w14:paraId="42823CFF" w14:textId="77777777" w:rsidR="0024300E" w:rsidRDefault="0024300E" w:rsidP="0024300E">
      <w:r>
        <w:rPr>
          <w:rFonts w:hint="eastAsia"/>
        </w:rPr>
        <w:t>Современные</w:t>
      </w:r>
      <w:r>
        <w:t xml:space="preserve"> </w:t>
      </w:r>
      <w:r>
        <w:rPr>
          <w:rFonts w:hint="eastAsia"/>
        </w:rPr>
        <w:t>инструменты</w:t>
      </w:r>
      <w:r>
        <w:t xml:space="preserve"> </w:t>
      </w:r>
      <w:r>
        <w:rPr>
          <w:rFonts w:hint="eastAsia"/>
        </w:rPr>
        <w:t>государственного</w:t>
      </w:r>
      <w:r>
        <w:t xml:space="preserve"> </w:t>
      </w:r>
      <w:r>
        <w:rPr>
          <w:rFonts w:hint="eastAsia"/>
        </w:rPr>
        <w:t>стимулирования</w:t>
      </w:r>
      <w:r>
        <w:t xml:space="preserve"> </w:t>
      </w:r>
      <w:r>
        <w:rPr>
          <w:rFonts w:hint="eastAsia"/>
        </w:rPr>
        <w:t>экономического</w:t>
      </w:r>
      <w:r>
        <w:t xml:space="preserve"> </w:t>
      </w:r>
      <w:r>
        <w:rPr>
          <w:rFonts w:hint="eastAsia"/>
        </w:rPr>
        <w:t>развития</w:t>
      </w:r>
      <w:r>
        <w:t xml:space="preserve"> </w:t>
      </w:r>
      <w:r>
        <w:rPr>
          <w:rFonts w:hint="eastAsia"/>
        </w:rPr>
        <w:t>территории</w:t>
      </w:r>
      <w:r>
        <w:t xml:space="preserve"> </w:t>
      </w:r>
      <w:r>
        <w:rPr>
          <w:rFonts w:hint="eastAsia"/>
        </w:rPr>
        <w:t>Дальнего</w:t>
      </w:r>
      <w:r>
        <w:t xml:space="preserve"> </w:t>
      </w:r>
      <w:r>
        <w:rPr>
          <w:rFonts w:hint="eastAsia"/>
        </w:rPr>
        <w:t>Востока</w:t>
      </w:r>
      <w:r>
        <w:t xml:space="preserve"> </w:t>
      </w:r>
      <w:r>
        <w:rPr>
          <w:rFonts w:hint="eastAsia"/>
        </w:rPr>
        <w:t>не</w:t>
      </w:r>
      <w:r>
        <w:t xml:space="preserve"> </w:t>
      </w:r>
      <w:r>
        <w:rPr>
          <w:rFonts w:hint="eastAsia"/>
        </w:rPr>
        <w:t>мотивируют</w:t>
      </w:r>
      <w:r>
        <w:t xml:space="preserve"> </w:t>
      </w:r>
      <w:r>
        <w:rPr>
          <w:rFonts w:hint="eastAsia"/>
        </w:rPr>
        <w:t>к</w:t>
      </w:r>
      <w:r>
        <w:t xml:space="preserve"> </w:t>
      </w:r>
      <w:r>
        <w:rPr>
          <w:rFonts w:hint="eastAsia"/>
        </w:rPr>
        <w:t>реализаций</w:t>
      </w:r>
      <w:r>
        <w:t xml:space="preserve"> </w:t>
      </w:r>
      <w:r>
        <w:rPr>
          <w:rFonts w:hint="eastAsia"/>
        </w:rPr>
        <w:t>возможных</w:t>
      </w:r>
      <w:r>
        <w:t xml:space="preserve"> </w:t>
      </w:r>
      <w:r>
        <w:rPr>
          <w:rFonts w:hint="eastAsia"/>
        </w:rPr>
        <w:t>косвенных</w:t>
      </w:r>
      <w:r>
        <w:t xml:space="preserve"> </w:t>
      </w:r>
      <w:r>
        <w:rPr>
          <w:rFonts w:hint="eastAsia"/>
        </w:rPr>
        <w:t>эффектов</w:t>
      </w:r>
      <w:r>
        <w:t xml:space="preserve"> </w:t>
      </w:r>
      <w:r>
        <w:rPr>
          <w:rFonts w:hint="eastAsia"/>
        </w:rPr>
        <w:t>в</w:t>
      </w:r>
      <w:r>
        <w:t xml:space="preserve"> </w:t>
      </w:r>
      <w:r>
        <w:rPr>
          <w:rFonts w:hint="eastAsia"/>
        </w:rPr>
        <w:t>регионе</w:t>
      </w:r>
      <w:r>
        <w:t xml:space="preserve"> </w:t>
      </w:r>
      <w:r>
        <w:rPr>
          <w:rFonts w:hint="eastAsia"/>
        </w:rPr>
        <w:t>при</w:t>
      </w:r>
      <w:r>
        <w:t xml:space="preserve"> </w:t>
      </w:r>
      <w:r>
        <w:rPr>
          <w:rFonts w:hint="eastAsia"/>
        </w:rPr>
        <w:t>осуществлении</w:t>
      </w:r>
      <w:r>
        <w:t xml:space="preserve"> </w:t>
      </w:r>
      <w:r>
        <w:rPr>
          <w:rFonts w:hint="eastAsia"/>
        </w:rPr>
        <w:t>крупномасштабных</w:t>
      </w:r>
      <w:r>
        <w:t xml:space="preserve"> </w:t>
      </w:r>
      <w:r>
        <w:rPr>
          <w:rFonts w:hint="eastAsia"/>
        </w:rPr>
        <w:t>сырьевых</w:t>
      </w:r>
      <w:r>
        <w:t xml:space="preserve"> </w:t>
      </w:r>
      <w:r>
        <w:rPr>
          <w:rFonts w:hint="eastAsia"/>
        </w:rPr>
        <w:t>проектов</w:t>
      </w:r>
      <w:r>
        <w:t xml:space="preserve">; </w:t>
      </w:r>
      <w:r>
        <w:rPr>
          <w:rFonts w:hint="eastAsia"/>
        </w:rPr>
        <w:t>базовый</w:t>
      </w:r>
      <w:r>
        <w:t xml:space="preserve"> </w:t>
      </w:r>
      <w:r>
        <w:rPr>
          <w:rFonts w:hint="eastAsia"/>
        </w:rPr>
        <w:t>принцип</w:t>
      </w:r>
      <w:r>
        <w:t xml:space="preserve"> </w:t>
      </w:r>
      <w:r>
        <w:rPr>
          <w:rFonts w:hint="eastAsia"/>
        </w:rPr>
        <w:t>о</w:t>
      </w:r>
      <w:r>
        <w:t xml:space="preserve"> </w:t>
      </w:r>
      <w:r>
        <w:rPr>
          <w:rFonts w:hint="eastAsia"/>
        </w:rPr>
        <w:t>том</w:t>
      </w:r>
      <w:r>
        <w:t xml:space="preserve">, </w:t>
      </w:r>
      <w:r>
        <w:rPr>
          <w:rFonts w:hint="eastAsia"/>
        </w:rPr>
        <w:t>что</w:t>
      </w:r>
      <w:r>
        <w:t xml:space="preserve"> </w:t>
      </w:r>
      <w:r>
        <w:rPr>
          <w:rFonts w:hint="eastAsia"/>
        </w:rPr>
        <w:t>государственное</w:t>
      </w:r>
      <w:r>
        <w:t xml:space="preserve"> </w:t>
      </w:r>
      <w:r>
        <w:rPr>
          <w:rFonts w:hint="eastAsia"/>
        </w:rPr>
        <w:t>софинансирование</w:t>
      </w:r>
      <w:r>
        <w:t xml:space="preserve"> </w:t>
      </w:r>
      <w:r>
        <w:rPr>
          <w:rFonts w:hint="eastAsia"/>
        </w:rPr>
        <w:t>не</w:t>
      </w:r>
      <w:r>
        <w:t xml:space="preserve"> </w:t>
      </w:r>
      <w:r>
        <w:rPr>
          <w:rFonts w:hint="eastAsia"/>
        </w:rPr>
        <w:t>требуется</w:t>
      </w:r>
      <w:r>
        <w:t xml:space="preserve"> </w:t>
      </w:r>
      <w:r>
        <w:rPr>
          <w:rFonts w:hint="eastAsia"/>
        </w:rPr>
        <w:t>для</w:t>
      </w:r>
      <w:r>
        <w:t xml:space="preserve"> </w:t>
      </w:r>
      <w:r>
        <w:rPr>
          <w:rFonts w:hint="eastAsia"/>
        </w:rPr>
        <w:t>коммерчески</w:t>
      </w:r>
      <w:r>
        <w:t xml:space="preserve"> </w:t>
      </w:r>
      <w:r>
        <w:rPr>
          <w:rFonts w:hint="eastAsia"/>
        </w:rPr>
        <w:t>эффективных</w:t>
      </w:r>
    </w:p>
    <w:p w14:paraId="196AE7A5" w14:textId="77777777" w:rsidR="0024300E" w:rsidRDefault="0024300E" w:rsidP="0024300E">
      <w:r>
        <w:t xml:space="preserve"> </w:t>
      </w:r>
    </w:p>
    <w:p w14:paraId="354552B9" w14:textId="77777777" w:rsidR="0024300E" w:rsidRDefault="0024300E" w:rsidP="0024300E">
      <w:r>
        <w:t>117</w:t>
      </w:r>
    </w:p>
    <w:p w14:paraId="3F835C5F" w14:textId="77777777" w:rsidR="0024300E" w:rsidRDefault="0024300E" w:rsidP="0024300E">
      <w:r>
        <w:rPr>
          <w:rFonts w:hint="eastAsia"/>
        </w:rPr>
        <w:t>проектов</w:t>
      </w:r>
      <w:r>
        <w:t xml:space="preserve">, </w:t>
      </w:r>
      <w:r>
        <w:rPr>
          <w:rFonts w:hint="eastAsia"/>
        </w:rPr>
        <w:t>упускает</w:t>
      </w:r>
      <w:r>
        <w:t xml:space="preserve"> </w:t>
      </w:r>
      <w:r>
        <w:rPr>
          <w:rFonts w:hint="eastAsia"/>
        </w:rPr>
        <w:t>из</w:t>
      </w:r>
      <w:r>
        <w:t xml:space="preserve"> </w:t>
      </w:r>
      <w:r>
        <w:rPr>
          <w:rFonts w:hint="eastAsia"/>
        </w:rPr>
        <w:t>внимания</w:t>
      </w:r>
      <w:r>
        <w:t xml:space="preserve"> </w:t>
      </w:r>
      <w:r>
        <w:rPr>
          <w:rFonts w:hint="eastAsia"/>
        </w:rPr>
        <w:t>потенциал</w:t>
      </w:r>
      <w:r>
        <w:t xml:space="preserve"> </w:t>
      </w:r>
      <w:r>
        <w:rPr>
          <w:rFonts w:hint="eastAsia"/>
        </w:rPr>
        <w:t>косвенных</w:t>
      </w:r>
      <w:r>
        <w:t xml:space="preserve"> </w:t>
      </w:r>
      <w:r>
        <w:rPr>
          <w:rFonts w:hint="eastAsia"/>
        </w:rPr>
        <w:t>эффектов</w:t>
      </w:r>
      <w:r>
        <w:t xml:space="preserve">. </w:t>
      </w:r>
      <w:r>
        <w:rPr>
          <w:rFonts w:hint="eastAsia"/>
        </w:rPr>
        <w:t>Большинство</w:t>
      </w:r>
      <w:r>
        <w:t xml:space="preserve"> </w:t>
      </w:r>
      <w:r>
        <w:rPr>
          <w:rFonts w:hint="eastAsia"/>
        </w:rPr>
        <w:t>ресурсных</w:t>
      </w:r>
      <w:r>
        <w:t xml:space="preserve"> </w:t>
      </w:r>
      <w:r>
        <w:rPr>
          <w:rFonts w:hint="eastAsia"/>
        </w:rPr>
        <w:t>проектов</w:t>
      </w:r>
      <w:r>
        <w:t xml:space="preserve"> </w:t>
      </w:r>
      <w:r>
        <w:rPr>
          <w:rFonts w:hint="eastAsia"/>
        </w:rPr>
        <w:t>реализуются</w:t>
      </w:r>
      <w:r>
        <w:t xml:space="preserve"> </w:t>
      </w:r>
      <w:r>
        <w:rPr>
          <w:rFonts w:hint="eastAsia"/>
        </w:rPr>
        <w:t>в</w:t>
      </w:r>
      <w:r>
        <w:t xml:space="preserve"> </w:t>
      </w:r>
      <w:r>
        <w:rPr>
          <w:rFonts w:hint="eastAsia"/>
        </w:rPr>
        <w:t>структуре</w:t>
      </w:r>
      <w:r>
        <w:t xml:space="preserve"> </w:t>
      </w:r>
      <w:r>
        <w:rPr>
          <w:rFonts w:hint="eastAsia"/>
        </w:rPr>
        <w:t>коммерческого</w:t>
      </w:r>
      <w:r>
        <w:t xml:space="preserve"> </w:t>
      </w:r>
      <w:r>
        <w:rPr>
          <w:rFonts w:hint="eastAsia"/>
        </w:rPr>
        <w:t>проекта</w:t>
      </w:r>
      <w:r>
        <w:t xml:space="preserve">, </w:t>
      </w:r>
      <w:r>
        <w:rPr>
          <w:rFonts w:hint="eastAsia"/>
        </w:rPr>
        <w:t>что</w:t>
      </w:r>
      <w:r>
        <w:t xml:space="preserve"> </w:t>
      </w:r>
      <w:r>
        <w:rPr>
          <w:rFonts w:hint="eastAsia"/>
        </w:rPr>
        <w:t>фактически</w:t>
      </w:r>
      <w:r>
        <w:t xml:space="preserve"> </w:t>
      </w:r>
      <w:r>
        <w:rPr>
          <w:rFonts w:hint="eastAsia"/>
        </w:rPr>
        <w:t>предопределяет</w:t>
      </w:r>
      <w:r>
        <w:t xml:space="preserve"> </w:t>
      </w:r>
      <w:r>
        <w:rPr>
          <w:rFonts w:hint="eastAsia"/>
        </w:rPr>
        <w:t>слабую</w:t>
      </w:r>
      <w:r>
        <w:t xml:space="preserve"> </w:t>
      </w:r>
      <w:r>
        <w:rPr>
          <w:rFonts w:hint="eastAsia"/>
        </w:rPr>
        <w:t>региональную</w:t>
      </w:r>
      <w:r>
        <w:t xml:space="preserve"> </w:t>
      </w:r>
      <w:r>
        <w:rPr>
          <w:rFonts w:hint="eastAsia"/>
        </w:rPr>
        <w:t>отдачу</w:t>
      </w:r>
      <w:r>
        <w:t>.</w:t>
      </w:r>
    </w:p>
    <w:p w14:paraId="2D7B8832" w14:textId="77777777" w:rsidR="0024300E" w:rsidRDefault="0024300E" w:rsidP="0024300E">
      <w:r>
        <w:rPr>
          <w:rFonts w:hint="eastAsia"/>
        </w:rPr>
        <w:t>Анализ</w:t>
      </w:r>
      <w:r>
        <w:t xml:space="preserve"> </w:t>
      </w:r>
      <w:r>
        <w:rPr>
          <w:rFonts w:hint="eastAsia"/>
        </w:rPr>
        <w:t>динамики</w:t>
      </w:r>
      <w:r>
        <w:t xml:space="preserve"> </w:t>
      </w:r>
      <w:r>
        <w:rPr>
          <w:rFonts w:hint="eastAsia"/>
        </w:rPr>
        <w:t>основных</w:t>
      </w:r>
      <w:r>
        <w:t xml:space="preserve"> </w:t>
      </w:r>
      <w:r>
        <w:rPr>
          <w:rFonts w:hint="eastAsia"/>
        </w:rPr>
        <w:t>отраслей</w:t>
      </w:r>
      <w:r>
        <w:t xml:space="preserve"> </w:t>
      </w:r>
      <w:r>
        <w:rPr>
          <w:rFonts w:hint="eastAsia"/>
        </w:rPr>
        <w:t>ТЭК</w:t>
      </w:r>
      <w:r>
        <w:t xml:space="preserve">, </w:t>
      </w:r>
      <w:r>
        <w:rPr>
          <w:rFonts w:hint="eastAsia"/>
        </w:rPr>
        <w:t>их</w:t>
      </w:r>
      <w:r>
        <w:t xml:space="preserve"> </w:t>
      </w:r>
      <w:r>
        <w:rPr>
          <w:rFonts w:hint="eastAsia"/>
        </w:rPr>
        <w:t>потенциала</w:t>
      </w:r>
      <w:r>
        <w:t xml:space="preserve">, </w:t>
      </w:r>
      <w:r>
        <w:rPr>
          <w:rFonts w:hint="eastAsia"/>
        </w:rPr>
        <w:t>ресурсной</w:t>
      </w:r>
      <w:r>
        <w:t xml:space="preserve"> </w:t>
      </w:r>
      <w:r>
        <w:rPr>
          <w:rFonts w:hint="eastAsia"/>
        </w:rPr>
        <w:t>базы</w:t>
      </w:r>
      <w:r>
        <w:t xml:space="preserve"> </w:t>
      </w:r>
      <w:r>
        <w:rPr>
          <w:rFonts w:hint="eastAsia"/>
        </w:rPr>
        <w:t>позволяет</w:t>
      </w:r>
      <w:r>
        <w:t xml:space="preserve"> </w:t>
      </w:r>
      <w:r>
        <w:rPr>
          <w:rFonts w:hint="eastAsia"/>
        </w:rPr>
        <w:t>заключить</w:t>
      </w:r>
      <w:r>
        <w:t xml:space="preserve">, </w:t>
      </w:r>
      <w:r>
        <w:rPr>
          <w:rFonts w:hint="eastAsia"/>
        </w:rPr>
        <w:t>что</w:t>
      </w:r>
      <w:r>
        <w:t xml:space="preserve"> </w:t>
      </w:r>
      <w:r>
        <w:rPr>
          <w:rFonts w:hint="eastAsia"/>
        </w:rPr>
        <w:t>именно</w:t>
      </w:r>
      <w:r>
        <w:t xml:space="preserve"> </w:t>
      </w:r>
      <w:r>
        <w:rPr>
          <w:rFonts w:hint="eastAsia"/>
        </w:rPr>
        <w:t>в</w:t>
      </w:r>
      <w:r>
        <w:t xml:space="preserve"> </w:t>
      </w:r>
      <w:r>
        <w:rPr>
          <w:rFonts w:hint="eastAsia"/>
        </w:rPr>
        <w:t>их</w:t>
      </w:r>
      <w:r>
        <w:t xml:space="preserve"> </w:t>
      </w:r>
      <w:r>
        <w:rPr>
          <w:rFonts w:hint="eastAsia"/>
        </w:rPr>
        <w:t>развитии</w:t>
      </w:r>
      <w:r>
        <w:t xml:space="preserve"> </w:t>
      </w:r>
      <w:r>
        <w:rPr>
          <w:rFonts w:hint="eastAsia"/>
        </w:rPr>
        <w:t>заложены</w:t>
      </w:r>
      <w:r>
        <w:t xml:space="preserve"> </w:t>
      </w:r>
      <w:r>
        <w:rPr>
          <w:rFonts w:hint="eastAsia"/>
        </w:rPr>
        <w:t>основные</w:t>
      </w:r>
      <w:r>
        <w:t xml:space="preserve"> </w:t>
      </w:r>
      <w:r>
        <w:rPr>
          <w:rFonts w:hint="eastAsia"/>
        </w:rPr>
        <w:t>предпосылки</w:t>
      </w:r>
      <w:r>
        <w:t xml:space="preserve"> </w:t>
      </w:r>
      <w:r>
        <w:rPr>
          <w:rFonts w:hint="eastAsia"/>
        </w:rPr>
        <w:t>регионального</w:t>
      </w:r>
      <w:r>
        <w:t xml:space="preserve"> </w:t>
      </w:r>
      <w:r>
        <w:rPr>
          <w:rFonts w:hint="eastAsia"/>
        </w:rPr>
        <w:t>роста</w:t>
      </w:r>
      <w:r>
        <w:t xml:space="preserve">. </w:t>
      </w:r>
      <w:r>
        <w:rPr>
          <w:rFonts w:hint="eastAsia"/>
        </w:rPr>
        <w:t>Огромные</w:t>
      </w:r>
      <w:r>
        <w:t xml:space="preserve"> </w:t>
      </w:r>
      <w:r>
        <w:rPr>
          <w:rFonts w:hint="eastAsia"/>
        </w:rPr>
        <w:t>запасы</w:t>
      </w:r>
      <w:r>
        <w:t xml:space="preserve"> </w:t>
      </w:r>
      <w:r>
        <w:rPr>
          <w:rFonts w:hint="eastAsia"/>
        </w:rPr>
        <w:t>гидроэнергии</w:t>
      </w:r>
      <w:r>
        <w:t xml:space="preserve">, </w:t>
      </w:r>
      <w:r>
        <w:rPr>
          <w:rFonts w:hint="eastAsia"/>
        </w:rPr>
        <w:t>углеводородов</w:t>
      </w:r>
      <w:r>
        <w:t xml:space="preserve">, </w:t>
      </w:r>
      <w:r>
        <w:rPr>
          <w:rFonts w:hint="eastAsia"/>
        </w:rPr>
        <w:t>угля</w:t>
      </w:r>
      <w:r>
        <w:t xml:space="preserve"> </w:t>
      </w:r>
      <w:r>
        <w:rPr>
          <w:rFonts w:hint="eastAsia"/>
        </w:rPr>
        <w:t>позволяют</w:t>
      </w:r>
      <w:r>
        <w:t xml:space="preserve"> </w:t>
      </w:r>
      <w:r>
        <w:rPr>
          <w:rFonts w:hint="eastAsia"/>
        </w:rPr>
        <w:t>создавать</w:t>
      </w:r>
      <w:r>
        <w:t xml:space="preserve"> </w:t>
      </w:r>
      <w:r>
        <w:rPr>
          <w:rFonts w:hint="eastAsia"/>
        </w:rPr>
        <w:t>на</w:t>
      </w:r>
      <w:r>
        <w:t xml:space="preserve"> </w:t>
      </w:r>
      <w:r>
        <w:rPr>
          <w:rFonts w:hint="eastAsia"/>
        </w:rPr>
        <w:t>этой</w:t>
      </w:r>
      <w:r>
        <w:t xml:space="preserve"> </w:t>
      </w:r>
      <w:r>
        <w:rPr>
          <w:rFonts w:hint="eastAsia"/>
        </w:rPr>
        <w:t>базе</w:t>
      </w:r>
      <w:r>
        <w:t xml:space="preserve"> </w:t>
      </w:r>
      <w:r>
        <w:rPr>
          <w:rFonts w:hint="eastAsia"/>
        </w:rPr>
        <w:t>производства</w:t>
      </w:r>
      <w:r>
        <w:t xml:space="preserve">, </w:t>
      </w:r>
      <w:r>
        <w:rPr>
          <w:rFonts w:hint="eastAsia"/>
        </w:rPr>
        <w:t>базирующиеся</w:t>
      </w:r>
      <w:r>
        <w:t xml:space="preserve"> </w:t>
      </w:r>
      <w:r>
        <w:rPr>
          <w:rFonts w:hint="eastAsia"/>
        </w:rPr>
        <w:t>на</w:t>
      </w:r>
      <w:r>
        <w:t xml:space="preserve"> </w:t>
      </w:r>
      <w:r>
        <w:rPr>
          <w:rFonts w:hint="eastAsia"/>
        </w:rPr>
        <w:t>источниках</w:t>
      </w:r>
      <w:r>
        <w:t xml:space="preserve"> </w:t>
      </w:r>
      <w:r>
        <w:rPr>
          <w:rFonts w:hint="eastAsia"/>
        </w:rPr>
        <w:t>энергии</w:t>
      </w:r>
      <w:r>
        <w:t xml:space="preserve"> </w:t>
      </w:r>
      <w:r>
        <w:rPr>
          <w:rFonts w:hint="eastAsia"/>
        </w:rPr>
        <w:t>и</w:t>
      </w:r>
      <w:r>
        <w:t xml:space="preserve"> </w:t>
      </w:r>
      <w:r>
        <w:rPr>
          <w:rFonts w:hint="eastAsia"/>
        </w:rPr>
        <w:t>создающие</w:t>
      </w:r>
      <w:r>
        <w:t xml:space="preserve"> </w:t>
      </w:r>
      <w:r>
        <w:rPr>
          <w:rFonts w:hint="eastAsia"/>
        </w:rPr>
        <w:t>продукты</w:t>
      </w:r>
      <w:r>
        <w:t xml:space="preserve"> </w:t>
      </w:r>
      <w:r>
        <w:rPr>
          <w:rFonts w:hint="eastAsia"/>
        </w:rPr>
        <w:t>их</w:t>
      </w:r>
      <w:r>
        <w:t xml:space="preserve"> </w:t>
      </w:r>
      <w:r>
        <w:rPr>
          <w:rFonts w:hint="eastAsia"/>
        </w:rPr>
        <w:t>переработки</w:t>
      </w:r>
      <w:r>
        <w:t>.</w:t>
      </w:r>
    </w:p>
    <w:p w14:paraId="7724BE47" w14:textId="77777777" w:rsidR="0024300E" w:rsidRDefault="0024300E" w:rsidP="0024300E">
      <w:r>
        <w:rPr>
          <w:rFonts w:hint="eastAsia"/>
        </w:rPr>
        <w:t>В</w:t>
      </w:r>
      <w:r>
        <w:t xml:space="preserve"> </w:t>
      </w:r>
      <w:r>
        <w:rPr>
          <w:rFonts w:hint="eastAsia"/>
        </w:rPr>
        <w:t>настоящее</w:t>
      </w:r>
      <w:r>
        <w:t xml:space="preserve"> </w:t>
      </w:r>
      <w:r>
        <w:rPr>
          <w:rFonts w:hint="eastAsia"/>
        </w:rPr>
        <w:t>время</w:t>
      </w:r>
      <w:r>
        <w:t xml:space="preserve"> </w:t>
      </w:r>
      <w:r>
        <w:rPr>
          <w:rFonts w:hint="eastAsia"/>
        </w:rPr>
        <w:t>реализуются</w:t>
      </w:r>
      <w:r>
        <w:t xml:space="preserve"> </w:t>
      </w:r>
      <w:r>
        <w:rPr>
          <w:rFonts w:hint="eastAsia"/>
        </w:rPr>
        <w:t>проекты</w:t>
      </w:r>
      <w:r>
        <w:t xml:space="preserve"> </w:t>
      </w:r>
      <w:r>
        <w:rPr>
          <w:rFonts w:hint="eastAsia"/>
        </w:rPr>
        <w:t>добычи</w:t>
      </w:r>
      <w:r>
        <w:t xml:space="preserve"> </w:t>
      </w:r>
      <w:r>
        <w:rPr>
          <w:rFonts w:hint="eastAsia"/>
        </w:rPr>
        <w:t>энергоресурсов</w:t>
      </w:r>
      <w:r>
        <w:t xml:space="preserve">, </w:t>
      </w:r>
      <w:r>
        <w:rPr>
          <w:rFonts w:hint="eastAsia"/>
        </w:rPr>
        <w:t>создания</w:t>
      </w:r>
      <w:r>
        <w:t xml:space="preserve"> </w:t>
      </w:r>
      <w:r>
        <w:rPr>
          <w:rFonts w:hint="eastAsia"/>
        </w:rPr>
        <w:t>инфраструктуры</w:t>
      </w:r>
      <w:r>
        <w:t xml:space="preserve"> </w:t>
      </w:r>
      <w:r>
        <w:rPr>
          <w:rFonts w:hint="eastAsia"/>
        </w:rPr>
        <w:t>их</w:t>
      </w:r>
      <w:r>
        <w:t xml:space="preserve"> </w:t>
      </w:r>
      <w:r>
        <w:rPr>
          <w:rFonts w:hint="eastAsia"/>
        </w:rPr>
        <w:t>транспортировки</w:t>
      </w:r>
      <w:r>
        <w:t xml:space="preserve">. </w:t>
      </w:r>
      <w:r>
        <w:rPr>
          <w:rFonts w:hint="eastAsia"/>
        </w:rPr>
        <w:t>Важно</w:t>
      </w:r>
      <w:r>
        <w:t xml:space="preserve"> </w:t>
      </w:r>
      <w:r>
        <w:rPr>
          <w:rFonts w:hint="eastAsia"/>
        </w:rPr>
        <w:t>понимать</w:t>
      </w:r>
      <w:r>
        <w:t xml:space="preserve">, </w:t>
      </w:r>
      <w:r>
        <w:rPr>
          <w:rFonts w:hint="eastAsia"/>
        </w:rPr>
        <w:t>что</w:t>
      </w:r>
      <w:r>
        <w:t xml:space="preserve"> </w:t>
      </w:r>
      <w:r>
        <w:rPr>
          <w:rFonts w:hint="eastAsia"/>
        </w:rPr>
        <w:t>подход</w:t>
      </w:r>
      <w:r>
        <w:t xml:space="preserve"> </w:t>
      </w:r>
      <w:r>
        <w:rPr>
          <w:rFonts w:hint="eastAsia"/>
        </w:rPr>
        <w:t>к</w:t>
      </w:r>
      <w:r>
        <w:t xml:space="preserve"> </w:t>
      </w:r>
      <w:r>
        <w:rPr>
          <w:rFonts w:hint="eastAsia"/>
        </w:rPr>
        <w:t>реа</w:t>
      </w:r>
      <w:r>
        <w:rPr>
          <w:rFonts w:hint="eastAsia"/>
        </w:rPr>
        <w:lastRenderedPageBreak/>
        <w:t>лизации</w:t>
      </w:r>
      <w:r>
        <w:t xml:space="preserve"> </w:t>
      </w:r>
      <w:r>
        <w:rPr>
          <w:rFonts w:hint="eastAsia"/>
        </w:rPr>
        <w:t>потенциала</w:t>
      </w:r>
      <w:r>
        <w:t xml:space="preserve"> </w:t>
      </w:r>
      <w:r>
        <w:rPr>
          <w:rFonts w:hint="eastAsia"/>
        </w:rPr>
        <w:t>недр</w:t>
      </w:r>
      <w:r>
        <w:t xml:space="preserve"> </w:t>
      </w:r>
      <w:r>
        <w:rPr>
          <w:rFonts w:hint="eastAsia"/>
        </w:rPr>
        <w:t>в</w:t>
      </w:r>
      <w:r>
        <w:t xml:space="preserve"> </w:t>
      </w:r>
      <w:r>
        <w:rPr>
          <w:rFonts w:hint="eastAsia"/>
        </w:rPr>
        <w:t>такой</w:t>
      </w:r>
      <w:r>
        <w:t xml:space="preserve"> </w:t>
      </w:r>
      <w:r>
        <w:rPr>
          <w:rFonts w:hint="eastAsia"/>
        </w:rPr>
        <w:t>структуре</w:t>
      </w:r>
      <w:r>
        <w:t xml:space="preserve"> </w:t>
      </w:r>
      <w:r>
        <w:rPr>
          <w:rFonts w:hint="eastAsia"/>
        </w:rPr>
        <w:t>не</w:t>
      </w:r>
      <w:r>
        <w:t xml:space="preserve"> </w:t>
      </w:r>
      <w:r>
        <w:rPr>
          <w:rFonts w:hint="eastAsia"/>
        </w:rPr>
        <w:t>является</w:t>
      </w:r>
      <w:r>
        <w:t xml:space="preserve"> </w:t>
      </w:r>
      <w:r>
        <w:rPr>
          <w:rFonts w:hint="eastAsia"/>
        </w:rPr>
        <w:t>регионально</w:t>
      </w:r>
      <w:r>
        <w:rPr>
          <w:rFonts w:hint="eastAsia"/>
        </w:rPr>
        <w:t>¬</w:t>
      </w:r>
      <w:r>
        <w:rPr>
          <w:rFonts w:hint="eastAsia"/>
        </w:rPr>
        <w:t>ориентированным</w:t>
      </w:r>
      <w:r>
        <w:t>.</w:t>
      </w:r>
    </w:p>
    <w:p w14:paraId="57A49B02" w14:textId="77777777" w:rsidR="0024300E" w:rsidRDefault="0024300E" w:rsidP="0024300E">
      <w:r>
        <w:rPr>
          <w:rFonts w:hint="eastAsia"/>
        </w:rPr>
        <w:t>Возникает</w:t>
      </w:r>
      <w:r>
        <w:t xml:space="preserve"> </w:t>
      </w:r>
      <w:r>
        <w:rPr>
          <w:rFonts w:hint="eastAsia"/>
        </w:rPr>
        <w:t>системная</w:t>
      </w:r>
      <w:r>
        <w:t xml:space="preserve"> </w:t>
      </w:r>
      <w:r>
        <w:rPr>
          <w:rFonts w:hint="eastAsia"/>
        </w:rPr>
        <w:t>проблема</w:t>
      </w:r>
      <w:r>
        <w:t xml:space="preserve"> </w:t>
      </w:r>
      <w:r>
        <w:rPr>
          <w:rFonts w:hint="eastAsia"/>
        </w:rPr>
        <w:t>стратегического</w:t>
      </w:r>
      <w:r>
        <w:t xml:space="preserve"> </w:t>
      </w:r>
      <w:r>
        <w:rPr>
          <w:rFonts w:hint="eastAsia"/>
        </w:rPr>
        <w:t>развития</w:t>
      </w:r>
      <w:r>
        <w:t xml:space="preserve"> </w:t>
      </w:r>
      <w:r>
        <w:rPr>
          <w:rFonts w:hint="eastAsia"/>
        </w:rPr>
        <w:t>Дальнего</w:t>
      </w:r>
      <w:r>
        <w:t xml:space="preserve"> </w:t>
      </w:r>
      <w:r>
        <w:rPr>
          <w:rFonts w:hint="eastAsia"/>
        </w:rPr>
        <w:t>Востока</w:t>
      </w:r>
      <w:r>
        <w:t xml:space="preserve"> - </w:t>
      </w:r>
      <w:r>
        <w:rPr>
          <w:rFonts w:hint="eastAsia"/>
        </w:rPr>
        <w:t>выработка</w:t>
      </w:r>
      <w:r>
        <w:t xml:space="preserve"> </w:t>
      </w:r>
      <w:r>
        <w:rPr>
          <w:rFonts w:hint="eastAsia"/>
        </w:rPr>
        <w:t>мероприятий</w:t>
      </w:r>
      <w:r>
        <w:t xml:space="preserve"> </w:t>
      </w:r>
      <w:r>
        <w:rPr>
          <w:rFonts w:hint="eastAsia"/>
        </w:rPr>
        <w:t>и</w:t>
      </w:r>
      <w:r>
        <w:t xml:space="preserve"> </w:t>
      </w:r>
      <w:r>
        <w:rPr>
          <w:rFonts w:hint="eastAsia"/>
        </w:rPr>
        <w:t>решений</w:t>
      </w:r>
      <w:r>
        <w:t xml:space="preserve">, </w:t>
      </w:r>
      <w:r>
        <w:rPr>
          <w:rFonts w:hint="eastAsia"/>
        </w:rPr>
        <w:t>направленных</w:t>
      </w:r>
      <w:r>
        <w:t xml:space="preserve"> </w:t>
      </w:r>
      <w:r>
        <w:rPr>
          <w:rFonts w:hint="eastAsia"/>
        </w:rPr>
        <w:t>на</w:t>
      </w:r>
      <w:r>
        <w:t xml:space="preserve"> </w:t>
      </w:r>
      <w:r>
        <w:rPr>
          <w:rFonts w:hint="eastAsia"/>
        </w:rPr>
        <w:t>обеспечение</w:t>
      </w:r>
      <w:r>
        <w:t xml:space="preserve"> </w:t>
      </w:r>
      <w:r>
        <w:rPr>
          <w:rFonts w:hint="eastAsia"/>
        </w:rPr>
        <w:t>эффективного</w:t>
      </w:r>
      <w:r>
        <w:t xml:space="preserve"> </w:t>
      </w:r>
      <w:r>
        <w:rPr>
          <w:rFonts w:hint="eastAsia"/>
        </w:rPr>
        <w:t>спроса</w:t>
      </w:r>
      <w:r>
        <w:t xml:space="preserve"> </w:t>
      </w:r>
      <w:r>
        <w:rPr>
          <w:rFonts w:hint="eastAsia"/>
        </w:rPr>
        <w:t>на</w:t>
      </w:r>
      <w:r>
        <w:t xml:space="preserve"> </w:t>
      </w:r>
      <w:r>
        <w:rPr>
          <w:rFonts w:hint="eastAsia"/>
        </w:rPr>
        <w:t>энергоресурсы</w:t>
      </w:r>
      <w:r>
        <w:t xml:space="preserve"> </w:t>
      </w:r>
      <w:r>
        <w:rPr>
          <w:rFonts w:hint="eastAsia"/>
        </w:rPr>
        <w:t>Дальнего</w:t>
      </w:r>
      <w:r>
        <w:t xml:space="preserve"> </w:t>
      </w:r>
      <w:r>
        <w:rPr>
          <w:rFonts w:hint="eastAsia"/>
        </w:rPr>
        <w:t>Востока</w:t>
      </w:r>
      <w:r>
        <w:t xml:space="preserve"> </w:t>
      </w:r>
      <w:r>
        <w:rPr>
          <w:rFonts w:hint="eastAsia"/>
        </w:rPr>
        <w:t>и</w:t>
      </w:r>
      <w:r>
        <w:t xml:space="preserve"> </w:t>
      </w:r>
      <w:r>
        <w:rPr>
          <w:rFonts w:hint="eastAsia"/>
        </w:rPr>
        <w:t>эффективной</w:t>
      </w:r>
      <w:r>
        <w:t xml:space="preserve"> </w:t>
      </w:r>
      <w:r>
        <w:rPr>
          <w:rFonts w:hint="eastAsia"/>
        </w:rPr>
        <w:t>структуры</w:t>
      </w:r>
      <w:r>
        <w:t xml:space="preserve"> </w:t>
      </w:r>
      <w:r>
        <w:rPr>
          <w:rFonts w:hint="eastAsia"/>
        </w:rPr>
        <w:t>включения</w:t>
      </w:r>
      <w:r>
        <w:t xml:space="preserve"> </w:t>
      </w:r>
      <w:r>
        <w:rPr>
          <w:rFonts w:hint="eastAsia"/>
        </w:rPr>
        <w:t>их</w:t>
      </w:r>
      <w:r>
        <w:t xml:space="preserve"> </w:t>
      </w:r>
      <w:r>
        <w:rPr>
          <w:rFonts w:hint="eastAsia"/>
        </w:rPr>
        <w:t>в</w:t>
      </w:r>
      <w:r>
        <w:t xml:space="preserve"> </w:t>
      </w:r>
      <w:r>
        <w:rPr>
          <w:rFonts w:hint="eastAsia"/>
        </w:rPr>
        <w:t>хозяйственный</w:t>
      </w:r>
      <w:r>
        <w:t xml:space="preserve"> </w:t>
      </w:r>
      <w:r>
        <w:rPr>
          <w:rFonts w:hint="eastAsia"/>
        </w:rPr>
        <w:t>оборот</w:t>
      </w:r>
      <w:r>
        <w:t xml:space="preserve">, </w:t>
      </w:r>
      <w:r>
        <w:rPr>
          <w:rFonts w:hint="eastAsia"/>
        </w:rPr>
        <w:t>максимизации</w:t>
      </w:r>
      <w:r>
        <w:t xml:space="preserve"> </w:t>
      </w:r>
      <w:r>
        <w:rPr>
          <w:rFonts w:hint="eastAsia"/>
        </w:rPr>
        <w:t>эффектов</w:t>
      </w:r>
      <w:r>
        <w:t xml:space="preserve"> </w:t>
      </w:r>
      <w:r>
        <w:rPr>
          <w:rFonts w:hint="eastAsia"/>
        </w:rPr>
        <w:t>от</w:t>
      </w:r>
      <w:r>
        <w:t xml:space="preserve"> </w:t>
      </w:r>
      <w:r>
        <w:rPr>
          <w:rFonts w:hint="eastAsia"/>
        </w:rPr>
        <w:t>проектов</w:t>
      </w:r>
      <w:r>
        <w:t xml:space="preserve"> </w:t>
      </w:r>
      <w:r>
        <w:rPr>
          <w:rFonts w:hint="eastAsia"/>
        </w:rPr>
        <w:t>освоения</w:t>
      </w:r>
      <w:r>
        <w:t xml:space="preserve"> </w:t>
      </w:r>
      <w:r>
        <w:rPr>
          <w:rFonts w:hint="eastAsia"/>
        </w:rPr>
        <w:t>природных</w:t>
      </w:r>
      <w:r>
        <w:t xml:space="preserve"> </w:t>
      </w:r>
      <w:r>
        <w:rPr>
          <w:rFonts w:hint="eastAsia"/>
        </w:rPr>
        <w:t>ресурсов</w:t>
      </w:r>
      <w:r>
        <w:t xml:space="preserve">. </w:t>
      </w:r>
      <w:r>
        <w:rPr>
          <w:rFonts w:hint="eastAsia"/>
        </w:rPr>
        <w:t>Необходимо</w:t>
      </w:r>
      <w:r>
        <w:t xml:space="preserve">, </w:t>
      </w:r>
      <w:r>
        <w:rPr>
          <w:rFonts w:hint="eastAsia"/>
        </w:rPr>
        <w:t>чтобы</w:t>
      </w:r>
      <w:r>
        <w:t xml:space="preserve"> </w:t>
      </w:r>
      <w:r>
        <w:rPr>
          <w:rFonts w:hint="eastAsia"/>
        </w:rPr>
        <w:t>в</w:t>
      </w:r>
      <w:r>
        <w:t xml:space="preserve"> </w:t>
      </w:r>
      <w:r>
        <w:rPr>
          <w:rFonts w:hint="eastAsia"/>
        </w:rPr>
        <w:t>освоении</w:t>
      </w:r>
      <w:r>
        <w:t xml:space="preserve"> </w:t>
      </w:r>
      <w:r>
        <w:rPr>
          <w:rFonts w:hint="eastAsia"/>
        </w:rPr>
        <w:t>ресурсов</w:t>
      </w:r>
      <w:r>
        <w:t xml:space="preserve"> </w:t>
      </w:r>
      <w:r>
        <w:rPr>
          <w:rFonts w:hint="eastAsia"/>
        </w:rPr>
        <w:t>превалировал</w:t>
      </w:r>
      <w:r>
        <w:t xml:space="preserve"> </w:t>
      </w:r>
      <w:r>
        <w:rPr>
          <w:rFonts w:hint="eastAsia"/>
        </w:rPr>
        <w:t>комплексный</w:t>
      </w:r>
      <w:r>
        <w:t xml:space="preserve"> </w:t>
      </w:r>
      <w:r>
        <w:rPr>
          <w:rFonts w:hint="eastAsia"/>
        </w:rPr>
        <w:t>подход</w:t>
      </w:r>
      <w:r>
        <w:t xml:space="preserve">, </w:t>
      </w:r>
      <w:r>
        <w:rPr>
          <w:rFonts w:hint="eastAsia"/>
        </w:rPr>
        <w:t>перерастающий</w:t>
      </w:r>
      <w:r>
        <w:t xml:space="preserve"> </w:t>
      </w:r>
      <w:r>
        <w:rPr>
          <w:rFonts w:hint="eastAsia"/>
        </w:rPr>
        <w:t>в</w:t>
      </w:r>
      <w:r>
        <w:t xml:space="preserve"> </w:t>
      </w:r>
      <w:r>
        <w:rPr>
          <w:rFonts w:hint="eastAsia"/>
        </w:rPr>
        <w:t>подход</w:t>
      </w:r>
      <w:r>
        <w:t xml:space="preserve"> </w:t>
      </w:r>
      <w:r>
        <w:rPr>
          <w:rFonts w:hint="eastAsia"/>
        </w:rPr>
        <w:t>«</w:t>
      </w:r>
      <w:r>
        <w:rPr>
          <w:rFonts w:hint="eastAsia"/>
        </w:rPr>
        <w:t>развития</w:t>
      </w:r>
      <w:r>
        <w:rPr>
          <w:rFonts w:hint="eastAsia"/>
        </w:rPr>
        <w:t>»</w:t>
      </w:r>
      <w:r>
        <w:t xml:space="preserve"> </w:t>
      </w:r>
      <w:r>
        <w:rPr>
          <w:rFonts w:hint="eastAsia"/>
        </w:rPr>
        <w:t>территорий</w:t>
      </w:r>
      <w:r>
        <w:t>.</w:t>
      </w:r>
    </w:p>
    <w:p w14:paraId="60DB873F" w14:textId="77777777" w:rsidR="0024300E" w:rsidRDefault="0024300E" w:rsidP="0024300E">
      <w:r>
        <w:rPr>
          <w:rFonts w:hint="eastAsia"/>
        </w:rPr>
        <w:t>Задача</w:t>
      </w:r>
      <w:r>
        <w:t xml:space="preserve"> </w:t>
      </w:r>
      <w:r>
        <w:rPr>
          <w:rFonts w:hint="eastAsia"/>
        </w:rPr>
        <w:t>обеспечения</w:t>
      </w:r>
      <w:r>
        <w:t xml:space="preserve"> </w:t>
      </w:r>
      <w:r>
        <w:rPr>
          <w:rFonts w:hint="eastAsia"/>
        </w:rPr>
        <w:t>внутреннего</w:t>
      </w:r>
      <w:r>
        <w:t xml:space="preserve"> </w:t>
      </w:r>
      <w:r>
        <w:rPr>
          <w:rFonts w:hint="eastAsia"/>
        </w:rPr>
        <w:t>спроса</w:t>
      </w:r>
      <w:r>
        <w:t xml:space="preserve"> </w:t>
      </w:r>
      <w:r>
        <w:rPr>
          <w:rFonts w:hint="eastAsia"/>
        </w:rPr>
        <w:t>на</w:t>
      </w:r>
      <w:r>
        <w:t xml:space="preserve"> </w:t>
      </w:r>
      <w:r>
        <w:rPr>
          <w:rFonts w:hint="eastAsia"/>
        </w:rPr>
        <w:t>ТЭР</w:t>
      </w:r>
      <w:r>
        <w:t xml:space="preserve"> </w:t>
      </w:r>
      <w:r>
        <w:rPr>
          <w:rFonts w:hint="eastAsia"/>
        </w:rPr>
        <w:t>тесно</w:t>
      </w:r>
      <w:r>
        <w:t xml:space="preserve"> </w:t>
      </w:r>
      <w:r>
        <w:rPr>
          <w:rFonts w:hint="eastAsia"/>
        </w:rPr>
        <w:t>связана</w:t>
      </w:r>
      <w:r>
        <w:t xml:space="preserve"> </w:t>
      </w:r>
      <w:r>
        <w:rPr>
          <w:rFonts w:hint="eastAsia"/>
        </w:rPr>
        <w:t>с</w:t>
      </w:r>
      <w:r>
        <w:t xml:space="preserve"> </w:t>
      </w:r>
      <w:r>
        <w:rPr>
          <w:rFonts w:hint="eastAsia"/>
        </w:rPr>
        <w:t>проблемой</w:t>
      </w:r>
      <w:r>
        <w:t xml:space="preserve"> </w:t>
      </w:r>
      <w:r>
        <w:rPr>
          <w:rFonts w:hint="eastAsia"/>
        </w:rPr>
        <w:t>формирования</w:t>
      </w:r>
      <w:r>
        <w:t xml:space="preserve"> </w:t>
      </w:r>
      <w:r>
        <w:rPr>
          <w:rFonts w:hint="eastAsia"/>
        </w:rPr>
        <w:t>комплексных</w:t>
      </w:r>
      <w:r>
        <w:t xml:space="preserve"> </w:t>
      </w:r>
      <w:r>
        <w:rPr>
          <w:rFonts w:hint="eastAsia"/>
        </w:rPr>
        <w:t>проектов</w:t>
      </w:r>
      <w:r>
        <w:t xml:space="preserve"> </w:t>
      </w:r>
      <w:r>
        <w:rPr>
          <w:rFonts w:hint="eastAsia"/>
        </w:rPr>
        <w:t>регионального</w:t>
      </w:r>
      <w:r>
        <w:t xml:space="preserve"> </w:t>
      </w:r>
      <w:r>
        <w:rPr>
          <w:rFonts w:hint="eastAsia"/>
        </w:rPr>
        <w:t>развития</w:t>
      </w:r>
      <w:r>
        <w:t xml:space="preserve">. </w:t>
      </w:r>
      <w:r>
        <w:rPr>
          <w:rFonts w:hint="eastAsia"/>
        </w:rPr>
        <w:t>Идея</w:t>
      </w:r>
      <w:r>
        <w:t xml:space="preserve"> </w:t>
      </w:r>
      <w:r>
        <w:rPr>
          <w:rFonts w:hint="eastAsia"/>
        </w:rPr>
        <w:t>проектов</w:t>
      </w:r>
      <w:r>
        <w:t xml:space="preserve"> </w:t>
      </w:r>
      <w:r>
        <w:rPr>
          <w:rFonts w:hint="eastAsia"/>
        </w:rPr>
        <w:t>регионального</w:t>
      </w:r>
      <w:r>
        <w:t xml:space="preserve"> </w:t>
      </w:r>
      <w:r>
        <w:rPr>
          <w:rFonts w:hint="eastAsia"/>
        </w:rPr>
        <w:t>развития</w:t>
      </w:r>
      <w:r>
        <w:t xml:space="preserve"> </w:t>
      </w:r>
      <w:r>
        <w:rPr>
          <w:rFonts w:hint="eastAsia"/>
        </w:rPr>
        <w:t>базируется</w:t>
      </w:r>
      <w:r>
        <w:t xml:space="preserve">, </w:t>
      </w:r>
      <w:r>
        <w:rPr>
          <w:rFonts w:hint="eastAsia"/>
        </w:rPr>
        <w:t>как</w:t>
      </w:r>
      <w:r>
        <w:t xml:space="preserve"> </w:t>
      </w:r>
      <w:r>
        <w:rPr>
          <w:rFonts w:hint="eastAsia"/>
        </w:rPr>
        <w:t>было</w:t>
      </w:r>
      <w:r>
        <w:t xml:space="preserve"> </w:t>
      </w:r>
      <w:r>
        <w:rPr>
          <w:rFonts w:hint="eastAsia"/>
        </w:rPr>
        <w:t>указано</w:t>
      </w:r>
      <w:r>
        <w:t xml:space="preserve"> </w:t>
      </w:r>
      <w:r>
        <w:rPr>
          <w:rFonts w:hint="eastAsia"/>
        </w:rPr>
        <w:t>ранее</w:t>
      </w:r>
      <w:r>
        <w:t xml:space="preserve">, </w:t>
      </w:r>
      <w:r>
        <w:rPr>
          <w:rFonts w:hint="eastAsia"/>
        </w:rPr>
        <w:t>на</w:t>
      </w:r>
      <w:r>
        <w:t xml:space="preserve"> </w:t>
      </w:r>
      <w:r>
        <w:rPr>
          <w:rFonts w:hint="eastAsia"/>
        </w:rPr>
        <w:t>концепции</w:t>
      </w:r>
      <w:r>
        <w:t xml:space="preserve"> </w:t>
      </w:r>
      <w:r>
        <w:rPr>
          <w:rFonts w:hint="eastAsia"/>
        </w:rPr>
        <w:t>ТПК</w:t>
      </w:r>
      <w:r>
        <w:t xml:space="preserve">, </w:t>
      </w:r>
      <w:r>
        <w:rPr>
          <w:rFonts w:hint="eastAsia"/>
        </w:rPr>
        <w:t>«</w:t>
      </w:r>
      <w:r>
        <w:rPr>
          <w:rFonts w:hint="eastAsia"/>
        </w:rPr>
        <w:t>ядер</w:t>
      </w:r>
      <w:r>
        <w:rPr>
          <w:rFonts w:hint="eastAsia"/>
        </w:rPr>
        <w:t>»</w:t>
      </w:r>
      <w:r>
        <w:t xml:space="preserve"> </w:t>
      </w:r>
      <w:r>
        <w:rPr>
          <w:rFonts w:hint="eastAsia"/>
        </w:rPr>
        <w:t>роста</w:t>
      </w:r>
      <w:r>
        <w:t xml:space="preserve">, </w:t>
      </w:r>
      <w:r>
        <w:rPr>
          <w:rFonts w:hint="eastAsia"/>
        </w:rPr>
        <w:t>когда</w:t>
      </w:r>
      <w:r>
        <w:t xml:space="preserve"> </w:t>
      </w:r>
      <w:r>
        <w:rPr>
          <w:rFonts w:hint="eastAsia"/>
        </w:rPr>
        <w:t>мощные</w:t>
      </w:r>
      <w:r>
        <w:t xml:space="preserve"> </w:t>
      </w:r>
      <w:r>
        <w:rPr>
          <w:rFonts w:hint="eastAsia"/>
        </w:rPr>
        <w:t>энергетические</w:t>
      </w:r>
      <w:r>
        <w:t xml:space="preserve"> </w:t>
      </w:r>
      <w:r>
        <w:rPr>
          <w:rFonts w:hint="eastAsia"/>
        </w:rPr>
        <w:t>проекты</w:t>
      </w:r>
      <w:r>
        <w:t xml:space="preserve"> </w:t>
      </w:r>
      <w:r>
        <w:rPr>
          <w:rFonts w:hint="eastAsia"/>
        </w:rPr>
        <w:t>будут</w:t>
      </w:r>
      <w:r>
        <w:t xml:space="preserve"> </w:t>
      </w:r>
      <w:r>
        <w:rPr>
          <w:rFonts w:hint="eastAsia"/>
        </w:rPr>
        <w:t>индуцировать</w:t>
      </w:r>
      <w:r>
        <w:t xml:space="preserve"> </w:t>
      </w:r>
      <w:r>
        <w:rPr>
          <w:rFonts w:hint="eastAsia"/>
        </w:rPr>
        <w:t>в</w:t>
      </w:r>
      <w:r>
        <w:t xml:space="preserve"> </w:t>
      </w:r>
      <w:r>
        <w:rPr>
          <w:rFonts w:hint="eastAsia"/>
        </w:rPr>
        <w:t>ареале</w:t>
      </w:r>
      <w:r>
        <w:t xml:space="preserve"> </w:t>
      </w:r>
      <w:r>
        <w:rPr>
          <w:rFonts w:hint="eastAsia"/>
        </w:rPr>
        <w:t>размещения</w:t>
      </w:r>
      <w:r>
        <w:t xml:space="preserve"> </w:t>
      </w:r>
      <w:r>
        <w:rPr>
          <w:rFonts w:hint="eastAsia"/>
        </w:rPr>
        <w:t>развитие</w:t>
      </w:r>
      <w:r>
        <w:t xml:space="preserve"> </w:t>
      </w:r>
      <w:r>
        <w:rPr>
          <w:rFonts w:hint="eastAsia"/>
        </w:rPr>
        <w:t>комплексирующих</w:t>
      </w:r>
      <w:r>
        <w:t xml:space="preserve"> </w:t>
      </w:r>
      <w:r>
        <w:rPr>
          <w:rFonts w:hint="eastAsia"/>
        </w:rPr>
        <w:t>и</w:t>
      </w:r>
      <w:r>
        <w:t xml:space="preserve"> </w:t>
      </w:r>
      <w:r>
        <w:rPr>
          <w:rFonts w:hint="eastAsia"/>
        </w:rPr>
        <w:t>вспомогательных</w:t>
      </w:r>
      <w:r>
        <w:t xml:space="preserve"> </w:t>
      </w:r>
      <w:r>
        <w:rPr>
          <w:rFonts w:hint="eastAsia"/>
        </w:rPr>
        <w:t>производств</w:t>
      </w:r>
      <w:r>
        <w:t xml:space="preserve">, </w:t>
      </w:r>
      <w:r>
        <w:rPr>
          <w:rFonts w:hint="eastAsia"/>
        </w:rPr>
        <w:t>привлекая</w:t>
      </w:r>
      <w:r>
        <w:t xml:space="preserve"> </w:t>
      </w:r>
      <w:r>
        <w:rPr>
          <w:rFonts w:hint="eastAsia"/>
        </w:rPr>
        <w:t>население</w:t>
      </w:r>
      <w:r>
        <w:t xml:space="preserve"> </w:t>
      </w:r>
      <w:r>
        <w:rPr>
          <w:rFonts w:hint="eastAsia"/>
        </w:rPr>
        <w:t>и</w:t>
      </w:r>
      <w:r>
        <w:t xml:space="preserve"> </w:t>
      </w:r>
      <w:r>
        <w:rPr>
          <w:rFonts w:hint="eastAsia"/>
        </w:rPr>
        <w:t>обеспечивая</w:t>
      </w:r>
      <w:r>
        <w:t xml:space="preserve"> </w:t>
      </w:r>
      <w:r>
        <w:rPr>
          <w:rFonts w:hint="eastAsia"/>
        </w:rPr>
        <w:t>его</w:t>
      </w:r>
      <w:r>
        <w:t xml:space="preserve"> </w:t>
      </w:r>
      <w:r>
        <w:rPr>
          <w:rFonts w:hint="eastAsia"/>
        </w:rPr>
        <w:t>занятость</w:t>
      </w:r>
      <w:r>
        <w:t xml:space="preserve"> </w:t>
      </w:r>
      <w:r>
        <w:rPr>
          <w:rFonts w:hint="eastAsia"/>
        </w:rPr>
        <w:t>и</w:t>
      </w:r>
      <w:r>
        <w:t xml:space="preserve"> </w:t>
      </w:r>
      <w:r>
        <w:rPr>
          <w:rFonts w:hint="eastAsia"/>
        </w:rPr>
        <w:t>доходы</w:t>
      </w:r>
      <w:r>
        <w:t>.</w:t>
      </w:r>
    </w:p>
    <w:p w14:paraId="60E06ED3" w14:textId="77777777" w:rsidR="0024300E" w:rsidRDefault="0024300E" w:rsidP="0024300E">
      <w:r>
        <w:rPr>
          <w:rFonts w:hint="eastAsia"/>
        </w:rPr>
        <w:t>Крупномасштабное</w:t>
      </w:r>
      <w:r>
        <w:t xml:space="preserve"> </w:t>
      </w:r>
      <w:r>
        <w:rPr>
          <w:rFonts w:hint="eastAsia"/>
        </w:rPr>
        <w:t>развитие</w:t>
      </w:r>
      <w:r>
        <w:t xml:space="preserve"> </w:t>
      </w:r>
      <w:r>
        <w:rPr>
          <w:rFonts w:hint="eastAsia"/>
        </w:rPr>
        <w:t>добычи</w:t>
      </w:r>
      <w:r>
        <w:t xml:space="preserve"> </w:t>
      </w:r>
      <w:r>
        <w:rPr>
          <w:rFonts w:hint="eastAsia"/>
        </w:rPr>
        <w:t>первичных</w:t>
      </w:r>
      <w:r>
        <w:t xml:space="preserve"> </w:t>
      </w:r>
      <w:r>
        <w:rPr>
          <w:rFonts w:hint="eastAsia"/>
        </w:rPr>
        <w:t>энергоресурсов</w:t>
      </w:r>
      <w:r>
        <w:t xml:space="preserve"> </w:t>
      </w:r>
      <w:r>
        <w:rPr>
          <w:rFonts w:hint="eastAsia"/>
        </w:rPr>
        <w:t>в</w:t>
      </w:r>
      <w:r>
        <w:t xml:space="preserve"> </w:t>
      </w:r>
      <w:r>
        <w:rPr>
          <w:rFonts w:hint="eastAsia"/>
        </w:rPr>
        <w:t>регионе</w:t>
      </w:r>
      <w:r>
        <w:t xml:space="preserve"> </w:t>
      </w:r>
      <w:r>
        <w:rPr>
          <w:rFonts w:hint="eastAsia"/>
        </w:rPr>
        <w:t>позволяет</w:t>
      </w:r>
      <w:r>
        <w:t xml:space="preserve"> </w:t>
      </w:r>
      <w:r>
        <w:rPr>
          <w:rFonts w:hint="eastAsia"/>
        </w:rPr>
        <w:t>отраслям</w:t>
      </w:r>
      <w:r>
        <w:t xml:space="preserve"> </w:t>
      </w:r>
      <w:r>
        <w:rPr>
          <w:rFonts w:hint="eastAsia"/>
        </w:rPr>
        <w:t>ТЭК</w:t>
      </w:r>
      <w:r>
        <w:t xml:space="preserve"> </w:t>
      </w:r>
      <w:r>
        <w:rPr>
          <w:rFonts w:hint="eastAsia"/>
        </w:rPr>
        <w:t>Дальнего</w:t>
      </w:r>
      <w:r>
        <w:t xml:space="preserve"> </w:t>
      </w:r>
      <w:r>
        <w:rPr>
          <w:rFonts w:hint="eastAsia"/>
        </w:rPr>
        <w:t>Востока</w:t>
      </w:r>
      <w:r>
        <w:t xml:space="preserve"> </w:t>
      </w:r>
      <w:r>
        <w:rPr>
          <w:rFonts w:hint="eastAsia"/>
        </w:rPr>
        <w:t>стать</w:t>
      </w:r>
      <w:r>
        <w:t xml:space="preserve"> </w:t>
      </w:r>
      <w:r>
        <w:rPr>
          <w:rFonts w:hint="eastAsia"/>
        </w:rPr>
        <w:t>локомотивами</w:t>
      </w:r>
      <w:r>
        <w:t xml:space="preserve"> </w:t>
      </w:r>
      <w:r>
        <w:rPr>
          <w:rFonts w:hint="eastAsia"/>
        </w:rPr>
        <w:t>регионального</w:t>
      </w:r>
      <w:r>
        <w:t xml:space="preserve"> </w:t>
      </w:r>
      <w:r>
        <w:rPr>
          <w:rFonts w:hint="eastAsia"/>
        </w:rPr>
        <w:t>экономического</w:t>
      </w:r>
      <w:r>
        <w:t xml:space="preserve"> </w:t>
      </w:r>
      <w:r>
        <w:rPr>
          <w:rFonts w:hint="eastAsia"/>
        </w:rPr>
        <w:t>роста</w:t>
      </w:r>
      <w:r>
        <w:t xml:space="preserve">. </w:t>
      </w:r>
      <w:r>
        <w:rPr>
          <w:rFonts w:hint="eastAsia"/>
        </w:rPr>
        <w:t>В</w:t>
      </w:r>
      <w:r>
        <w:t xml:space="preserve"> </w:t>
      </w:r>
      <w:r>
        <w:rPr>
          <w:rFonts w:hint="eastAsia"/>
        </w:rPr>
        <w:t>этой</w:t>
      </w:r>
      <w:r>
        <w:t xml:space="preserve"> </w:t>
      </w:r>
      <w:r>
        <w:rPr>
          <w:rFonts w:hint="eastAsia"/>
        </w:rPr>
        <w:t>части</w:t>
      </w:r>
      <w:r>
        <w:t xml:space="preserve"> </w:t>
      </w:r>
      <w:r>
        <w:rPr>
          <w:rFonts w:hint="eastAsia"/>
        </w:rPr>
        <w:t>большое</w:t>
      </w:r>
      <w:r>
        <w:t xml:space="preserve"> </w:t>
      </w:r>
      <w:r>
        <w:rPr>
          <w:rFonts w:hint="eastAsia"/>
        </w:rPr>
        <w:t>значение</w:t>
      </w:r>
      <w:r>
        <w:t xml:space="preserve"> </w:t>
      </w:r>
      <w:r>
        <w:rPr>
          <w:rFonts w:hint="eastAsia"/>
        </w:rPr>
        <w:t>имеет</w:t>
      </w:r>
      <w:r>
        <w:t xml:space="preserve"> </w:t>
      </w:r>
      <w:r>
        <w:rPr>
          <w:rFonts w:hint="eastAsia"/>
        </w:rPr>
        <w:t>государственное</w:t>
      </w:r>
      <w:r>
        <w:t xml:space="preserve"> </w:t>
      </w:r>
      <w:r>
        <w:rPr>
          <w:rFonts w:hint="eastAsia"/>
        </w:rPr>
        <w:t>целеполагание</w:t>
      </w:r>
      <w:r>
        <w:t xml:space="preserve">, </w:t>
      </w:r>
      <w:r>
        <w:rPr>
          <w:rFonts w:hint="eastAsia"/>
        </w:rPr>
        <w:t>максимальный</w:t>
      </w:r>
      <w:r>
        <w:t xml:space="preserve"> </w:t>
      </w:r>
      <w:r>
        <w:rPr>
          <w:rFonts w:hint="eastAsia"/>
        </w:rPr>
        <w:t>учет</w:t>
      </w:r>
      <w:r>
        <w:t xml:space="preserve"> </w:t>
      </w:r>
      <w:r>
        <w:rPr>
          <w:rFonts w:hint="eastAsia"/>
        </w:rPr>
        <w:t>всех</w:t>
      </w:r>
      <w:r>
        <w:t xml:space="preserve"> </w:t>
      </w:r>
      <w:r>
        <w:rPr>
          <w:rFonts w:hint="eastAsia"/>
        </w:rPr>
        <w:t>возможных</w:t>
      </w:r>
      <w:r>
        <w:t xml:space="preserve"> </w:t>
      </w:r>
      <w:r>
        <w:rPr>
          <w:rFonts w:hint="eastAsia"/>
        </w:rPr>
        <w:t>точек</w:t>
      </w:r>
      <w:r>
        <w:t xml:space="preserve"> </w:t>
      </w:r>
      <w:r>
        <w:rPr>
          <w:rFonts w:hint="eastAsia"/>
        </w:rPr>
        <w:t>и</w:t>
      </w:r>
      <w:r>
        <w:t xml:space="preserve"> </w:t>
      </w:r>
      <w:r>
        <w:rPr>
          <w:rFonts w:hint="eastAsia"/>
        </w:rPr>
        <w:t>потенций</w:t>
      </w:r>
      <w:r>
        <w:t xml:space="preserve"> </w:t>
      </w:r>
      <w:r>
        <w:rPr>
          <w:rFonts w:hint="eastAsia"/>
        </w:rPr>
        <w:t>развития</w:t>
      </w:r>
      <w:r>
        <w:t xml:space="preserve"> </w:t>
      </w:r>
      <w:r>
        <w:rPr>
          <w:rFonts w:hint="eastAsia"/>
        </w:rPr>
        <w:t>региона</w:t>
      </w:r>
      <w:r>
        <w:t>.</w:t>
      </w:r>
    </w:p>
    <w:p w14:paraId="1D0886EC" w14:textId="77777777" w:rsidR="0024300E" w:rsidRDefault="0024300E" w:rsidP="0024300E">
      <w:r>
        <w:rPr>
          <w:rFonts w:hint="eastAsia"/>
        </w:rPr>
        <w:t>Для</w:t>
      </w:r>
      <w:r>
        <w:t xml:space="preserve"> </w:t>
      </w:r>
      <w:r>
        <w:rPr>
          <w:rFonts w:hint="eastAsia"/>
        </w:rPr>
        <w:t>территорий</w:t>
      </w:r>
      <w:r>
        <w:t xml:space="preserve"> </w:t>
      </w:r>
      <w:r>
        <w:rPr>
          <w:rFonts w:hint="eastAsia"/>
        </w:rPr>
        <w:t>с</w:t>
      </w:r>
      <w:r>
        <w:t xml:space="preserve"> </w:t>
      </w:r>
      <w:r>
        <w:rPr>
          <w:rFonts w:hint="eastAsia"/>
        </w:rPr>
        <w:t>сырьевой</w:t>
      </w:r>
      <w:r>
        <w:t xml:space="preserve"> </w:t>
      </w:r>
      <w:r>
        <w:rPr>
          <w:rFonts w:hint="eastAsia"/>
        </w:rPr>
        <w:t>структурой</w:t>
      </w:r>
      <w:r>
        <w:t xml:space="preserve"> </w:t>
      </w:r>
      <w:r>
        <w:rPr>
          <w:rFonts w:hint="eastAsia"/>
        </w:rPr>
        <w:t>хозяйства</w:t>
      </w:r>
      <w:r>
        <w:t xml:space="preserve"> </w:t>
      </w:r>
      <w:r>
        <w:rPr>
          <w:rFonts w:hint="eastAsia"/>
        </w:rPr>
        <w:t>весьма</w:t>
      </w:r>
      <w:r>
        <w:t xml:space="preserve"> </w:t>
      </w:r>
      <w:r>
        <w:rPr>
          <w:rFonts w:hint="eastAsia"/>
        </w:rPr>
        <w:t>актуальным</w:t>
      </w:r>
      <w:r>
        <w:t xml:space="preserve">, </w:t>
      </w:r>
      <w:r>
        <w:rPr>
          <w:rFonts w:hint="eastAsia"/>
        </w:rPr>
        <w:t>а</w:t>
      </w:r>
      <w:r>
        <w:t xml:space="preserve"> </w:t>
      </w:r>
      <w:r>
        <w:rPr>
          <w:rFonts w:hint="eastAsia"/>
        </w:rPr>
        <w:t>порою</w:t>
      </w:r>
      <w:r>
        <w:t xml:space="preserve"> </w:t>
      </w:r>
      <w:r>
        <w:rPr>
          <w:rFonts w:hint="eastAsia"/>
        </w:rPr>
        <w:t>жизненно</w:t>
      </w:r>
      <w:r>
        <w:t xml:space="preserve"> </w:t>
      </w:r>
      <w:r>
        <w:rPr>
          <w:rFonts w:hint="eastAsia"/>
        </w:rPr>
        <w:t>необходимым</w:t>
      </w:r>
      <w:r>
        <w:t xml:space="preserve">, </w:t>
      </w:r>
      <w:r>
        <w:rPr>
          <w:rFonts w:hint="eastAsia"/>
        </w:rPr>
        <w:t>является</w:t>
      </w:r>
      <w:r>
        <w:t xml:space="preserve"> </w:t>
      </w:r>
      <w:r>
        <w:rPr>
          <w:rFonts w:hint="eastAsia"/>
        </w:rPr>
        <w:t>переход</w:t>
      </w:r>
      <w:r>
        <w:t xml:space="preserve"> </w:t>
      </w:r>
      <w:r>
        <w:rPr>
          <w:rFonts w:hint="eastAsia"/>
        </w:rPr>
        <w:t>к</w:t>
      </w:r>
      <w:r>
        <w:t xml:space="preserve"> </w:t>
      </w:r>
      <w:r>
        <w:rPr>
          <w:rFonts w:hint="eastAsia"/>
        </w:rPr>
        <w:t>принципам</w:t>
      </w:r>
      <w:r>
        <w:t xml:space="preserve"> </w:t>
      </w:r>
      <w:r>
        <w:rPr>
          <w:rFonts w:hint="eastAsia"/>
        </w:rPr>
        <w:t>устойчивого</w:t>
      </w:r>
      <w:r>
        <w:t xml:space="preserve"> </w:t>
      </w:r>
      <w:r>
        <w:rPr>
          <w:rFonts w:hint="eastAsia"/>
        </w:rPr>
        <w:t>социально</w:t>
      </w:r>
      <w:r>
        <w:t>-</w:t>
      </w:r>
      <w:r>
        <w:rPr>
          <w:rFonts w:hint="eastAsia"/>
        </w:rPr>
        <w:t>экономического</w:t>
      </w:r>
      <w:r>
        <w:t xml:space="preserve"> </w:t>
      </w:r>
      <w:r>
        <w:rPr>
          <w:rFonts w:hint="eastAsia"/>
        </w:rPr>
        <w:t>развития</w:t>
      </w:r>
      <w:r>
        <w:t xml:space="preserve">, </w:t>
      </w:r>
      <w:r>
        <w:rPr>
          <w:rFonts w:hint="eastAsia"/>
        </w:rPr>
        <w:t>предполагающим</w:t>
      </w:r>
      <w:r>
        <w:t xml:space="preserve"> </w:t>
      </w:r>
      <w:r>
        <w:rPr>
          <w:rFonts w:hint="eastAsia"/>
        </w:rPr>
        <w:t>максимизацию</w:t>
      </w:r>
      <w:r>
        <w:t xml:space="preserve"> </w:t>
      </w:r>
      <w:r>
        <w:rPr>
          <w:rFonts w:hint="eastAsia"/>
        </w:rPr>
        <w:t>«</w:t>
      </w:r>
      <w:r>
        <w:rPr>
          <w:rFonts w:hint="eastAsia"/>
        </w:rPr>
        <w:t>социальной</w:t>
      </w:r>
      <w:r>
        <w:t xml:space="preserve"> </w:t>
      </w:r>
      <w:r>
        <w:rPr>
          <w:rFonts w:hint="eastAsia"/>
        </w:rPr>
        <w:t>ценности</w:t>
      </w:r>
      <w:r>
        <w:rPr>
          <w:rFonts w:hint="eastAsia"/>
        </w:rPr>
        <w:t>»</w:t>
      </w:r>
      <w:r>
        <w:t xml:space="preserve"> </w:t>
      </w:r>
      <w:r>
        <w:rPr>
          <w:rFonts w:hint="eastAsia"/>
        </w:rPr>
        <w:t>природных</w:t>
      </w:r>
      <w:r>
        <w:t xml:space="preserve"> </w:t>
      </w:r>
      <w:r>
        <w:rPr>
          <w:rFonts w:hint="eastAsia"/>
        </w:rPr>
        <w:t>ресурсов</w:t>
      </w:r>
      <w:r>
        <w:t xml:space="preserve">. </w:t>
      </w:r>
      <w:r>
        <w:rPr>
          <w:rFonts w:hint="eastAsia"/>
        </w:rPr>
        <w:t>Это</w:t>
      </w:r>
      <w:r>
        <w:t xml:space="preserve"> </w:t>
      </w:r>
      <w:r>
        <w:rPr>
          <w:rFonts w:hint="eastAsia"/>
        </w:rPr>
        <w:t>можно</w:t>
      </w:r>
      <w:r>
        <w:t xml:space="preserve"> </w:t>
      </w:r>
      <w:r>
        <w:rPr>
          <w:rFonts w:hint="eastAsia"/>
        </w:rPr>
        <w:t>сформулировать</w:t>
      </w:r>
      <w:r>
        <w:t xml:space="preserve"> </w:t>
      </w:r>
      <w:r>
        <w:rPr>
          <w:rFonts w:hint="eastAsia"/>
        </w:rPr>
        <w:t>так</w:t>
      </w:r>
      <w:r>
        <w:t xml:space="preserve">: </w:t>
      </w:r>
      <w:r>
        <w:rPr>
          <w:rFonts w:hint="eastAsia"/>
        </w:rPr>
        <w:t>ди</w:t>
      </w:r>
      <w:r>
        <w:rPr>
          <w:rFonts w:hint="eastAsia"/>
        </w:rPr>
        <w:lastRenderedPageBreak/>
        <w:t>намика</w:t>
      </w:r>
      <w:r>
        <w:t xml:space="preserve"> </w:t>
      </w:r>
      <w:r>
        <w:rPr>
          <w:rFonts w:hint="eastAsia"/>
        </w:rPr>
        <w:t>освоения</w:t>
      </w:r>
      <w:r>
        <w:t xml:space="preserve"> </w:t>
      </w:r>
      <w:r>
        <w:rPr>
          <w:rFonts w:hint="eastAsia"/>
        </w:rPr>
        <w:t>ресурсов</w:t>
      </w:r>
      <w:r>
        <w:t xml:space="preserve"> </w:t>
      </w:r>
      <w:r>
        <w:rPr>
          <w:rFonts w:hint="eastAsia"/>
        </w:rPr>
        <w:t>должна</w:t>
      </w:r>
      <w:r>
        <w:t xml:space="preserve"> </w:t>
      </w:r>
      <w:r>
        <w:rPr>
          <w:rFonts w:hint="eastAsia"/>
        </w:rPr>
        <w:t>быть</w:t>
      </w:r>
      <w:r>
        <w:t xml:space="preserve"> </w:t>
      </w:r>
      <w:r>
        <w:rPr>
          <w:rFonts w:hint="eastAsia"/>
        </w:rPr>
        <w:t>подчинена</w:t>
      </w:r>
      <w:r>
        <w:t xml:space="preserve"> </w:t>
      </w:r>
      <w:r>
        <w:rPr>
          <w:rFonts w:hint="eastAsia"/>
        </w:rPr>
        <w:t>не</w:t>
      </w:r>
      <w:r>
        <w:t xml:space="preserve"> </w:t>
      </w:r>
      <w:r>
        <w:rPr>
          <w:rFonts w:hint="eastAsia"/>
        </w:rPr>
        <w:t>только</w:t>
      </w:r>
      <w:r>
        <w:t xml:space="preserve"> </w:t>
      </w:r>
      <w:r>
        <w:rPr>
          <w:rFonts w:hint="eastAsia"/>
        </w:rPr>
        <w:t>интересам</w:t>
      </w:r>
      <w:r>
        <w:t xml:space="preserve"> </w:t>
      </w:r>
      <w:r>
        <w:rPr>
          <w:rFonts w:hint="eastAsia"/>
        </w:rPr>
        <w:t>предприятий</w:t>
      </w:r>
      <w:r>
        <w:t xml:space="preserve"> </w:t>
      </w:r>
      <w:r>
        <w:rPr>
          <w:rFonts w:hint="eastAsia"/>
        </w:rPr>
        <w:t>и</w:t>
      </w:r>
      <w:r>
        <w:t xml:space="preserve"> </w:t>
      </w:r>
      <w:r>
        <w:rPr>
          <w:rFonts w:hint="eastAsia"/>
        </w:rPr>
        <w:t>компаний</w:t>
      </w:r>
      <w:r>
        <w:t xml:space="preserve"> (</w:t>
      </w:r>
      <w:r>
        <w:rPr>
          <w:rFonts w:hint="eastAsia"/>
        </w:rPr>
        <w:t>например</w:t>
      </w:r>
      <w:r>
        <w:t xml:space="preserve">, </w:t>
      </w:r>
      <w:r>
        <w:rPr>
          <w:rFonts w:hint="eastAsia"/>
        </w:rPr>
        <w:t>нефтегазового</w:t>
      </w:r>
      <w:r>
        <w:t xml:space="preserve"> </w:t>
      </w:r>
      <w:r>
        <w:rPr>
          <w:rFonts w:hint="eastAsia"/>
        </w:rPr>
        <w:t>сектора</w:t>
      </w:r>
      <w:r>
        <w:t xml:space="preserve">), </w:t>
      </w:r>
      <w:r>
        <w:rPr>
          <w:rFonts w:hint="eastAsia"/>
        </w:rPr>
        <w:t>национальным</w:t>
      </w:r>
      <w:r>
        <w:t xml:space="preserve"> </w:t>
      </w:r>
      <w:r>
        <w:rPr>
          <w:rFonts w:hint="eastAsia"/>
        </w:rPr>
        <w:t>экономическим</w:t>
      </w:r>
      <w:r>
        <w:t xml:space="preserve"> </w:t>
      </w:r>
      <w:r>
        <w:rPr>
          <w:rFonts w:hint="eastAsia"/>
        </w:rPr>
        <w:t>интересам</w:t>
      </w:r>
      <w:r>
        <w:t xml:space="preserve"> (</w:t>
      </w:r>
      <w:r>
        <w:rPr>
          <w:rFonts w:hint="eastAsia"/>
        </w:rPr>
        <w:t>в</w:t>
      </w:r>
      <w:r>
        <w:t xml:space="preserve"> </w:t>
      </w:r>
      <w:r>
        <w:rPr>
          <w:rFonts w:hint="eastAsia"/>
        </w:rPr>
        <w:t>частности</w:t>
      </w:r>
      <w:r>
        <w:t xml:space="preserve">, </w:t>
      </w:r>
      <w:r>
        <w:rPr>
          <w:rFonts w:hint="eastAsia"/>
        </w:rPr>
        <w:t>фискальным</w:t>
      </w:r>
      <w:r>
        <w:t xml:space="preserve"> </w:t>
      </w:r>
      <w:r>
        <w:rPr>
          <w:rFonts w:hint="eastAsia"/>
        </w:rPr>
        <w:t>интересам</w:t>
      </w:r>
      <w:r>
        <w:t xml:space="preserve"> </w:t>
      </w:r>
      <w:r>
        <w:rPr>
          <w:rFonts w:hint="eastAsia"/>
        </w:rPr>
        <w:t>федерального</w:t>
      </w:r>
    </w:p>
    <w:p w14:paraId="6B2CBF48" w14:textId="77777777" w:rsidR="0024300E" w:rsidRDefault="0024300E" w:rsidP="0024300E">
      <w:r>
        <w:t xml:space="preserve"> </w:t>
      </w:r>
    </w:p>
    <w:p w14:paraId="2EB32C29" w14:textId="77777777" w:rsidR="0024300E" w:rsidRDefault="0024300E" w:rsidP="0024300E">
      <w:r>
        <w:t>118</w:t>
      </w:r>
    </w:p>
    <w:p w14:paraId="2AB1F63D" w14:textId="77777777" w:rsidR="0024300E" w:rsidRDefault="0024300E" w:rsidP="0024300E">
      <w:r>
        <w:rPr>
          <w:rFonts w:hint="eastAsia"/>
        </w:rPr>
        <w:t>центра</w:t>
      </w:r>
      <w:r>
        <w:t xml:space="preserve">), </w:t>
      </w:r>
      <w:r>
        <w:rPr>
          <w:rFonts w:hint="eastAsia"/>
        </w:rPr>
        <w:t>но</w:t>
      </w:r>
      <w:r>
        <w:t xml:space="preserve"> </w:t>
      </w:r>
      <w:r>
        <w:rPr>
          <w:rFonts w:hint="eastAsia"/>
        </w:rPr>
        <w:t>и</w:t>
      </w:r>
      <w:r>
        <w:t xml:space="preserve"> </w:t>
      </w:r>
      <w:r>
        <w:rPr>
          <w:rFonts w:hint="eastAsia"/>
        </w:rPr>
        <w:t>социально</w:t>
      </w:r>
      <w:r>
        <w:t>-</w:t>
      </w:r>
      <w:r>
        <w:rPr>
          <w:rFonts w:hint="eastAsia"/>
        </w:rPr>
        <w:t>экономическим</w:t>
      </w:r>
      <w:r>
        <w:t xml:space="preserve"> </w:t>
      </w:r>
      <w:r>
        <w:rPr>
          <w:rFonts w:hint="eastAsia"/>
        </w:rPr>
        <w:t>интересам</w:t>
      </w:r>
      <w:r>
        <w:t xml:space="preserve"> </w:t>
      </w:r>
      <w:r>
        <w:rPr>
          <w:rFonts w:hint="eastAsia"/>
        </w:rPr>
        <w:t>той</w:t>
      </w:r>
      <w:r>
        <w:t xml:space="preserve"> </w:t>
      </w:r>
      <w:r>
        <w:rPr>
          <w:rFonts w:hint="eastAsia"/>
        </w:rPr>
        <w:t>территории</w:t>
      </w:r>
      <w:r>
        <w:t xml:space="preserve">, </w:t>
      </w:r>
      <w:r>
        <w:rPr>
          <w:rFonts w:hint="eastAsia"/>
        </w:rPr>
        <w:t>где</w:t>
      </w:r>
      <w:r>
        <w:t xml:space="preserve"> </w:t>
      </w:r>
      <w:r>
        <w:rPr>
          <w:rFonts w:hint="eastAsia"/>
        </w:rPr>
        <w:t>ведется</w:t>
      </w:r>
      <w:r>
        <w:t xml:space="preserve"> </w:t>
      </w:r>
      <w:r>
        <w:rPr>
          <w:rFonts w:hint="eastAsia"/>
        </w:rPr>
        <w:t>добыча</w:t>
      </w:r>
      <w:r>
        <w:t xml:space="preserve">. </w:t>
      </w:r>
      <w:r>
        <w:rPr>
          <w:rFonts w:hint="eastAsia"/>
        </w:rPr>
        <w:t>Следовательно</w:t>
      </w:r>
      <w:r>
        <w:t xml:space="preserve">, </w:t>
      </w:r>
      <w:r>
        <w:rPr>
          <w:rFonts w:hint="eastAsia"/>
        </w:rPr>
        <w:t>речь</w:t>
      </w:r>
      <w:r>
        <w:t xml:space="preserve"> </w:t>
      </w:r>
      <w:r>
        <w:rPr>
          <w:rFonts w:hint="eastAsia"/>
        </w:rPr>
        <w:t>идет</w:t>
      </w:r>
      <w:r>
        <w:t xml:space="preserve"> </w:t>
      </w:r>
      <w:r>
        <w:rPr>
          <w:rFonts w:hint="eastAsia"/>
        </w:rPr>
        <w:t>о</w:t>
      </w:r>
      <w:r>
        <w:t xml:space="preserve"> </w:t>
      </w:r>
      <w:r>
        <w:rPr>
          <w:rFonts w:hint="eastAsia"/>
        </w:rPr>
        <w:t>выработке</w:t>
      </w:r>
      <w:r>
        <w:t xml:space="preserve"> </w:t>
      </w:r>
      <w:r>
        <w:rPr>
          <w:rFonts w:hint="eastAsia"/>
        </w:rPr>
        <w:t>и</w:t>
      </w:r>
      <w:r>
        <w:t xml:space="preserve"> </w:t>
      </w:r>
      <w:r>
        <w:rPr>
          <w:rFonts w:hint="eastAsia"/>
        </w:rPr>
        <w:t>практическом</w:t>
      </w:r>
      <w:r>
        <w:t xml:space="preserve"> </w:t>
      </w:r>
      <w:r>
        <w:rPr>
          <w:rFonts w:hint="eastAsia"/>
        </w:rPr>
        <w:t>осуществлении</w:t>
      </w:r>
      <w:r>
        <w:t xml:space="preserve"> </w:t>
      </w:r>
      <w:r>
        <w:rPr>
          <w:rFonts w:hint="eastAsia"/>
        </w:rPr>
        <w:t>таких</w:t>
      </w:r>
      <w:r>
        <w:t xml:space="preserve"> </w:t>
      </w:r>
      <w:r>
        <w:rPr>
          <w:rFonts w:hint="eastAsia"/>
        </w:rPr>
        <w:t>стратегий</w:t>
      </w:r>
      <w:r>
        <w:t xml:space="preserve"> </w:t>
      </w:r>
      <w:r>
        <w:rPr>
          <w:rFonts w:hint="eastAsia"/>
        </w:rPr>
        <w:t>освоения</w:t>
      </w:r>
      <w:r>
        <w:t xml:space="preserve"> </w:t>
      </w:r>
      <w:r>
        <w:rPr>
          <w:rFonts w:hint="eastAsia"/>
        </w:rPr>
        <w:t>ресурсов</w:t>
      </w:r>
      <w:r>
        <w:t xml:space="preserve">, </w:t>
      </w:r>
      <w:r>
        <w:rPr>
          <w:rFonts w:hint="eastAsia"/>
        </w:rPr>
        <w:t>которые</w:t>
      </w:r>
      <w:r>
        <w:t xml:space="preserve"> </w:t>
      </w:r>
      <w:r>
        <w:rPr>
          <w:rFonts w:hint="eastAsia"/>
        </w:rPr>
        <w:t>обеспечивали</w:t>
      </w:r>
      <w:r>
        <w:t xml:space="preserve"> </w:t>
      </w:r>
      <w:r>
        <w:rPr>
          <w:rFonts w:hint="eastAsia"/>
        </w:rPr>
        <w:t>бы</w:t>
      </w:r>
      <w:r>
        <w:t xml:space="preserve"> </w:t>
      </w:r>
      <w:r>
        <w:rPr>
          <w:rFonts w:hint="eastAsia"/>
        </w:rPr>
        <w:t>достижение</w:t>
      </w:r>
      <w:r>
        <w:t xml:space="preserve"> </w:t>
      </w:r>
      <w:r>
        <w:rPr>
          <w:rFonts w:hint="eastAsia"/>
        </w:rPr>
        <w:t>компромисса</w:t>
      </w:r>
      <w:r>
        <w:t xml:space="preserve"> </w:t>
      </w:r>
      <w:r>
        <w:rPr>
          <w:rFonts w:hint="eastAsia"/>
        </w:rPr>
        <w:t>интересов</w:t>
      </w:r>
      <w:r>
        <w:t xml:space="preserve"> </w:t>
      </w:r>
      <w:r>
        <w:rPr>
          <w:rFonts w:hint="eastAsia"/>
        </w:rPr>
        <w:t>всех</w:t>
      </w:r>
      <w:r>
        <w:t xml:space="preserve"> </w:t>
      </w:r>
      <w:r>
        <w:rPr>
          <w:rFonts w:hint="eastAsia"/>
        </w:rPr>
        <w:t>названных</w:t>
      </w:r>
      <w:r>
        <w:t xml:space="preserve"> </w:t>
      </w:r>
      <w:r>
        <w:rPr>
          <w:rFonts w:hint="eastAsia"/>
        </w:rPr>
        <w:t>выше</w:t>
      </w:r>
      <w:r>
        <w:t xml:space="preserve"> </w:t>
      </w:r>
      <w:r>
        <w:rPr>
          <w:rFonts w:hint="eastAsia"/>
        </w:rPr>
        <w:t>сторон</w:t>
      </w:r>
      <w:r>
        <w:t>.</w:t>
      </w:r>
    </w:p>
    <w:p w14:paraId="084057BB" w14:textId="77777777" w:rsidR="0024300E" w:rsidRDefault="0024300E" w:rsidP="0024300E">
      <w:r>
        <w:rPr>
          <w:rFonts w:hint="eastAsia"/>
        </w:rPr>
        <w:t>Задача</w:t>
      </w:r>
      <w:r>
        <w:t xml:space="preserve"> </w:t>
      </w:r>
      <w:r>
        <w:rPr>
          <w:rFonts w:hint="eastAsia"/>
        </w:rPr>
        <w:t>заключается</w:t>
      </w:r>
      <w:r>
        <w:t xml:space="preserve"> </w:t>
      </w:r>
      <w:r>
        <w:rPr>
          <w:rFonts w:hint="eastAsia"/>
        </w:rPr>
        <w:t>в</w:t>
      </w:r>
      <w:r>
        <w:t xml:space="preserve"> </w:t>
      </w:r>
      <w:r>
        <w:rPr>
          <w:rFonts w:hint="eastAsia"/>
        </w:rPr>
        <w:t>том</w:t>
      </w:r>
      <w:r>
        <w:t xml:space="preserve">, </w:t>
      </w:r>
      <w:r>
        <w:rPr>
          <w:rFonts w:hint="eastAsia"/>
        </w:rPr>
        <w:t>чтобы</w:t>
      </w:r>
      <w:r>
        <w:t xml:space="preserve"> </w:t>
      </w:r>
      <w:r>
        <w:rPr>
          <w:rFonts w:hint="eastAsia"/>
        </w:rPr>
        <w:t>повернуть</w:t>
      </w:r>
      <w:r>
        <w:t xml:space="preserve"> </w:t>
      </w:r>
      <w:r>
        <w:rPr>
          <w:rFonts w:hint="eastAsia"/>
        </w:rPr>
        <w:t>ситуацию</w:t>
      </w:r>
      <w:r>
        <w:t xml:space="preserve"> </w:t>
      </w:r>
      <w:r>
        <w:rPr>
          <w:rFonts w:hint="eastAsia"/>
        </w:rPr>
        <w:t>таким</w:t>
      </w:r>
      <w:r>
        <w:t xml:space="preserve"> </w:t>
      </w:r>
      <w:r>
        <w:rPr>
          <w:rFonts w:hint="eastAsia"/>
        </w:rPr>
        <w:t>образом</w:t>
      </w:r>
      <w:r>
        <w:t xml:space="preserve">, </w:t>
      </w:r>
      <w:r>
        <w:rPr>
          <w:rFonts w:hint="eastAsia"/>
        </w:rPr>
        <w:t>чтобы</w:t>
      </w:r>
      <w:r>
        <w:t xml:space="preserve"> </w:t>
      </w:r>
      <w:r>
        <w:rPr>
          <w:rFonts w:hint="eastAsia"/>
        </w:rPr>
        <w:t>заложенная</w:t>
      </w:r>
      <w:r>
        <w:t xml:space="preserve"> </w:t>
      </w:r>
      <w:r>
        <w:rPr>
          <w:rFonts w:hint="eastAsia"/>
        </w:rPr>
        <w:t>стратегическая</w:t>
      </w:r>
      <w:r>
        <w:t xml:space="preserve"> </w:t>
      </w:r>
      <w:r>
        <w:rPr>
          <w:rFonts w:hint="eastAsia"/>
        </w:rPr>
        <w:t>предпосылка</w:t>
      </w:r>
      <w:r>
        <w:t xml:space="preserve"> </w:t>
      </w:r>
      <w:r>
        <w:rPr>
          <w:rFonts w:hint="eastAsia"/>
        </w:rPr>
        <w:t>к</w:t>
      </w:r>
      <w:r>
        <w:t xml:space="preserve"> </w:t>
      </w:r>
      <w:r>
        <w:rPr>
          <w:rFonts w:hint="eastAsia"/>
        </w:rPr>
        <w:t>развитию</w:t>
      </w:r>
      <w:r>
        <w:t xml:space="preserve"> </w:t>
      </w:r>
      <w:r>
        <w:rPr>
          <w:rFonts w:hint="eastAsia"/>
        </w:rPr>
        <w:t>в</w:t>
      </w:r>
      <w:r>
        <w:t xml:space="preserve"> </w:t>
      </w:r>
      <w:r>
        <w:rPr>
          <w:rFonts w:hint="eastAsia"/>
        </w:rPr>
        <w:t>виде</w:t>
      </w:r>
      <w:r>
        <w:t xml:space="preserve"> </w:t>
      </w:r>
      <w:r>
        <w:rPr>
          <w:rFonts w:hint="eastAsia"/>
        </w:rPr>
        <w:t>ресурсной</w:t>
      </w:r>
      <w:r>
        <w:t xml:space="preserve"> </w:t>
      </w:r>
      <w:r>
        <w:rPr>
          <w:rFonts w:hint="eastAsia"/>
        </w:rPr>
        <w:t>и</w:t>
      </w:r>
      <w:r>
        <w:t xml:space="preserve"> </w:t>
      </w:r>
      <w:r>
        <w:rPr>
          <w:rFonts w:hint="eastAsia"/>
        </w:rPr>
        <w:t>инфраструктурной</w:t>
      </w:r>
      <w:r>
        <w:t xml:space="preserve"> </w:t>
      </w:r>
      <w:r>
        <w:rPr>
          <w:rFonts w:hint="eastAsia"/>
        </w:rPr>
        <w:t>составляющей</w:t>
      </w:r>
      <w:r>
        <w:t xml:space="preserve">, </w:t>
      </w:r>
      <w:r>
        <w:rPr>
          <w:rFonts w:hint="eastAsia"/>
        </w:rPr>
        <w:t>энергетического</w:t>
      </w:r>
      <w:r>
        <w:t xml:space="preserve"> </w:t>
      </w:r>
      <w:r>
        <w:rPr>
          <w:rFonts w:hint="eastAsia"/>
        </w:rPr>
        <w:t>обеспечения</w:t>
      </w:r>
      <w:r>
        <w:t xml:space="preserve"> </w:t>
      </w:r>
      <w:r>
        <w:rPr>
          <w:rFonts w:hint="eastAsia"/>
        </w:rPr>
        <w:t>«</w:t>
      </w:r>
      <w:r>
        <w:rPr>
          <w:rFonts w:hint="eastAsia"/>
        </w:rPr>
        <w:t>сыграла</w:t>
      </w:r>
      <w:r>
        <w:rPr>
          <w:rFonts w:hint="eastAsia"/>
        </w:rPr>
        <w:t>»</w:t>
      </w:r>
      <w:r>
        <w:t xml:space="preserve"> </w:t>
      </w:r>
      <w:r>
        <w:rPr>
          <w:rFonts w:hint="eastAsia"/>
        </w:rPr>
        <w:t>именно</w:t>
      </w:r>
      <w:r>
        <w:t xml:space="preserve"> </w:t>
      </w:r>
      <w:r>
        <w:rPr>
          <w:rFonts w:hint="eastAsia"/>
        </w:rPr>
        <w:t>на</w:t>
      </w:r>
      <w:r>
        <w:t xml:space="preserve"> </w:t>
      </w:r>
      <w:r>
        <w:rPr>
          <w:rFonts w:hint="eastAsia"/>
        </w:rPr>
        <w:t>региональное</w:t>
      </w:r>
      <w:r>
        <w:t xml:space="preserve"> </w:t>
      </w:r>
      <w:r>
        <w:rPr>
          <w:rFonts w:hint="eastAsia"/>
        </w:rPr>
        <w:t>развитие</w:t>
      </w:r>
      <w:r>
        <w:t xml:space="preserve"> </w:t>
      </w:r>
      <w:r>
        <w:rPr>
          <w:rFonts w:hint="eastAsia"/>
        </w:rPr>
        <w:t>в</w:t>
      </w:r>
      <w:r>
        <w:t xml:space="preserve"> </w:t>
      </w:r>
      <w:r>
        <w:rPr>
          <w:rFonts w:hint="eastAsia"/>
        </w:rPr>
        <w:t>виде</w:t>
      </w:r>
      <w:r>
        <w:t xml:space="preserve"> </w:t>
      </w:r>
      <w:r>
        <w:rPr>
          <w:rFonts w:hint="eastAsia"/>
        </w:rPr>
        <w:t>роста</w:t>
      </w:r>
      <w:r>
        <w:t xml:space="preserve"> </w:t>
      </w:r>
      <w:r>
        <w:rPr>
          <w:rFonts w:hint="eastAsia"/>
        </w:rPr>
        <w:t>промышленного</w:t>
      </w:r>
      <w:r>
        <w:t xml:space="preserve"> </w:t>
      </w:r>
      <w:r>
        <w:rPr>
          <w:rFonts w:hint="eastAsia"/>
        </w:rPr>
        <w:t>внепроектного</w:t>
      </w:r>
      <w:r>
        <w:t xml:space="preserve"> </w:t>
      </w:r>
      <w:r>
        <w:rPr>
          <w:rFonts w:hint="eastAsia"/>
        </w:rPr>
        <w:t>производства</w:t>
      </w:r>
      <w:r>
        <w:t xml:space="preserve">, </w:t>
      </w:r>
      <w:r>
        <w:rPr>
          <w:rFonts w:hint="eastAsia"/>
        </w:rPr>
        <w:t>диверсификации</w:t>
      </w:r>
      <w:r>
        <w:t xml:space="preserve"> </w:t>
      </w:r>
      <w:r>
        <w:rPr>
          <w:rFonts w:hint="eastAsia"/>
        </w:rPr>
        <w:t>структуры</w:t>
      </w:r>
      <w:r>
        <w:t xml:space="preserve"> </w:t>
      </w:r>
      <w:r>
        <w:rPr>
          <w:rFonts w:hint="eastAsia"/>
        </w:rPr>
        <w:t>экономики</w:t>
      </w:r>
      <w:r>
        <w:t xml:space="preserve">, </w:t>
      </w:r>
      <w:r>
        <w:rPr>
          <w:rFonts w:hint="eastAsia"/>
        </w:rPr>
        <w:t>повышения</w:t>
      </w:r>
      <w:r>
        <w:t xml:space="preserve"> </w:t>
      </w:r>
      <w:r>
        <w:rPr>
          <w:rFonts w:hint="eastAsia"/>
        </w:rPr>
        <w:t>уровня</w:t>
      </w:r>
      <w:r>
        <w:t xml:space="preserve"> </w:t>
      </w:r>
      <w:r>
        <w:rPr>
          <w:rFonts w:hint="eastAsia"/>
        </w:rPr>
        <w:t>доходов</w:t>
      </w:r>
      <w:r>
        <w:t xml:space="preserve"> </w:t>
      </w:r>
      <w:r>
        <w:rPr>
          <w:rFonts w:hint="eastAsia"/>
        </w:rPr>
        <w:t>и</w:t>
      </w:r>
      <w:r>
        <w:t xml:space="preserve"> </w:t>
      </w:r>
      <w:r>
        <w:rPr>
          <w:rFonts w:hint="eastAsia"/>
        </w:rPr>
        <w:t>т</w:t>
      </w:r>
      <w:r>
        <w:t>.</w:t>
      </w:r>
      <w:r>
        <w:rPr>
          <w:rFonts w:hint="eastAsia"/>
        </w:rPr>
        <w:t>д</w:t>
      </w:r>
      <w:r>
        <w:t xml:space="preserve">. </w:t>
      </w:r>
      <w:r>
        <w:rPr>
          <w:rFonts w:hint="eastAsia"/>
        </w:rPr>
        <w:t>А</w:t>
      </w:r>
      <w:r>
        <w:t xml:space="preserve"> </w:t>
      </w:r>
      <w:r>
        <w:rPr>
          <w:rFonts w:hint="eastAsia"/>
        </w:rPr>
        <w:t>это</w:t>
      </w:r>
      <w:r>
        <w:t xml:space="preserve">, </w:t>
      </w:r>
      <w:r>
        <w:rPr>
          <w:rFonts w:hint="eastAsia"/>
        </w:rPr>
        <w:t>как</w:t>
      </w:r>
      <w:r>
        <w:t xml:space="preserve"> </w:t>
      </w:r>
      <w:r>
        <w:rPr>
          <w:rFonts w:hint="eastAsia"/>
        </w:rPr>
        <w:t>показывает</w:t>
      </w:r>
      <w:r>
        <w:t xml:space="preserve"> </w:t>
      </w:r>
      <w:r>
        <w:rPr>
          <w:rFonts w:hint="eastAsia"/>
        </w:rPr>
        <w:t>опыт</w:t>
      </w:r>
      <w:r>
        <w:t xml:space="preserve">, </w:t>
      </w:r>
      <w:r>
        <w:rPr>
          <w:rFonts w:hint="eastAsia"/>
        </w:rPr>
        <w:t>требует</w:t>
      </w:r>
      <w:r>
        <w:t xml:space="preserve"> </w:t>
      </w:r>
      <w:r>
        <w:rPr>
          <w:rFonts w:hint="eastAsia"/>
        </w:rPr>
        <w:t>комплексной</w:t>
      </w:r>
      <w:r>
        <w:t xml:space="preserve"> </w:t>
      </w:r>
      <w:r>
        <w:rPr>
          <w:rFonts w:hint="eastAsia"/>
        </w:rPr>
        <w:t>согласованной</w:t>
      </w:r>
      <w:r>
        <w:t xml:space="preserve"> </w:t>
      </w:r>
      <w:r>
        <w:rPr>
          <w:rFonts w:hint="eastAsia"/>
        </w:rPr>
        <w:t>по</w:t>
      </w:r>
      <w:r>
        <w:t xml:space="preserve"> </w:t>
      </w:r>
      <w:r>
        <w:rPr>
          <w:rFonts w:hint="eastAsia"/>
        </w:rPr>
        <w:t>отраслям</w:t>
      </w:r>
      <w:r>
        <w:t xml:space="preserve"> </w:t>
      </w:r>
      <w:r>
        <w:rPr>
          <w:rFonts w:hint="eastAsia"/>
        </w:rPr>
        <w:t>и</w:t>
      </w:r>
      <w:r>
        <w:t xml:space="preserve"> </w:t>
      </w:r>
      <w:r>
        <w:rPr>
          <w:rFonts w:hint="eastAsia"/>
        </w:rPr>
        <w:t>территориям</w:t>
      </w:r>
      <w:r>
        <w:t xml:space="preserve"> </w:t>
      </w:r>
      <w:r>
        <w:rPr>
          <w:rFonts w:hint="eastAsia"/>
        </w:rPr>
        <w:t>региональной</w:t>
      </w:r>
      <w:r>
        <w:t xml:space="preserve"> </w:t>
      </w:r>
      <w:r>
        <w:rPr>
          <w:rFonts w:hint="eastAsia"/>
        </w:rPr>
        <w:t>политики</w:t>
      </w:r>
      <w:r>
        <w:t xml:space="preserve"> </w:t>
      </w:r>
      <w:r>
        <w:rPr>
          <w:rFonts w:hint="eastAsia"/>
        </w:rPr>
        <w:t>центра</w:t>
      </w:r>
      <w:r>
        <w:t>.</w:t>
      </w:r>
    </w:p>
    <w:p w14:paraId="2772650C" w14:textId="77777777" w:rsidR="0024300E" w:rsidRDefault="0024300E" w:rsidP="0024300E">
      <w:r>
        <w:rPr>
          <w:rFonts w:hint="eastAsia"/>
        </w:rPr>
        <w:t>В</w:t>
      </w:r>
      <w:r>
        <w:t xml:space="preserve"> </w:t>
      </w:r>
      <w:r>
        <w:rPr>
          <w:rFonts w:hint="eastAsia"/>
        </w:rPr>
        <w:t>результате</w:t>
      </w:r>
      <w:r>
        <w:t xml:space="preserve"> </w:t>
      </w:r>
      <w:r>
        <w:rPr>
          <w:rFonts w:hint="eastAsia"/>
        </w:rPr>
        <w:t>проведенного</w:t>
      </w:r>
      <w:r>
        <w:t xml:space="preserve"> </w:t>
      </w:r>
      <w:r>
        <w:rPr>
          <w:rFonts w:hint="eastAsia"/>
        </w:rPr>
        <w:t>исследования</w:t>
      </w:r>
      <w:r>
        <w:t xml:space="preserve"> </w:t>
      </w:r>
      <w:r>
        <w:rPr>
          <w:rFonts w:hint="eastAsia"/>
        </w:rPr>
        <w:t>по</w:t>
      </w:r>
      <w:r>
        <w:t xml:space="preserve"> </w:t>
      </w:r>
      <w:r>
        <w:rPr>
          <w:rFonts w:hint="eastAsia"/>
        </w:rPr>
        <w:t>оценке</w:t>
      </w:r>
      <w:r>
        <w:t xml:space="preserve"> </w:t>
      </w:r>
      <w:r>
        <w:rPr>
          <w:rFonts w:hint="eastAsia"/>
        </w:rPr>
        <w:t>экономических</w:t>
      </w:r>
      <w:r>
        <w:t xml:space="preserve"> </w:t>
      </w:r>
      <w:r>
        <w:rPr>
          <w:rFonts w:hint="eastAsia"/>
        </w:rPr>
        <w:t>эффектов</w:t>
      </w:r>
      <w:r>
        <w:t xml:space="preserve"> </w:t>
      </w:r>
      <w:r>
        <w:rPr>
          <w:rFonts w:hint="eastAsia"/>
        </w:rPr>
        <w:t>энеросырьевых</w:t>
      </w:r>
      <w:r>
        <w:t xml:space="preserve"> </w:t>
      </w:r>
      <w:r>
        <w:rPr>
          <w:rFonts w:hint="eastAsia"/>
        </w:rPr>
        <w:t>проектов</w:t>
      </w:r>
      <w:r>
        <w:t xml:space="preserve"> </w:t>
      </w:r>
      <w:r>
        <w:rPr>
          <w:rFonts w:hint="eastAsia"/>
        </w:rPr>
        <w:t>Дальнего</w:t>
      </w:r>
      <w:r>
        <w:t xml:space="preserve"> </w:t>
      </w:r>
      <w:r>
        <w:rPr>
          <w:rFonts w:hint="eastAsia"/>
        </w:rPr>
        <w:t>Востока</w:t>
      </w:r>
      <w:r>
        <w:t xml:space="preserve"> </w:t>
      </w:r>
      <w:r>
        <w:rPr>
          <w:rFonts w:hint="eastAsia"/>
        </w:rPr>
        <w:t>в</w:t>
      </w:r>
      <w:r>
        <w:t xml:space="preserve"> </w:t>
      </w:r>
      <w:r>
        <w:rPr>
          <w:rFonts w:hint="eastAsia"/>
        </w:rPr>
        <w:t>рамках</w:t>
      </w:r>
      <w:r>
        <w:t xml:space="preserve"> </w:t>
      </w:r>
      <w:r>
        <w:rPr>
          <w:rFonts w:hint="eastAsia"/>
        </w:rPr>
        <w:t>проверки</w:t>
      </w:r>
      <w:r>
        <w:t xml:space="preserve"> </w:t>
      </w:r>
      <w:r>
        <w:rPr>
          <w:rFonts w:hint="eastAsia"/>
        </w:rPr>
        <w:t>сформулированной</w:t>
      </w:r>
      <w:r>
        <w:t xml:space="preserve"> </w:t>
      </w:r>
      <w:r>
        <w:rPr>
          <w:rFonts w:hint="eastAsia"/>
        </w:rPr>
        <w:t>гипотезы</w:t>
      </w:r>
      <w:r>
        <w:t xml:space="preserve"> </w:t>
      </w:r>
      <w:r>
        <w:rPr>
          <w:rFonts w:hint="eastAsia"/>
        </w:rPr>
        <w:t>автор</w:t>
      </w:r>
      <w:r>
        <w:t xml:space="preserve"> </w:t>
      </w:r>
      <w:r>
        <w:rPr>
          <w:rFonts w:hint="eastAsia"/>
        </w:rPr>
        <w:t>приходит</w:t>
      </w:r>
      <w:r>
        <w:t xml:space="preserve"> </w:t>
      </w:r>
      <w:r>
        <w:rPr>
          <w:rFonts w:hint="eastAsia"/>
        </w:rPr>
        <w:t>к</w:t>
      </w:r>
      <w:r>
        <w:t xml:space="preserve"> </w:t>
      </w:r>
      <w:r>
        <w:rPr>
          <w:rFonts w:hint="eastAsia"/>
        </w:rPr>
        <w:t>следующим</w:t>
      </w:r>
      <w:r>
        <w:t xml:space="preserve"> </w:t>
      </w:r>
      <w:r>
        <w:rPr>
          <w:rFonts w:hint="eastAsia"/>
        </w:rPr>
        <w:t>выводам</w:t>
      </w:r>
      <w:r>
        <w:t>.</w:t>
      </w:r>
    </w:p>
    <w:p w14:paraId="6A9B351B" w14:textId="77777777" w:rsidR="0024300E" w:rsidRDefault="0024300E" w:rsidP="0024300E">
      <w:r>
        <w:rPr>
          <w:rFonts w:hint="eastAsia"/>
        </w:rPr>
        <w:t>Крупномасштабный</w:t>
      </w:r>
      <w:r>
        <w:t xml:space="preserve"> </w:t>
      </w:r>
      <w:r>
        <w:rPr>
          <w:rFonts w:hint="eastAsia"/>
        </w:rPr>
        <w:t>инвестиционный</w:t>
      </w:r>
      <w:r>
        <w:t xml:space="preserve"> </w:t>
      </w:r>
      <w:r>
        <w:rPr>
          <w:rFonts w:hint="eastAsia"/>
        </w:rPr>
        <w:t>энергосырьевой</w:t>
      </w:r>
      <w:r>
        <w:t xml:space="preserve"> </w:t>
      </w:r>
      <w:r>
        <w:rPr>
          <w:rFonts w:hint="eastAsia"/>
        </w:rPr>
        <w:t>проект</w:t>
      </w:r>
      <w:r>
        <w:t xml:space="preserve"> </w:t>
      </w:r>
      <w:r>
        <w:rPr>
          <w:rFonts w:hint="eastAsia"/>
        </w:rPr>
        <w:t>может</w:t>
      </w:r>
      <w:r>
        <w:t xml:space="preserve"> </w:t>
      </w:r>
      <w:r>
        <w:rPr>
          <w:rFonts w:hint="eastAsia"/>
        </w:rPr>
        <w:t>оказать</w:t>
      </w:r>
      <w:r>
        <w:t xml:space="preserve"> </w:t>
      </w:r>
      <w:r>
        <w:rPr>
          <w:rFonts w:hint="eastAsia"/>
        </w:rPr>
        <w:t>существенное</w:t>
      </w:r>
      <w:r>
        <w:t xml:space="preserve"> </w:t>
      </w:r>
      <w:r>
        <w:rPr>
          <w:rFonts w:hint="eastAsia"/>
        </w:rPr>
        <w:t>влияние</w:t>
      </w:r>
      <w:r>
        <w:t xml:space="preserve"> </w:t>
      </w:r>
      <w:r>
        <w:rPr>
          <w:rFonts w:hint="eastAsia"/>
        </w:rPr>
        <w:t>на</w:t>
      </w:r>
      <w:r>
        <w:t xml:space="preserve"> </w:t>
      </w:r>
      <w:r>
        <w:rPr>
          <w:rFonts w:hint="eastAsia"/>
        </w:rPr>
        <w:t>внутриотраслевые</w:t>
      </w:r>
      <w:r>
        <w:t xml:space="preserve"> </w:t>
      </w:r>
      <w:r>
        <w:rPr>
          <w:rFonts w:hint="eastAsia"/>
        </w:rPr>
        <w:t>и</w:t>
      </w:r>
      <w:r>
        <w:t xml:space="preserve"> </w:t>
      </w:r>
      <w:r>
        <w:rPr>
          <w:rFonts w:hint="eastAsia"/>
        </w:rPr>
        <w:t>межотраслевые</w:t>
      </w:r>
      <w:r>
        <w:t xml:space="preserve"> </w:t>
      </w:r>
      <w:r>
        <w:rPr>
          <w:rFonts w:hint="eastAsia"/>
        </w:rPr>
        <w:t>пропорции</w:t>
      </w:r>
      <w:r>
        <w:t xml:space="preserve">, </w:t>
      </w:r>
      <w:r>
        <w:rPr>
          <w:rFonts w:hint="eastAsia"/>
        </w:rPr>
        <w:t>темпы</w:t>
      </w:r>
      <w:r>
        <w:t xml:space="preserve"> </w:t>
      </w:r>
      <w:r>
        <w:rPr>
          <w:rFonts w:hint="eastAsia"/>
        </w:rPr>
        <w:t>социально</w:t>
      </w:r>
      <w:r>
        <w:t>-</w:t>
      </w:r>
      <w:r>
        <w:rPr>
          <w:rFonts w:hint="eastAsia"/>
        </w:rPr>
        <w:t>экономического</w:t>
      </w:r>
      <w:r>
        <w:t xml:space="preserve"> </w:t>
      </w:r>
      <w:r>
        <w:rPr>
          <w:rFonts w:hint="eastAsia"/>
        </w:rPr>
        <w:t>развития</w:t>
      </w:r>
      <w:r>
        <w:t xml:space="preserve"> </w:t>
      </w:r>
      <w:r>
        <w:rPr>
          <w:rFonts w:hint="eastAsia"/>
        </w:rPr>
        <w:t>Дальнего</w:t>
      </w:r>
      <w:r>
        <w:t xml:space="preserve"> </w:t>
      </w:r>
      <w:r>
        <w:rPr>
          <w:rFonts w:hint="eastAsia"/>
        </w:rPr>
        <w:t>Востока</w:t>
      </w:r>
      <w:r>
        <w:t xml:space="preserve">. </w:t>
      </w:r>
      <w:r>
        <w:rPr>
          <w:rFonts w:hint="eastAsia"/>
        </w:rPr>
        <w:t>Он</w:t>
      </w:r>
      <w:r>
        <w:t xml:space="preserve"> </w:t>
      </w:r>
      <w:r>
        <w:rPr>
          <w:rFonts w:hint="eastAsia"/>
        </w:rPr>
        <w:t>имеет</w:t>
      </w:r>
      <w:r>
        <w:t xml:space="preserve"> </w:t>
      </w:r>
      <w:r>
        <w:rPr>
          <w:rFonts w:hint="eastAsia"/>
        </w:rPr>
        <w:t>наряду</w:t>
      </w:r>
      <w:r>
        <w:t xml:space="preserve"> </w:t>
      </w:r>
      <w:r>
        <w:rPr>
          <w:rFonts w:hint="eastAsia"/>
        </w:rPr>
        <w:t>с</w:t>
      </w:r>
      <w:r>
        <w:t xml:space="preserve"> </w:t>
      </w:r>
      <w:r>
        <w:rPr>
          <w:rFonts w:hint="eastAsia"/>
        </w:rPr>
        <w:t>прямыми</w:t>
      </w:r>
      <w:r>
        <w:t xml:space="preserve"> </w:t>
      </w:r>
      <w:r>
        <w:rPr>
          <w:rFonts w:hint="eastAsia"/>
        </w:rPr>
        <w:t>эффектами</w:t>
      </w:r>
      <w:r>
        <w:t xml:space="preserve"> </w:t>
      </w:r>
      <w:r>
        <w:rPr>
          <w:rFonts w:hint="eastAsia"/>
        </w:rPr>
        <w:t>значимые</w:t>
      </w:r>
      <w:r>
        <w:t xml:space="preserve"> </w:t>
      </w:r>
      <w:r>
        <w:rPr>
          <w:rFonts w:hint="eastAsia"/>
        </w:rPr>
        <w:t>косвенные</w:t>
      </w:r>
      <w:r>
        <w:t xml:space="preserve"> </w:t>
      </w:r>
      <w:r>
        <w:rPr>
          <w:rFonts w:hint="eastAsia"/>
        </w:rPr>
        <w:t>экономические</w:t>
      </w:r>
      <w:r>
        <w:t xml:space="preserve"> </w:t>
      </w:r>
      <w:r>
        <w:rPr>
          <w:rFonts w:hint="eastAsia"/>
        </w:rPr>
        <w:t>эффекты</w:t>
      </w:r>
      <w:r>
        <w:t xml:space="preserve"> </w:t>
      </w:r>
      <w:r>
        <w:rPr>
          <w:rFonts w:hint="eastAsia"/>
        </w:rPr>
        <w:t>ре</w:t>
      </w:r>
      <w:r>
        <w:rPr>
          <w:rFonts w:hint="eastAsia"/>
        </w:rPr>
        <w:lastRenderedPageBreak/>
        <w:t>ализации</w:t>
      </w:r>
      <w:r>
        <w:t xml:space="preserve">. </w:t>
      </w:r>
      <w:r>
        <w:rPr>
          <w:rFonts w:hint="eastAsia"/>
        </w:rPr>
        <w:t>Оценки</w:t>
      </w:r>
      <w:r>
        <w:t xml:space="preserve"> </w:t>
      </w:r>
      <w:r>
        <w:rPr>
          <w:rFonts w:hint="eastAsia"/>
        </w:rPr>
        <w:t>указывают</w:t>
      </w:r>
      <w:r>
        <w:t xml:space="preserve"> </w:t>
      </w:r>
      <w:r>
        <w:rPr>
          <w:rFonts w:hint="eastAsia"/>
        </w:rPr>
        <w:t>на</w:t>
      </w:r>
      <w:r>
        <w:t xml:space="preserve"> </w:t>
      </w:r>
      <w:r>
        <w:rPr>
          <w:rFonts w:hint="eastAsia"/>
        </w:rPr>
        <w:t>то</w:t>
      </w:r>
      <w:r>
        <w:t xml:space="preserve">, </w:t>
      </w:r>
      <w:r>
        <w:rPr>
          <w:rFonts w:hint="eastAsia"/>
        </w:rPr>
        <w:t>что</w:t>
      </w:r>
      <w:r>
        <w:t xml:space="preserve"> </w:t>
      </w:r>
      <w:r>
        <w:rPr>
          <w:rFonts w:hint="eastAsia"/>
        </w:rPr>
        <w:t>в</w:t>
      </w:r>
      <w:r>
        <w:t xml:space="preserve"> </w:t>
      </w:r>
      <w:r>
        <w:rPr>
          <w:rFonts w:hint="eastAsia"/>
        </w:rPr>
        <w:t>структуре</w:t>
      </w:r>
      <w:r>
        <w:t xml:space="preserve"> </w:t>
      </w:r>
      <w:r>
        <w:rPr>
          <w:rFonts w:hint="eastAsia"/>
        </w:rPr>
        <w:t>валовых</w:t>
      </w:r>
      <w:r>
        <w:t xml:space="preserve"> </w:t>
      </w:r>
      <w:r>
        <w:rPr>
          <w:rFonts w:hint="eastAsia"/>
        </w:rPr>
        <w:t>эффектов</w:t>
      </w:r>
      <w:r>
        <w:t xml:space="preserve"> </w:t>
      </w:r>
      <w:r>
        <w:rPr>
          <w:rFonts w:hint="eastAsia"/>
        </w:rPr>
        <w:t>более</w:t>
      </w:r>
      <w:r>
        <w:t xml:space="preserve"> </w:t>
      </w:r>
      <w:r>
        <w:rPr>
          <w:rFonts w:hint="eastAsia"/>
        </w:rPr>
        <w:t>половины</w:t>
      </w:r>
      <w:r>
        <w:t xml:space="preserve"> </w:t>
      </w:r>
      <w:r>
        <w:rPr>
          <w:rFonts w:hint="eastAsia"/>
        </w:rPr>
        <w:t>прироста</w:t>
      </w:r>
      <w:r>
        <w:t xml:space="preserve"> </w:t>
      </w:r>
      <w:r>
        <w:rPr>
          <w:rFonts w:hint="eastAsia"/>
        </w:rPr>
        <w:t>выпуска</w:t>
      </w:r>
      <w:r>
        <w:t xml:space="preserve"> </w:t>
      </w:r>
      <w:r>
        <w:rPr>
          <w:rFonts w:hint="eastAsia"/>
        </w:rPr>
        <w:t>реализуется</w:t>
      </w:r>
      <w:r>
        <w:t xml:space="preserve"> </w:t>
      </w:r>
      <w:r>
        <w:rPr>
          <w:rFonts w:hint="eastAsia"/>
        </w:rPr>
        <w:t>за</w:t>
      </w:r>
      <w:r>
        <w:t xml:space="preserve"> </w:t>
      </w:r>
      <w:r>
        <w:rPr>
          <w:rFonts w:hint="eastAsia"/>
        </w:rPr>
        <w:t>счет</w:t>
      </w:r>
      <w:r>
        <w:t xml:space="preserve"> </w:t>
      </w:r>
      <w:r>
        <w:rPr>
          <w:rFonts w:hint="eastAsia"/>
        </w:rPr>
        <w:t>косвенных</w:t>
      </w:r>
      <w:r>
        <w:t xml:space="preserve"> </w:t>
      </w:r>
      <w:r>
        <w:rPr>
          <w:rFonts w:hint="eastAsia"/>
        </w:rPr>
        <w:t>эффектов</w:t>
      </w:r>
      <w:r>
        <w:t>.</w:t>
      </w:r>
    </w:p>
    <w:p w14:paraId="5F512C0A" w14:textId="77777777" w:rsidR="0024300E" w:rsidRDefault="0024300E" w:rsidP="0024300E">
      <w:r>
        <w:rPr>
          <w:rFonts w:hint="eastAsia"/>
        </w:rPr>
        <w:t>В</w:t>
      </w:r>
      <w:r>
        <w:t xml:space="preserve"> </w:t>
      </w:r>
      <w:r>
        <w:rPr>
          <w:rFonts w:hint="eastAsia"/>
        </w:rPr>
        <w:t>предпосылках</w:t>
      </w:r>
      <w:r>
        <w:t xml:space="preserve"> </w:t>
      </w:r>
      <w:r>
        <w:rPr>
          <w:rFonts w:hint="eastAsia"/>
        </w:rPr>
        <w:t>общеэкономического</w:t>
      </w:r>
      <w:r>
        <w:t xml:space="preserve"> </w:t>
      </w:r>
      <w:r>
        <w:rPr>
          <w:rFonts w:hint="eastAsia"/>
        </w:rPr>
        <w:t>развития</w:t>
      </w:r>
      <w:r>
        <w:t xml:space="preserve"> </w:t>
      </w:r>
      <w:r>
        <w:rPr>
          <w:rFonts w:hint="eastAsia"/>
        </w:rPr>
        <w:t>Дальнего</w:t>
      </w:r>
      <w:r>
        <w:t xml:space="preserve"> </w:t>
      </w:r>
      <w:r>
        <w:rPr>
          <w:rFonts w:hint="eastAsia"/>
        </w:rPr>
        <w:t>Востока</w:t>
      </w:r>
      <w:r>
        <w:t xml:space="preserve"> </w:t>
      </w:r>
      <w:r>
        <w:rPr>
          <w:rFonts w:hint="eastAsia"/>
        </w:rPr>
        <w:t>на</w:t>
      </w:r>
      <w:r>
        <w:t xml:space="preserve"> </w:t>
      </w:r>
      <w:r>
        <w:rPr>
          <w:rFonts w:hint="eastAsia"/>
        </w:rPr>
        <w:t>перспективу</w:t>
      </w:r>
      <w:r>
        <w:t xml:space="preserve"> </w:t>
      </w:r>
      <w:r>
        <w:rPr>
          <w:rFonts w:hint="eastAsia"/>
        </w:rPr>
        <w:t>до</w:t>
      </w:r>
      <w:r>
        <w:t xml:space="preserve"> 2020 </w:t>
      </w:r>
      <w:r>
        <w:rPr>
          <w:rFonts w:hint="eastAsia"/>
        </w:rPr>
        <w:t>г</w:t>
      </w:r>
      <w:r>
        <w:t xml:space="preserve">. </w:t>
      </w:r>
      <w:r>
        <w:rPr>
          <w:rFonts w:hint="eastAsia"/>
        </w:rPr>
        <w:t>при</w:t>
      </w:r>
      <w:r>
        <w:t xml:space="preserve"> </w:t>
      </w:r>
      <w:r>
        <w:rPr>
          <w:rFonts w:hint="eastAsia"/>
        </w:rPr>
        <w:t>реализации</w:t>
      </w:r>
      <w:r>
        <w:t xml:space="preserve"> </w:t>
      </w:r>
      <w:r>
        <w:rPr>
          <w:rFonts w:hint="eastAsia"/>
        </w:rPr>
        <w:t>крупномасштабных</w:t>
      </w:r>
      <w:r>
        <w:t xml:space="preserve"> </w:t>
      </w:r>
      <w:r>
        <w:rPr>
          <w:rFonts w:hint="eastAsia"/>
        </w:rPr>
        <w:t>энергосырьевых</w:t>
      </w:r>
      <w:r>
        <w:t xml:space="preserve"> </w:t>
      </w:r>
      <w:r>
        <w:rPr>
          <w:rFonts w:hint="eastAsia"/>
        </w:rPr>
        <w:t>проектов</w:t>
      </w:r>
      <w:r>
        <w:t xml:space="preserve"> </w:t>
      </w:r>
      <w:r>
        <w:rPr>
          <w:rFonts w:hint="eastAsia"/>
        </w:rPr>
        <w:t>потенциально</w:t>
      </w:r>
      <w:r>
        <w:t xml:space="preserve"> </w:t>
      </w:r>
      <w:r>
        <w:rPr>
          <w:rFonts w:hint="eastAsia"/>
        </w:rPr>
        <w:t>возникают</w:t>
      </w:r>
      <w:r>
        <w:t xml:space="preserve"> </w:t>
      </w:r>
      <w:r>
        <w:rPr>
          <w:rFonts w:hint="eastAsia"/>
        </w:rPr>
        <w:t>следующие</w:t>
      </w:r>
      <w:r>
        <w:t xml:space="preserve"> </w:t>
      </w:r>
      <w:r>
        <w:rPr>
          <w:rFonts w:hint="eastAsia"/>
        </w:rPr>
        <w:t>эффекты</w:t>
      </w:r>
      <w:r>
        <w:t>:</w:t>
      </w:r>
    </w:p>
    <w:p w14:paraId="481376AA" w14:textId="77777777" w:rsidR="0024300E" w:rsidRDefault="0024300E" w:rsidP="0024300E">
      <w:r>
        <w:t>1)</w:t>
      </w:r>
      <w:r>
        <w:tab/>
      </w:r>
      <w:r>
        <w:rPr>
          <w:rFonts w:hint="eastAsia"/>
        </w:rPr>
        <w:t>рост</w:t>
      </w:r>
      <w:r>
        <w:t xml:space="preserve"> </w:t>
      </w:r>
      <w:r>
        <w:rPr>
          <w:rFonts w:hint="eastAsia"/>
        </w:rPr>
        <w:t>физических</w:t>
      </w:r>
      <w:r>
        <w:t xml:space="preserve"> </w:t>
      </w:r>
      <w:r>
        <w:rPr>
          <w:rFonts w:hint="eastAsia"/>
        </w:rPr>
        <w:t>объемов</w:t>
      </w:r>
      <w:r>
        <w:t xml:space="preserve"> </w:t>
      </w:r>
      <w:r>
        <w:rPr>
          <w:rFonts w:hint="eastAsia"/>
        </w:rPr>
        <w:t>производства</w:t>
      </w:r>
      <w:r>
        <w:t xml:space="preserve"> </w:t>
      </w:r>
      <w:r>
        <w:rPr>
          <w:rFonts w:hint="eastAsia"/>
        </w:rPr>
        <w:t>в</w:t>
      </w:r>
      <w:r>
        <w:t xml:space="preserve"> </w:t>
      </w:r>
      <w:r>
        <w:rPr>
          <w:rFonts w:hint="eastAsia"/>
        </w:rPr>
        <w:t>отраслях</w:t>
      </w:r>
      <w:r>
        <w:t xml:space="preserve"> </w:t>
      </w:r>
      <w:r>
        <w:rPr>
          <w:rFonts w:hint="eastAsia"/>
        </w:rPr>
        <w:t>добычи</w:t>
      </w:r>
      <w:r>
        <w:t xml:space="preserve"> </w:t>
      </w:r>
      <w:r>
        <w:rPr>
          <w:rFonts w:hint="eastAsia"/>
        </w:rPr>
        <w:t>первичных</w:t>
      </w:r>
      <w:r>
        <w:t xml:space="preserve"> </w:t>
      </w:r>
      <w:r>
        <w:rPr>
          <w:rFonts w:hint="eastAsia"/>
        </w:rPr>
        <w:t>энергетических</w:t>
      </w:r>
      <w:r>
        <w:t xml:space="preserve"> </w:t>
      </w:r>
      <w:r>
        <w:rPr>
          <w:rFonts w:hint="eastAsia"/>
        </w:rPr>
        <w:t>ресурсов</w:t>
      </w:r>
      <w:r>
        <w:t xml:space="preserve"> </w:t>
      </w:r>
      <w:r>
        <w:rPr>
          <w:rFonts w:hint="eastAsia"/>
        </w:rPr>
        <w:t>в</w:t>
      </w:r>
      <w:r>
        <w:t xml:space="preserve"> </w:t>
      </w:r>
      <w:r>
        <w:rPr>
          <w:rFonts w:hint="eastAsia"/>
        </w:rPr>
        <w:t>размере</w:t>
      </w:r>
      <w:r>
        <w:t xml:space="preserve"> 419,8 </w:t>
      </w:r>
      <w:r>
        <w:rPr>
          <w:rFonts w:hint="eastAsia"/>
        </w:rPr>
        <w:t>млрд</w:t>
      </w:r>
      <w:r>
        <w:t xml:space="preserve"> </w:t>
      </w:r>
      <w:r>
        <w:rPr>
          <w:rFonts w:hint="eastAsia"/>
        </w:rPr>
        <w:t>руб</w:t>
      </w:r>
      <w:r>
        <w:t xml:space="preserve">. </w:t>
      </w:r>
      <w:r>
        <w:rPr>
          <w:rFonts w:hint="eastAsia"/>
        </w:rPr>
        <w:t>прямого</w:t>
      </w:r>
      <w:r>
        <w:t xml:space="preserve"> </w:t>
      </w:r>
      <w:r>
        <w:rPr>
          <w:rFonts w:hint="eastAsia"/>
        </w:rPr>
        <w:t>выпуска</w:t>
      </w:r>
      <w:r>
        <w:t xml:space="preserve">, </w:t>
      </w:r>
      <w:r>
        <w:rPr>
          <w:rFonts w:hint="eastAsia"/>
        </w:rPr>
        <w:t>также</w:t>
      </w:r>
      <w:r>
        <w:t xml:space="preserve"> </w:t>
      </w:r>
      <w:r>
        <w:rPr>
          <w:rFonts w:hint="eastAsia"/>
        </w:rPr>
        <w:t>энергосырьевые</w:t>
      </w:r>
      <w:r>
        <w:t xml:space="preserve"> </w:t>
      </w:r>
      <w:r>
        <w:rPr>
          <w:rFonts w:hint="eastAsia"/>
        </w:rPr>
        <w:t>проекты</w:t>
      </w:r>
      <w:r>
        <w:t xml:space="preserve"> </w:t>
      </w:r>
      <w:r>
        <w:rPr>
          <w:rFonts w:hint="eastAsia"/>
        </w:rPr>
        <w:t>соответственно</w:t>
      </w:r>
      <w:r>
        <w:t xml:space="preserve"> </w:t>
      </w:r>
      <w:r>
        <w:rPr>
          <w:rFonts w:hint="eastAsia"/>
        </w:rPr>
        <w:t>структуре</w:t>
      </w:r>
      <w:r>
        <w:t xml:space="preserve"> </w:t>
      </w:r>
      <w:r>
        <w:rPr>
          <w:rFonts w:hint="eastAsia"/>
        </w:rPr>
        <w:t>материальных</w:t>
      </w:r>
      <w:r>
        <w:t xml:space="preserve"> </w:t>
      </w:r>
      <w:r>
        <w:rPr>
          <w:rFonts w:hint="eastAsia"/>
        </w:rPr>
        <w:t>затрат</w:t>
      </w:r>
      <w:r>
        <w:t xml:space="preserve"> </w:t>
      </w:r>
      <w:r>
        <w:rPr>
          <w:rFonts w:hint="eastAsia"/>
        </w:rPr>
        <w:t>индуцируют</w:t>
      </w:r>
      <w:r>
        <w:t xml:space="preserve"> </w:t>
      </w:r>
      <w:r>
        <w:rPr>
          <w:rFonts w:hint="eastAsia"/>
        </w:rPr>
        <w:t>выпуск</w:t>
      </w:r>
      <w:r>
        <w:t xml:space="preserve"> </w:t>
      </w:r>
      <w:r>
        <w:rPr>
          <w:rFonts w:hint="eastAsia"/>
        </w:rPr>
        <w:t>в</w:t>
      </w:r>
      <w:r>
        <w:t xml:space="preserve"> </w:t>
      </w:r>
      <w:r>
        <w:rPr>
          <w:rFonts w:hint="eastAsia"/>
        </w:rPr>
        <w:t>объеме</w:t>
      </w:r>
      <w:r>
        <w:t xml:space="preserve"> 121,5 </w:t>
      </w:r>
      <w:r>
        <w:rPr>
          <w:rFonts w:hint="eastAsia"/>
        </w:rPr>
        <w:t>млрд</w:t>
      </w:r>
      <w:r>
        <w:t xml:space="preserve"> </w:t>
      </w:r>
      <w:r>
        <w:rPr>
          <w:rFonts w:hint="eastAsia"/>
        </w:rPr>
        <w:t>в</w:t>
      </w:r>
      <w:r>
        <w:t xml:space="preserve"> </w:t>
      </w:r>
      <w:r>
        <w:rPr>
          <w:rFonts w:hint="eastAsia"/>
        </w:rPr>
        <w:t>сопряженных</w:t>
      </w:r>
      <w:r>
        <w:t xml:space="preserve"> </w:t>
      </w:r>
      <w:r>
        <w:rPr>
          <w:rFonts w:hint="eastAsia"/>
        </w:rPr>
        <w:t>отраслях</w:t>
      </w:r>
      <w:r>
        <w:t>;</w:t>
      </w:r>
    </w:p>
    <w:p w14:paraId="2DBC3B57" w14:textId="77777777" w:rsidR="0024300E" w:rsidRDefault="0024300E" w:rsidP="0024300E">
      <w:r>
        <w:t>2)</w:t>
      </w:r>
      <w:r>
        <w:tab/>
      </w:r>
      <w:r>
        <w:rPr>
          <w:rFonts w:hint="eastAsia"/>
        </w:rPr>
        <w:t>около</w:t>
      </w:r>
      <w:r>
        <w:t xml:space="preserve"> 1/3 </w:t>
      </w:r>
      <w:r>
        <w:rPr>
          <w:rFonts w:hint="eastAsia"/>
        </w:rPr>
        <w:t>общего</w:t>
      </w:r>
      <w:r>
        <w:t xml:space="preserve"> </w:t>
      </w:r>
      <w:r>
        <w:rPr>
          <w:rFonts w:hint="eastAsia"/>
        </w:rPr>
        <w:t>прироста</w:t>
      </w:r>
      <w:r>
        <w:t xml:space="preserve"> </w:t>
      </w:r>
      <w:r>
        <w:rPr>
          <w:rFonts w:hint="eastAsia"/>
        </w:rPr>
        <w:t>валового</w:t>
      </w:r>
      <w:r>
        <w:t xml:space="preserve"> </w:t>
      </w:r>
      <w:r>
        <w:rPr>
          <w:rFonts w:hint="eastAsia"/>
        </w:rPr>
        <w:t>выпуска</w:t>
      </w:r>
      <w:r>
        <w:t xml:space="preserve"> </w:t>
      </w:r>
      <w:r>
        <w:rPr>
          <w:rFonts w:hint="eastAsia"/>
        </w:rPr>
        <w:t>будет</w:t>
      </w:r>
      <w:r>
        <w:t xml:space="preserve"> </w:t>
      </w:r>
      <w:r>
        <w:rPr>
          <w:rFonts w:hint="eastAsia"/>
        </w:rPr>
        <w:t>обеспечено</w:t>
      </w:r>
      <w:r>
        <w:t xml:space="preserve"> </w:t>
      </w:r>
      <w:r>
        <w:rPr>
          <w:rFonts w:hint="eastAsia"/>
        </w:rPr>
        <w:t>непосредственно</w:t>
      </w:r>
      <w:r>
        <w:t xml:space="preserve"> </w:t>
      </w:r>
      <w:r>
        <w:rPr>
          <w:rFonts w:hint="eastAsia"/>
        </w:rPr>
        <w:t>проектами</w:t>
      </w:r>
      <w:r>
        <w:t xml:space="preserve">, </w:t>
      </w:r>
      <w:r>
        <w:rPr>
          <w:rFonts w:hint="eastAsia"/>
        </w:rPr>
        <w:t>ориентированными</w:t>
      </w:r>
      <w:r>
        <w:t xml:space="preserve"> </w:t>
      </w:r>
      <w:r>
        <w:rPr>
          <w:rFonts w:hint="eastAsia"/>
        </w:rPr>
        <w:t>на</w:t>
      </w:r>
      <w:r>
        <w:t xml:space="preserve"> </w:t>
      </w:r>
      <w:r>
        <w:rPr>
          <w:rFonts w:hint="eastAsia"/>
        </w:rPr>
        <w:t>переработку</w:t>
      </w:r>
      <w:r>
        <w:t xml:space="preserve"> </w:t>
      </w:r>
      <w:r>
        <w:rPr>
          <w:rFonts w:hint="eastAsia"/>
        </w:rPr>
        <w:t>углеводородного</w:t>
      </w:r>
      <w:r>
        <w:t xml:space="preserve"> </w:t>
      </w:r>
      <w:r>
        <w:rPr>
          <w:rFonts w:hint="eastAsia"/>
        </w:rPr>
        <w:t>сырья</w:t>
      </w:r>
      <w:r>
        <w:t xml:space="preserve"> (</w:t>
      </w:r>
      <w:r>
        <w:rPr>
          <w:rFonts w:hint="eastAsia"/>
        </w:rPr>
        <w:t>нефтепереработка</w:t>
      </w:r>
      <w:r>
        <w:t xml:space="preserve"> </w:t>
      </w:r>
      <w:r>
        <w:rPr>
          <w:rFonts w:hint="eastAsia"/>
        </w:rPr>
        <w:t>и</w:t>
      </w:r>
      <w:r>
        <w:t xml:space="preserve"> </w:t>
      </w:r>
      <w:r>
        <w:rPr>
          <w:rFonts w:hint="eastAsia"/>
        </w:rPr>
        <w:t>нефтехимия</w:t>
      </w:r>
      <w:r>
        <w:t xml:space="preserve"> - 381,6 </w:t>
      </w:r>
      <w:r>
        <w:rPr>
          <w:rFonts w:hint="eastAsia"/>
        </w:rPr>
        <w:t>и</w:t>
      </w:r>
      <w:r>
        <w:t xml:space="preserve"> 39,2 </w:t>
      </w:r>
      <w:r>
        <w:rPr>
          <w:rFonts w:hint="eastAsia"/>
        </w:rPr>
        <w:t>млрд</w:t>
      </w:r>
      <w:r>
        <w:t xml:space="preserve"> </w:t>
      </w:r>
      <w:r>
        <w:rPr>
          <w:rFonts w:hint="eastAsia"/>
        </w:rPr>
        <w:t>руб</w:t>
      </w:r>
      <w:r>
        <w:t xml:space="preserve">. </w:t>
      </w:r>
      <w:r>
        <w:rPr>
          <w:rFonts w:hint="eastAsia"/>
        </w:rPr>
        <w:t>соответственно</w:t>
      </w:r>
      <w:r>
        <w:t>);</w:t>
      </w:r>
    </w:p>
    <w:p w14:paraId="293D3B71" w14:textId="77777777" w:rsidR="0024300E" w:rsidRDefault="0024300E" w:rsidP="0024300E">
      <w:r>
        <w:t>3)</w:t>
      </w:r>
      <w:r>
        <w:tab/>
      </w:r>
      <w:r>
        <w:rPr>
          <w:rFonts w:hint="eastAsia"/>
        </w:rPr>
        <w:t>при</w:t>
      </w:r>
      <w:r>
        <w:t xml:space="preserve"> </w:t>
      </w:r>
      <w:r>
        <w:rPr>
          <w:rFonts w:hint="eastAsia"/>
        </w:rPr>
        <w:t>этом</w:t>
      </w:r>
      <w:r>
        <w:t xml:space="preserve"> </w:t>
      </w:r>
      <w:r>
        <w:rPr>
          <w:rFonts w:hint="eastAsia"/>
        </w:rPr>
        <w:t>перерабатывающие</w:t>
      </w:r>
      <w:r>
        <w:t xml:space="preserve"> </w:t>
      </w:r>
      <w:r>
        <w:rPr>
          <w:rFonts w:hint="eastAsia"/>
        </w:rPr>
        <w:t>первичное</w:t>
      </w:r>
      <w:r>
        <w:t xml:space="preserve"> </w:t>
      </w:r>
      <w:r>
        <w:rPr>
          <w:rFonts w:hint="eastAsia"/>
        </w:rPr>
        <w:t>сырье</w:t>
      </w:r>
      <w:r>
        <w:t xml:space="preserve"> </w:t>
      </w:r>
      <w:r>
        <w:rPr>
          <w:rFonts w:hint="eastAsia"/>
        </w:rPr>
        <w:t>проекты</w:t>
      </w:r>
      <w:r>
        <w:t xml:space="preserve"> </w:t>
      </w:r>
      <w:r>
        <w:rPr>
          <w:rFonts w:hint="eastAsia"/>
        </w:rPr>
        <w:t>параллельно</w:t>
      </w:r>
      <w:r>
        <w:t xml:space="preserve"> </w:t>
      </w:r>
      <w:r>
        <w:rPr>
          <w:rFonts w:hint="eastAsia"/>
        </w:rPr>
        <w:t>формируют</w:t>
      </w:r>
      <w:r>
        <w:t xml:space="preserve"> </w:t>
      </w:r>
      <w:r>
        <w:rPr>
          <w:rFonts w:hint="eastAsia"/>
        </w:rPr>
        <w:t>спрос</w:t>
      </w:r>
      <w:r>
        <w:t xml:space="preserve"> </w:t>
      </w:r>
      <w:r>
        <w:rPr>
          <w:rFonts w:hint="eastAsia"/>
        </w:rPr>
        <w:t>на</w:t>
      </w:r>
      <w:r>
        <w:t xml:space="preserve"> </w:t>
      </w:r>
      <w:r>
        <w:rPr>
          <w:rFonts w:hint="eastAsia"/>
        </w:rPr>
        <w:t>продукцию</w:t>
      </w:r>
      <w:r>
        <w:t xml:space="preserve"> </w:t>
      </w:r>
      <w:r>
        <w:rPr>
          <w:rFonts w:hint="eastAsia"/>
        </w:rPr>
        <w:t>и</w:t>
      </w:r>
      <w:r>
        <w:t xml:space="preserve"> </w:t>
      </w:r>
      <w:r>
        <w:rPr>
          <w:rFonts w:hint="eastAsia"/>
        </w:rPr>
        <w:t>услуги</w:t>
      </w:r>
      <w:r>
        <w:t xml:space="preserve"> </w:t>
      </w:r>
      <w:r>
        <w:rPr>
          <w:rFonts w:hint="eastAsia"/>
        </w:rPr>
        <w:t>смежных</w:t>
      </w:r>
      <w:r>
        <w:t xml:space="preserve"> </w:t>
      </w:r>
      <w:r>
        <w:rPr>
          <w:rFonts w:hint="eastAsia"/>
        </w:rPr>
        <w:t>отраслей</w:t>
      </w:r>
      <w:r>
        <w:t xml:space="preserve"> </w:t>
      </w:r>
      <w:r>
        <w:rPr>
          <w:rFonts w:hint="eastAsia"/>
        </w:rPr>
        <w:t>в</w:t>
      </w:r>
      <w:r>
        <w:t xml:space="preserve"> </w:t>
      </w:r>
      <w:r>
        <w:rPr>
          <w:rFonts w:hint="eastAsia"/>
        </w:rPr>
        <w:t>размере</w:t>
      </w:r>
      <w:r>
        <w:t xml:space="preserve"> 215,5 </w:t>
      </w:r>
      <w:r>
        <w:rPr>
          <w:rFonts w:hint="eastAsia"/>
        </w:rPr>
        <w:t>млрд</w:t>
      </w:r>
      <w:r>
        <w:t xml:space="preserve"> </w:t>
      </w:r>
      <w:r>
        <w:rPr>
          <w:rFonts w:hint="eastAsia"/>
        </w:rPr>
        <w:t>руб</w:t>
      </w:r>
      <w:r>
        <w:t xml:space="preserve">., </w:t>
      </w:r>
      <w:r>
        <w:rPr>
          <w:rFonts w:hint="eastAsia"/>
        </w:rPr>
        <w:t>в</w:t>
      </w:r>
      <w:r>
        <w:t xml:space="preserve"> </w:t>
      </w:r>
      <w:r>
        <w:rPr>
          <w:rFonts w:hint="eastAsia"/>
        </w:rPr>
        <w:t>которых</w:t>
      </w:r>
      <w:r>
        <w:t xml:space="preserve"> 23,8 </w:t>
      </w:r>
      <w:r>
        <w:rPr>
          <w:rFonts w:hint="eastAsia"/>
        </w:rPr>
        <w:t>млрд</w:t>
      </w:r>
      <w:r>
        <w:t xml:space="preserve"> </w:t>
      </w:r>
      <w:r>
        <w:rPr>
          <w:rFonts w:hint="eastAsia"/>
        </w:rPr>
        <w:t>руб</w:t>
      </w:r>
      <w:r>
        <w:t xml:space="preserve">. </w:t>
      </w:r>
      <w:r>
        <w:rPr>
          <w:rFonts w:hint="eastAsia"/>
        </w:rPr>
        <w:t>относятся</w:t>
      </w:r>
      <w:r>
        <w:t xml:space="preserve"> </w:t>
      </w:r>
      <w:r>
        <w:rPr>
          <w:rFonts w:hint="eastAsia"/>
        </w:rPr>
        <w:t>к</w:t>
      </w:r>
      <w:r>
        <w:t xml:space="preserve"> </w:t>
      </w:r>
      <w:r>
        <w:rPr>
          <w:rFonts w:hint="eastAsia"/>
        </w:rPr>
        <w:t>нефтехимии</w:t>
      </w:r>
      <w:r>
        <w:t xml:space="preserve">, </w:t>
      </w:r>
      <w:r>
        <w:rPr>
          <w:rFonts w:hint="eastAsia"/>
        </w:rPr>
        <w:t>а</w:t>
      </w:r>
      <w:r>
        <w:t xml:space="preserve"> 191,6 - </w:t>
      </w:r>
      <w:r>
        <w:rPr>
          <w:rFonts w:hint="eastAsia"/>
        </w:rPr>
        <w:t>к</w:t>
      </w:r>
      <w:r>
        <w:t xml:space="preserve"> </w:t>
      </w:r>
      <w:r>
        <w:rPr>
          <w:rFonts w:hint="eastAsia"/>
        </w:rPr>
        <w:t>нефтепереработке</w:t>
      </w:r>
      <w:r>
        <w:t>;</w:t>
      </w:r>
    </w:p>
    <w:p w14:paraId="2D1E38CA" w14:textId="77777777" w:rsidR="0024300E" w:rsidRDefault="0024300E" w:rsidP="0024300E">
      <w:r>
        <w:t xml:space="preserve"> </w:t>
      </w:r>
    </w:p>
    <w:p w14:paraId="7B7575F2" w14:textId="77777777" w:rsidR="0024300E" w:rsidRDefault="0024300E" w:rsidP="0024300E">
      <w:r>
        <w:t>119</w:t>
      </w:r>
    </w:p>
    <w:p w14:paraId="643AB993" w14:textId="77777777" w:rsidR="0024300E" w:rsidRDefault="0024300E" w:rsidP="0024300E">
      <w:r>
        <w:t>4)</w:t>
      </w:r>
      <w:r>
        <w:tab/>
      </w:r>
      <w:r>
        <w:rPr>
          <w:rFonts w:hint="eastAsia"/>
        </w:rPr>
        <w:t>реализация</w:t>
      </w:r>
      <w:r>
        <w:t xml:space="preserve"> </w:t>
      </w:r>
      <w:r>
        <w:rPr>
          <w:rFonts w:hint="eastAsia"/>
        </w:rPr>
        <w:t>энергосырьевых</w:t>
      </w:r>
      <w:r>
        <w:t xml:space="preserve"> </w:t>
      </w:r>
      <w:r>
        <w:rPr>
          <w:rFonts w:hint="eastAsia"/>
        </w:rPr>
        <w:t>проектов</w:t>
      </w:r>
      <w:r>
        <w:t xml:space="preserve"> </w:t>
      </w:r>
      <w:r>
        <w:rPr>
          <w:rFonts w:hint="eastAsia"/>
        </w:rPr>
        <w:t>формирует</w:t>
      </w:r>
      <w:r>
        <w:t xml:space="preserve"> </w:t>
      </w:r>
      <w:r>
        <w:rPr>
          <w:rFonts w:hint="eastAsia"/>
        </w:rPr>
        <w:t>порядка</w:t>
      </w:r>
      <w:r>
        <w:t xml:space="preserve"> 38 </w:t>
      </w:r>
      <w:r>
        <w:rPr>
          <w:rFonts w:hint="eastAsia"/>
        </w:rPr>
        <w:t>тыс</w:t>
      </w:r>
      <w:r>
        <w:t xml:space="preserve">. </w:t>
      </w:r>
      <w:r>
        <w:rPr>
          <w:rFonts w:hint="eastAsia"/>
        </w:rPr>
        <w:t>прямой</w:t>
      </w:r>
      <w:r>
        <w:t xml:space="preserve"> </w:t>
      </w:r>
      <w:r>
        <w:rPr>
          <w:rFonts w:hint="eastAsia"/>
        </w:rPr>
        <w:t>занятости</w:t>
      </w:r>
      <w:r>
        <w:t xml:space="preserve">, </w:t>
      </w:r>
      <w:r>
        <w:rPr>
          <w:rFonts w:hint="eastAsia"/>
        </w:rPr>
        <w:t>а</w:t>
      </w:r>
      <w:r>
        <w:t xml:space="preserve"> </w:t>
      </w:r>
      <w:r>
        <w:rPr>
          <w:rFonts w:hint="eastAsia"/>
        </w:rPr>
        <w:t>также</w:t>
      </w:r>
      <w:r>
        <w:t xml:space="preserve"> </w:t>
      </w:r>
      <w:r>
        <w:rPr>
          <w:rFonts w:hint="eastAsia"/>
        </w:rPr>
        <w:t>около</w:t>
      </w:r>
      <w:r>
        <w:t xml:space="preserve"> 329,5 </w:t>
      </w:r>
      <w:r>
        <w:rPr>
          <w:rFonts w:hint="eastAsia"/>
        </w:rPr>
        <w:t>тыс</w:t>
      </w:r>
      <w:r>
        <w:t xml:space="preserve">. </w:t>
      </w:r>
      <w:r>
        <w:rPr>
          <w:rFonts w:hint="eastAsia"/>
        </w:rPr>
        <w:t>косвенной</w:t>
      </w:r>
      <w:r>
        <w:t xml:space="preserve"> </w:t>
      </w:r>
      <w:r>
        <w:rPr>
          <w:rFonts w:hint="eastAsia"/>
        </w:rPr>
        <w:t>занятости</w:t>
      </w:r>
      <w:r>
        <w:t>.</w:t>
      </w:r>
    </w:p>
    <w:p w14:paraId="3BEE3590" w14:textId="77777777" w:rsidR="0024300E" w:rsidRDefault="0024300E" w:rsidP="0024300E">
      <w:r>
        <w:rPr>
          <w:rFonts w:hint="eastAsia"/>
        </w:rPr>
        <w:t>Реализация</w:t>
      </w:r>
      <w:r>
        <w:t xml:space="preserve"> </w:t>
      </w:r>
      <w:r>
        <w:rPr>
          <w:rFonts w:hint="eastAsia"/>
        </w:rPr>
        <w:t>данного</w:t>
      </w:r>
      <w:r>
        <w:t xml:space="preserve"> </w:t>
      </w:r>
      <w:r>
        <w:rPr>
          <w:rFonts w:hint="eastAsia"/>
        </w:rPr>
        <w:t>инвестиционного</w:t>
      </w:r>
      <w:r>
        <w:t xml:space="preserve"> </w:t>
      </w:r>
      <w:r>
        <w:rPr>
          <w:rFonts w:hint="eastAsia"/>
        </w:rPr>
        <w:t>портфеля</w:t>
      </w:r>
      <w:r>
        <w:t xml:space="preserve"> </w:t>
      </w:r>
      <w:r>
        <w:rPr>
          <w:rFonts w:hint="eastAsia"/>
        </w:rPr>
        <w:t>позволяет</w:t>
      </w:r>
      <w:r>
        <w:t xml:space="preserve"> </w:t>
      </w:r>
      <w:r>
        <w:rPr>
          <w:rFonts w:hint="eastAsia"/>
        </w:rPr>
        <w:t>по</w:t>
      </w:r>
      <w:r>
        <w:t xml:space="preserve"> </w:t>
      </w:r>
      <w:r>
        <w:rPr>
          <w:rFonts w:hint="eastAsia"/>
        </w:rPr>
        <w:t>соответствующим</w:t>
      </w:r>
      <w:r>
        <w:t xml:space="preserve"> </w:t>
      </w:r>
      <w:r>
        <w:rPr>
          <w:rFonts w:hint="eastAsia"/>
        </w:rPr>
        <w:t>отраслям</w:t>
      </w:r>
      <w:r>
        <w:t xml:space="preserve">, </w:t>
      </w:r>
      <w:r>
        <w:rPr>
          <w:rFonts w:hint="eastAsia"/>
        </w:rPr>
        <w:t>в</w:t>
      </w:r>
      <w:r>
        <w:t xml:space="preserve"> </w:t>
      </w:r>
      <w:r>
        <w:rPr>
          <w:rFonts w:hint="eastAsia"/>
        </w:rPr>
        <w:t>которых</w:t>
      </w:r>
      <w:r>
        <w:t xml:space="preserve"> </w:t>
      </w:r>
      <w:r>
        <w:rPr>
          <w:rFonts w:hint="eastAsia"/>
        </w:rPr>
        <w:t>реализуются</w:t>
      </w:r>
      <w:r>
        <w:t xml:space="preserve"> </w:t>
      </w:r>
      <w:r>
        <w:rPr>
          <w:rFonts w:hint="eastAsia"/>
        </w:rPr>
        <w:t>рассмотренные</w:t>
      </w:r>
      <w:r>
        <w:t xml:space="preserve"> </w:t>
      </w:r>
      <w:r>
        <w:rPr>
          <w:rFonts w:hint="eastAsia"/>
        </w:rPr>
        <w:t>проекты</w:t>
      </w:r>
      <w:r>
        <w:t xml:space="preserve">, </w:t>
      </w:r>
      <w:r>
        <w:rPr>
          <w:rFonts w:hint="eastAsia"/>
        </w:rPr>
        <w:t>кратно</w:t>
      </w:r>
      <w:r>
        <w:t xml:space="preserve"> </w:t>
      </w:r>
      <w:r>
        <w:rPr>
          <w:rFonts w:hint="eastAsia"/>
        </w:rPr>
        <w:t>увеличить</w:t>
      </w:r>
      <w:r>
        <w:t xml:space="preserve"> </w:t>
      </w:r>
      <w:r>
        <w:rPr>
          <w:rFonts w:hint="eastAsia"/>
        </w:rPr>
        <w:t>производство</w:t>
      </w:r>
      <w:r>
        <w:t xml:space="preserve"> </w:t>
      </w:r>
      <w:r>
        <w:rPr>
          <w:rFonts w:hint="eastAsia"/>
        </w:rPr>
        <w:t>продукции</w:t>
      </w:r>
      <w:r>
        <w:t xml:space="preserve">. </w:t>
      </w:r>
      <w:r>
        <w:rPr>
          <w:rFonts w:hint="eastAsia"/>
        </w:rPr>
        <w:t>При</w:t>
      </w:r>
      <w:r>
        <w:t xml:space="preserve"> </w:t>
      </w:r>
      <w:r>
        <w:rPr>
          <w:rFonts w:hint="eastAsia"/>
        </w:rPr>
        <w:t>этом</w:t>
      </w:r>
      <w:r>
        <w:t xml:space="preserve"> </w:t>
      </w:r>
      <w:r>
        <w:rPr>
          <w:rFonts w:hint="eastAsia"/>
        </w:rPr>
        <w:t>необходимо</w:t>
      </w:r>
      <w:r>
        <w:t xml:space="preserve"> </w:t>
      </w:r>
      <w:r>
        <w:rPr>
          <w:rFonts w:hint="eastAsia"/>
        </w:rPr>
        <w:t>отметить</w:t>
      </w:r>
      <w:r>
        <w:t xml:space="preserve"> </w:t>
      </w:r>
      <w:r>
        <w:rPr>
          <w:rFonts w:hint="eastAsia"/>
        </w:rPr>
        <w:t>складывающийся</w:t>
      </w:r>
      <w:r>
        <w:t xml:space="preserve"> </w:t>
      </w:r>
      <w:r>
        <w:rPr>
          <w:rFonts w:hint="eastAsia"/>
        </w:rPr>
        <w:t>низкий</w:t>
      </w:r>
      <w:r>
        <w:t xml:space="preserve"> </w:t>
      </w:r>
      <w:r>
        <w:rPr>
          <w:rFonts w:hint="eastAsia"/>
        </w:rPr>
        <w:t>внутре</w:t>
      </w:r>
      <w:r>
        <w:rPr>
          <w:rFonts w:hint="eastAsia"/>
        </w:rPr>
        <w:lastRenderedPageBreak/>
        <w:t>нний</w:t>
      </w:r>
      <w:r>
        <w:t xml:space="preserve"> </w:t>
      </w:r>
      <w:r>
        <w:rPr>
          <w:rFonts w:hint="eastAsia"/>
        </w:rPr>
        <w:t>спрос</w:t>
      </w:r>
      <w:r>
        <w:t xml:space="preserve"> </w:t>
      </w:r>
      <w:r>
        <w:rPr>
          <w:rFonts w:hint="eastAsia"/>
        </w:rPr>
        <w:t>на</w:t>
      </w:r>
      <w:r>
        <w:t xml:space="preserve"> </w:t>
      </w:r>
      <w:r>
        <w:rPr>
          <w:rFonts w:hint="eastAsia"/>
        </w:rPr>
        <w:t>данную</w:t>
      </w:r>
      <w:r>
        <w:t xml:space="preserve"> </w:t>
      </w:r>
      <w:r>
        <w:rPr>
          <w:rFonts w:hint="eastAsia"/>
        </w:rPr>
        <w:t>энергосырьевую</w:t>
      </w:r>
      <w:r>
        <w:t xml:space="preserve"> </w:t>
      </w:r>
      <w:r>
        <w:rPr>
          <w:rFonts w:hint="eastAsia"/>
        </w:rPr>
        <w:t>продукцию</w:t>
      </w:r>
      <w:r>
        <w:t xml:space="preserve"> </w:t>
      </w:r>
      <w:r>
        <w:rPr>
          <w:rFonts w:hint="eastAsia"/>
        </w:rPr>
        <w:t>и</w:t>
      </w:r>
      <w:r>
        <w:t xml:space="preserve"> </w:t>
      </w:r>
      <w:r>
        <w:rPr>
          <w:rFonts w:hint="eastAsia"/>
        </w:rPr>
        <w:t>продукты</w:t>
      </w:r>
      <w:r>
        <w:t xml:space="preserve"> </w:t>
      </w:r>
      <w:r>
        <w:rPr>
          <w:rFonts w:hint="eastAsia"/>
        </w:rPr>
        <w:t>переработки</w:t>
      </w:r>
      <w:r>
        <w:t xml:space="preserve">, </w:t>
      </w:r>
      <w:r>
        <w:rPr>
          <w:rFonts w:hint="eastAsia"/>
        </w:rPr>
        <w:t>а</w:t>
      </w:r>
      <w:r>
        <w:t xml:space="preserve"> </w:t>
      </w:r>
      <w:r>
        <w:rPr>
          <w:rFonts w:hint="eastAsia"/>
        </w:rPr>
        <w:t>также</w:t>
      </w:r>
      <w:r>
        <w:t xml:space="preserve"> </w:t>
      </w:r>
      <w:r>
        <w:rPr>
          <w:rFonts w:hint="eastAsia"/>
        </w:rPr>
        <w:t>недостаточный</w:t>
      </w:r>
      <w:r>
        <w:t xml:space="preserve"> </w:t>
      </w:r>
      <w:r>
        <w:rPr>
          <w:rFonts w:hint="eastAsia"/>
        </w:rPr>
        <w:t>уровень</w:t>
      </w:r>
      <w:r>
        <w:t xml:space="preserve"> </w:t>
      </w:r>
      <w:r>
        <w:rPr>
          <w:rFonts w:hint="eastAsia"/>
        </w:rPr>
        <w:t>развития</w:t>
      </w:r>
      <w:r>
        <w:t xml:space="preserve"> </w:t>
      </w:r>
      <w:r>
        <w:rPr>
          <w:rFonts w:hint="eastAsia"/>
        </w:rPr>
        <w:t>в</w:t>
      </w:r>
      <w:r>
        <w:t xml:space="preserve"> </w:t>
      </w:r>
      <w:r>
        <w:rPr>
          <w:rFonts w:hint="eastAsia"/>
        </w:rPr>
        <w:t>регионе</w:t>
      </w:r>
      <w:r>
        <w:t xml:space="preserve"> </w:t>
      </w:r>
      <w:r>
        <w:rPr>
          <w:rFonts w:hint="eastAsia"/>
        </w:rPr>
        <w:t>ряда</w:t>
      </w:r>
      <w:r>
        <w:t xml:space="preserve"> </w:t>
      </w:r>
      <w:r>
        <w:rPr>
          <w:rFonts w:hint="eastAsia"/>
        </w:rPr>
        <w:t>отраслей</w:t>
      </w:r>
      <w:r>
        <w:t xml:space="preserve">, </w:t>
      </w:r>
      <w:r>
        <w:rPr>
          <w:rFonts w:hint="eastAsia"/>
        </w:rPr>
        <w:t>связанных</w:t>
      </w:r>
      <w:r>
        <w:t xml:space="preserve"> </w:t>
      </w:r>
      <w:r>
        <w:rPr>
          <w:rFonts w:hint="eastAsia"/>
        </w:rPr>
        <w:t>с</w:t>
      </w:r>
      <w:r>
        <w:t xml:space="preserve"> </w:t>
      </w:r>
      <w:r>
        <w:rPr>
          <w:rFonts w:hint="eastAsia"/>
        </w:rPr>
        <w:t>глубокой</w:t>
      </w:r>
      <w:r>
        <w:t xml:space="preserve"> </w:t>
      </w:r>
      <w:r>
        <w:rPr>
          <w:rFonts w:hint="eastAsia"/>
        </w:rPr>
        <w:t>переработкой</w:t>
      </w:r>
      <w:r>
        <w:t xml:space="preserve"> </w:t>
      </w:r>
      <w:r>
        <w:rPr>
          <w:rFonts w:hint="eastAsia"/>
        </w:rPr>
        <w:t>энергетических</w:t>
      </w:r>
      <w:r>
        <w:t xml:space="preserve"> </w:t>
      </w:r>
      <w:r>
        <w:rPr>
          <w:rFonts w:hint="eastAsia"/>
        </w:rPr>
        <w:t>ресурсов</w:t>
      </w:r>
      <w:r>
        <w:t xml:space="preserve"> (</w:t>
      </w:r>
      <w:r>
        <w:rPr>
          <w:rFonts w:hint="eastAsia"/>
        </w:rPr>
        <w:t>прежде</w:t>
      </w:r>
      <w:r>
        <w:t xml:space="preserve"> </w:t>
      </w:r>
      <w:r>
        <w:rPr>
          <w:rFonts w:hint="eastAsia"/>
        </w:rPr>
        <w:t>всего</w:t>
      </w:r>
      <w:r>
        <w:t xml:space="preserve"> </w:t>
      </w:r>
      <w:r>
        <w:rPr>
          <w:rFonts w:hint="eastAsia"/>
        </w:rPr>
        <w:t>химии</w:t>
      </w:r>
      <w:r>
        <w:t xml:space="preserve">). </w:t>
      </w:r>
      <w:r>
        <w:rPr>
          <w:rFonts w:hint="eastAsia"/>
        </w:rPr>
        <w:t>Между</w:t>
      </w:r>
      <w:r>
        <w:t xml:space="preserve"> </w:t>
      </w:r>
      <w:r>
        <w:rPr>
          <w:rFonts w:hint="eastAsia"/>
        </w:rPr>
        <w:t>тем</w:t>
      </w:r>
      <w:r>
        <w:t xml:space="preserve">, </w:t>
      </w:r>
      <w:r>
        <w:rPr>
          <w:rFonts w:hint="eastAsia"/>
        </w:rPr>
        <w:t>как</w:t>
      </w:r>
      <w:r>
        <w:t xml:space="preserve"> </w:t>
      </w:r>
      <w:r>
        <w:rPr>
          <w:rFonts w:hint="eastAsia"/>
        </w:rPr>
        <w:t>показывают</w:t>
      </w:r>
      <w:r>
        <w:t xml:space="preserve"> </w:t>
      </w:r>
      <w:r>
        <w:rPr>
          <w:rFonts w:hint="eastAsia"/>
        </w:rPr>
        <w:t>оценки</w:t>
      </w:r>
      <w:r>
        <w:t xml:space="preserve">, </w:t>
      </w:r>
      <w:r>
        <w:rPr>
          <w:rFonts w:hint="eastAsia"/>
        </w:rPr>
        <w:t>реализация</w:t>
      </w:r>
      <w:r>
        <w:t xml:space="preserve"> </w:t>
      </w:r>
      <w:r>
        <w:rPr>
          <w:rFonts w:hint="eastAsia"/>
        </w:rPr>
        <w:t>проектов</w:t>
      </w:r>
      <w:r>
        <w:t xml:space="preserve"> </w:t>
      </w:r>
      <w:r>
        <w:rPr>
          <w:rFonts w:hint="eastAsia"/>
        </w:rPr>
        <w:t>первичной</w:t>
      </w:r>
      <w:r>
        <w:t xml:space="preserve"> </w:t>
      </w:r>
      <w:r>
        <w:rPr>
          <w:rFonts w:hint="eastAsia"/>
        </w:rPr>
        <w:t>переработки</w:t>
      </w:r>
      <w:r>
        <w:t xml:space="preserve"> </w:t>
      </w:r>
      <w:r>
        <w:rPr>
          <w:rFonts w:hint="eastAsia"/>
        </w:rPr>
        <w:t>на</w:t>
      </w:r>
      <w:r>
        <w:t xml:space="preserve"> </w:t>
      </w:r>
      <w:r>
        <w:rPr>
          <w:rFonts w:hint="eastAsia"/>
        </w:rPr>
        <w:t>НПЗ</w:t>
      </w:r>
      <w:r>
        <w:t xml:space="preserve"> </w:t>
      </w:r>
      <w:r>
        <w:rPr>
          <w:rFonts w:hint="eastAsia"/>
        </w:rPr>
        <w:t>позволяет</w:t>
      </w:r>
      <w:r>
        <w:t xml:space="preserve"> </w:t>
      </w:r>
      <w:r>
        <w:rPr>
          <w:rFonts w:hint="eastAsia"/>
        </w:rPr>
        <w:t>сформировать</w:t>
      </w:r>
      <w:r>
        <w:t xml:space="preserve"> </w:t>
      </w:r>
      <w:r>
        <w:rPr>
          <w:rFonts w:hint="eastAsia"/>
        </w:rPr>
        <w:t>значительный</w:t>
      </w:r>
      <w:r>
        <w:t xml:space="preserve"> </w:t>
      </w:r>
      <w:r>
        <w:rPr>
          <w:rFonts w:hint="eastAsia"/>
        </w:rPr>
        <w:t>внутренний</w:t>
      </w:r>
      <w:r>
        <w:t xml:space="preserve"> </w:t>
      </w:r>
      <w:r>
        <w:rPr>
          <w:rFonts w:hint="eastAsia"/>
        </w:rPr>
        <w:t>спрос</w:t>
      </w:r>
      <w:r>
        <w:t xml:space="preserve"> </w:t>
      </w:r>
      <w:r>
        <w:rPr>
          <w:rFonts w:hint="eastAsia"/>
        </w:rPr>
        <w:t>на</w:t>
      </w:r>
      <w:r>
        <w:t xml:space="preserve"> </w:t>
      </w:r>
      <w:r>
        <w:rPr>
          <w:rFonts w:hint="eastAsia"/>
        </w:rPr>
        <w:t>нефть</w:t>
      </w:r>
      <w:r>
        <w:t xml:space="preserve">, </w:t>
      </w:r>
      <w:r>
        <w:rPr>
          <w:rFonts w:hint="eastAsia"/>
        </w:rPr>
        <w:t>что</w:t>
      </w:r>
      <w:r>
        <w:t xml:space="preserve"> </w:t>
      </w:r>
      <w:r>
        <w:rPr>
          <w:rFonts w:hint="eastAsia"/>
        </w:rPr>
        <w:t>увеличивает</w:t>
      </w:r>
      <w:r>
        <w:t xml:space="preserve"> </w:t>
      </w:r>
      <w:r>
        <w:rPr>
          <w:rFonts w:hint="eastAsia"/>
        </w:rPr>
        <w:t>как</w:t>
      </w:r>
      <w:r>
        <w:t xml:space="preserve"> </w:t>
      </w:r>
      <w:r>
        <w:rPr>
          <w:rFonts w:hint="eastAsia"/>
        </w:rPr>
        <w:t>масштаб</w:t>
      </w:r>
      <w:r>
        <w:t xml:space="preserve"> </w:t>
      </w:r>
      <w:r>
        <w:rPr>
          <w:rFonts w:hint="eastAsia"/>
        </w:rPr>
        <w:t>экономики</w:t>
      </w:r>
      <w:r>
        <w:t xml:space="preserve"> </w:t>
      </w:r>
      <w:r>
        <w:rPr>
          <w:rFonts w:hint="eastAsia"/>
        </w:rPr>
        <w:t>региона</w:t>
      </w:r>
      <w:r>
        <w:t xml:space="preserve">, </w:t>
      </w:r>
      <w:r>
        <w:rPr>
          <w:rFonts w:hint="eastAsia"/>
        </w:rPr>
        <w:t>степень</w:t>
      </w:r>
      <w:r>
        <w:t xml:space="preserve"> </w:t>
      </w:r>
      <w:r>
        <w:rPr>
          <w:rFonts w:hint="eastAsia"/>
        </w:rPr>
        <w:t>его</w:t>
      </w:r>
      <w:r>
        <w:t xml:space="preserve"> </w:t>
      </w:r>
      <w:r>
        <w:rPr>
          <w:rFonts w:hint="eastAsia"/>
        </w:rPr>
        <w:t>отраслевой</w:t>
      </w:r>
      <w:r>
        <w:t xml:space="preserve"> </w:t>
      </w:r>
      <w:r>
        <w:rPr>
          <w:rFonts w:hint="eastAsia"/>
        </w:rPr>
        <w:t>диверсификации</w:t>
      </w:r>
      <w:r>
        <w:t xml:space="preserve">, </w:t>
      </w:r>
      <w:r>
        <w:rPr>
          <w:rFonts w:hint="eastAsia"/>
        </w:rPr>
        <w:t>так</w:t>
      </w:r>
      <w:r>
        <w:t xml:space="preserve"> </w:t>
      </w:r>
      <w:r>
        <w:rPr>
          <w:rFonts w:hint="eastAsia"/>
        </w:rPr>
        <w:t>доходы</w:t>
      </w:r>
      <w:r>
        <w:t xml:space="preserve">, </w:t>
      </w:r>
      <w:r>
        <w:rPr>
          <w:rFonts w:hint="eastAsia"/>
        </w:rPr>
        <w:t>остающиеся</w:t>
      </w:r>
      <w:r>
        <w:t xml:space="preserve"> </w:t>
      </w:r>
      <w:r>
        <w:rPr>
          <w:rFonts w:hint="eastAsia"/>
        </w:rPr>
        <w:t>на</w:t>
      </w:r>
      <w:r>
        <w:t xml:space="preserve"> </w:t>
      </w:r>
      <w:r>
        <w:rPr>
          <w:rFonts w:hint="eastAsia"/>
        </w:rPr>
        <w:t>территории</w:t>
      </w:r>
      <w:r>
        <w:t xml:space="preserve">. </w:t>
      </w:r>
      <w:r>
        <w:rPr>
          <w:rFonts w:hint="eastAsia"/>
        </w:rPr>
        <w:t>Аналогичного</w:t>
      </w:r>
      <w:r>
        <w:t xml:space="preserve"> </w:t>
      </w:r>
      <w:r>
        <w:rPr>
          <w:rFonts w:hint="eastAsia"/>
        </w:rPr>
        <w:t>можно</w:t>
      </w:r>
      <w:r>
        <w:t xml:space="preserve"> </w:t>
      </w:r>
      <w:r>
        <w:rPr>
          <w:rFonts w:hint="eastAsia"/>
        </w:rPr>
        <w:t>ожидать</w:t>
      </w:r>
      <w:r>
        <w:t xml:space="preserve"> </w:t>
      </w:r>
      <w:r>
        <w:rPr>
          <w:rFonts w:hint="eastAsia"/>
        </w:rPr>
        <w:t>в</w:t>
      </w:r>
      <w:r>
        <w:t xml:space="preserve"> </w:t>
      </w:r>
      <w:r>
        <w:rPr>
          <w:rFonts w:hint="eastAsia"/>
        </w:rPr>
        <w:t>случае</w:t>
      </w:r>
      <w:r>
        <w:t xml:space="preserve"> </w:t>
      </w:r>
      <w:r>
        <w:rPr>
          <w:rFonts w:hint="eastAsia"/>
        </w:rPr>
        <w:t>включения</w:t>
      </w:r>
      <w:r>
        <w:t xml:space="preserve"> </w:t>
      </w:r>
      <w:r>
        <w:rPr>
          <w:rFonts w:hint="eastAsia"/>
        </w:rPr>
        <w:t>в</w:t>
      </w:r>
      <w:r>
        <w:t xml:space="preserve"> </w:t>
      </w:r>
      <w:r>
        <w:rPr>
          <w:rFonts w:hint="eastAsia"/>
        </w:rPr>
        <w:t>перспективную</w:t>
      </w:r>
      <w:r>
        <w:t xml:space="preserve"> </w:t>
      </w:r>
      <w:r>
        <w:rPr>
          <w:rFonts w:hint="eastAsia"/>
        </w:rPr>
        <w:t>хозяйственную</w:t>
      </w:r>
      <w:r>
        <w:t xml:space="preserve"> </w:t>
      </w:r>
      <w:r>
        <w:rPr>
          <w:rFonts w:hint="eastAsia"/>
        </w:rPr>
        <w:t>структуру</w:t>
      </w:r>
      <w:r>
        <w:t xml:space="preserve"> </w:t>
      </w:r>
      <w:r>
        <w:rPr>
          <w:rFonts w:hint="eastAsia"/>
        </w:rPr>
        <w:t>региона</w:t>
      </w:r>
      <w:r>
        <w:t xml:space="preserve"> </w:t>
      </w:r>
      <w:r>
        <w:rPr>
          <w:rFonts w:hint="eastAsia"/>
        </w:rPr>
        <w:t>проектов</w:t>
      </w:r>
      <w:r>
        <w:t xml:space="preserve"> </w:t>
      </w:r>
      <w:r>
        <w:rPr>
          <w:rFonts w:hint="eastAsia"/>
        </w:rPr>
        <w:t>более</w:t>
      </w:r>
      <w:r>
        <w:t xml:space="preserve"> </w:t>
      </w:r>
      <w:r>
        <w:rPr>
          <w:rFonts w:hint="eastAsia"/>
        </w:rPr>
        <w:t>глубокой</w:t>
      </w:r>
      <w:r>
        <w:t xml:space="preserve"> </w:t>
      </w:r>
      <w:r>
        <w:rPr>
          <w:rFonts w:hint="eastAsia"/>
        </w:rPr>
        <w:t>переработки</w:t>
      </w:r>
      <w:r>
        <w:t xml:space="preserve"> </w:t>
      </w:r>
      <w:r>
        <w:rPr>
          <w:rFonts w:hint="eastAsia"/>
        </w:rPr>
        <w:t>газа</w:t>
      </w:r>
      <w:r>
        <w:t xml:space="preserve"> </w:t>
      </w:r>
      <w:r>
        <w:rPr>
          <w:rFonts w:hint="eastAsia"/>
        </w:rPr>
        <w:t>и</w:t>
      </w:r>
      <w:r>
        <w:t xml:space="preserve"> </w:t>
      </w:r>
      <w:r>
        <w:rPr>
          <w:rFonts w:hint="eastAsia"/>
        </w:rPr>
        <w:t>нефти</w:t>
      </w:r>
      <w:r>
        <w:t>.</w:t>
      </w:r>
    </w:p>
    <w:p w14:paraId="3C89A423" w14:textId="77777777" w:rsidR="0024300E" w:rsidRDefault="0024300E" w:rsidP="0024300E">
      <w:r>
        <w:rPr>
          <w:rFonts w:hint="eastAsia"/>
        </w:rPr>
        <w:t>Значение</w:t>
      </w:r>
      <w:r>
        <w:t xml:space="preserve"> </w:t>
      </w:r>
      <w:r>
        <w:rPr>
          <w:rFonts w:hint="eastAsia"/>
        </w:rPr>
        <w:t>валовых</w:t>
      </w:r>
      <w:r>
        <w:t xml:space="preserve"> </w:t>
      </w:r>
      <w:r>
        <w:rPr>
          <w:rFonts w:hint="eastAsia"/>
        </w:rPr>
        <w:t>эффектов</w:t>
      </w:r>
      <w:r>
        <w:t xml:space="preserve"> </w:t>
      </w:r>
      <w:r>
        <w:rPr>
          <w:rFonts w:hint="eastAsia"/>
        </w:rPr>
        <w:t>от</w:t>
      </w:r>
      <w:r>
        <w:t xml:space="preserve"> </w:t>
      </w:r>
      <w:r>
        <w:rPr>
          <w:rFonts w:hint="eastAsia"/>
        </w:rPr>
        <w:t>проектов</w:t>
      </w:r>
      <w:r>
        <w:t xml:space="preserve"> </w:t>
      </w:r>
      <w:r>
        <w:rPr>
          <w:rFonts w:hint="eastAsia"/>
        </w:rPr>
        <w:t>составляет</w:t>
      </w:r>
      <w:r>
        <w:t xml:space="preserve"> </w:t>
      </w:r>
      <w:r>
        <w:rPr>
          <w:rFonts w:hint="eastAsia"/>
        </w:rPr>
        <w:t>более</w:t>
      </w:r>
      <w:r>
        <w:t xml:space="preserve"> 1,2 </w:t>
      </w:r>
      <w:r>
        <w:rPr>
          <w:rFonts w:hint="eastAsia"/>
        </w:rPr>
        <w:t>трлн</w:t>
      </w:r>
      <w:r>
        <w:t xml:space="preserve"> </w:t>
      </w:r>
      <w:r>
        <w:rPr>
          <w:rFonts w:hint="eastAsia"/>
        </w:rPr>
        <w:t>руб</w:t>
      </w:r>
      <w:r>
        <w:t xml:space="preserve">. </w:t>
      </w:r>
      <w:r>
        <w:rPr>
          <w:rFonts w:hint="eastAsia"/>
        </w:rPr>
        <w:t>по</w:t>
      </w:r>
      <w:r>
        <w:t xml:space="preserve"> </w:t>
      </w:r>
      <w:r>
        <w:rPr>
          <w:rFonts w:hint="eastAsia"/>
        </w:rPr>
        <w:t>выпуску</w:t>
      </w:r>
      <w:r>
        <w:t xml:space="preserve"> </w:t>
      </w:r>
      <w:r>
        <w:rPr>
          <w:rFonts w:hint="eastAsia"/>
        </w:rPr>
        <w:t>и</w:t>
      </w:r>
      <w:r>
        <w:t xml:space="preserve"> 367 </w:t>
      </w:r>
      <w:r>
        <w:rPr>
          <w:rFonts w:hint="eastAsia"/>
        </w:rPr>
        <w:t>тыс</w:t>
      </w:r>
      <w:r>
        <w:t xml:space="preserve">. </w:t>
      </w:r>
      <w:r>
        <w:rPr>
          <w:rFonts w:hint="eastAsia"/>
        </w:rPr>
        <w:t>чел</w:t>
      </w:r>
      <w:r>
        <w:t xml:space="preserve">. </w:t>
      </w:r>
      <w:r>
        <w:rPr>
          <w:rFonts w:hint="eastAsia"/>
        </w:rPr>
        <w:t>по</w:t>
      </w:r>
      <w:r>
        <w:t xml:space="preserve"> </w:t>
      </w:r>
      <w:r>
        <w:rPr>
          <w:rFonts w:hint="eastAsia"/>
        </w:rPr>
        <w:t>занятости</w:t>
      </w:r>
      <w:r>
        <w:t xml:space="preserve">. </w:t>
      </w:r>
      <w:r>
        <w:rPr>
          <w:rFonts w:hint="eastAsia"/>
        </w:rPr>
        <w:t>Однако</w:t>
      </w:r>
      <w:r>
        <w:t xml:space="preserve">, </w:t>
      </w:r>
      <w:r>
        <w:rPr>
          <w:rFonts w:hint="eastAsia"/>
        </w:rPr>
        <w:t>этап</w:t>
      </w:r>
      <w:r>
        <w:t xml:space="preserve"> </w:t>
      </w:r>
      <w:r>
        <w:rPr>
          <w:rFonts w:hint="eastAsia"/>
        </w:rPr>
        <w:t>оценки</w:t>
      </w:r>
      <w:r>
        <w:t xml:space="preserve">, </w:t>
      </w:r>
      <w:r>
        <w:rPr>
          <w:rFonts w:hint="eastAsia"/>
        </w:rPr>
        <w:t>связанный</w:t>
      </w:r>
      <w:r>
        <w:t xml:space="preserve"> </w:t>
      </w:r>
      <w:r>
        <w:rPr>
          <w:rFonts w:hint="eastAsia"/>
        </w:rPr>
        <w:t>с</w:t>
      </w:r>
      <w:r>
        <w:t xml:space="preserve"> </w:t>
      </w:r>
      <w:r>
        <w:rPr>
          <w:rFonts w:hint="eastAsia"/>
        </w:rPr>
        <w:t>вопросами</w:t>
      </w:r>
      <w:r>
        <w:t xml:space="preserve"> </w:t>
      </w:r>
      <w:r>
        <w:rPr>
          <w:rFonts w:hint="eastAsia"/>
        </w:rPr>
        <w:t>локализации</w:t>
      </w:r>
      <w:r>
        <w:t xml:space="preserve"> </w:t>
      </w:r>
      <w:r>
        <w:rPr>
          <w:rFonts w:hint="eastAsia"/>
        </w:rPr>
        <w:t>экономических</w:t>
      </w:r>
      <w:r>
        <w:t xml:space="preserve"> </w:t>
      </w:r>
      <w:r>
        <w:rPr>
          <w:rFonts w:hint="eastAsia"/>
        </w:rPr>
        <w:t>эффектов</w:t>
      </w:r>
      <w:r>
        <w:t xml:space="preserve"> </w:t>
      </w:r>
      <w:r>
        <w:rPr>
          <w:rFonts w:hint="eastAsia"/>
        </w:rPr>
        <w:t>на</w:t>
      </w:r>
      <w:r>
        <w:t xml:space="preserve"> </w:t>
      </w:r>
      <w:r>
        <w:rPr>
          <w:rFonts w:hint="eastAsia"/>
        </w:rPr>
        <w:t>примере</w:t>
      </w:r>
      <w:r>
        <w:t xml:space="preserve"> </w:t>
      </w:r>
      <w:r>
        <w:rPr>
          <w:rFonts w:hint="eastAsia"/>
        </w:rPr>
        <w:t>Эльгинского</w:t>
      </w:r>
      <w:r>
        <w:t xml:space="preserve"> </w:t>
      </w:r>
      <w:r>
        <w:rPr>
          <w:rFonts w:hint="eastAsia"/>
        </w:rPr>
        <w:t>месторождения</w:t>
      </w:r>
      <w:r>
        <w:t xml:space="preserve">, </w:t>
      </w:r>
      <w:r>
        <w:rPr>
          <w:rFonts w:hint="eastAsia"/>
        </w:rPr>
        <w:t>Восточного</w:t>
      </w:r>
      <w:r>
        <w:t xml:space="preserve"> </w:t>
      </w:r>
      <w:r>
        <w:rPr>
          <w:rFonts w:hint="eastAsia"/>
        </w:rPr>
        <w:t>НПЗ</w:t>
      </w:r>
      <w:r>
        <w:t xml:space="preserve">, </w:t>
      </w:r>
      <w:r>
        <w:rPr>
          <w:rFonts w:hint="eastAsia"/>
        </w:rPr>
        <w:t>а</w:t>
      </w:r>
      <w:r>
        <w:t xml:space="preserve"> </w:t>
      </w:r>
      <w:r>
        <w:rPr>
          <w:rFonts w:hint="eastAsia"/>
        </w:rPr>
        <w:t>также</w:t>
      </w:r>
      <w:r>
        <w:t xml:space="preserve"> </w:t>
      </w:r>
      <w:r>
        <w:rPr>
          <w:rFonts w:hint="eastAsia"/>
        </w:rPr>
        <w:t>изученный</w:t>
      </w:r>
      <w:r>
        <w:t xml:space="preserve"> </w:t>
      </w:r>
      <w:r>
        <w:rPr>
          <w:rFonts w:hint="eastAsia"/>
        </w:rPr>
        <w:t>опыт</w:t>
      </w:r>
      <w:r>
        <w:t xml:space="preserve"> </w:t>
      </w:r>
      <w:r>
        <w:rPr>
          <w:rFonts w:hint="eastAsia"/>
        </w:rPr>
        <w:t>реализации</w:t>
      </w:r>
      <w:r>
        <w:t xml:space="preserve"> </w:t>
      </w:r>
      <w:r>
        <w:rPr>
          <w:rFonts w:hint="eastAsia"/>
        </w:rPr>
        <w:t>режима</w:t>
      </w:r>
      <w:r>
        <w:t xml:space="preserve"> </w:t>
      </w:r>
      <w:r>
        <w:rPr>
          <w:rFonts w:hint="eastAsia"/>
        </w:rPr>
        <w:t>СРП</w:t>
      </w:r>
      <w:r>
        <w:t xml:space="preserve">, </w:t>
      </w:r>
      <w:r>
        <w:rPr>
          <w:rFonts w:hint="eastAsia"/>
        </w:rPr>
        <w:t>и</w:t>
      </w:r>
      <w:r>
        <w:t xml:space="preserve"> </w:t>
      </w:r>
      <w:r>
        <w:rPr>
          <w:rFonts w:hint="eastAsia"/>
        </w:rPr>
        <w:t>других</w:t>
      </w:r>
      <w:r>
        <w:t xml:space="preserve"> </w:t>
      </w:r>
      <w:r>
        <w:rPr>
          <w:rFonts w:hint="eastAsia"/>
        </w:rPr>
        <w:t>инструментов</w:t>
      </w:r>
      <w:r>
        <w:t xml:space="preserve"> </w:t>
      </w:r>
      <w:r>
        <w:rPr>
          <w:rFonts w:hint="eastAsia"/>
        </w:rPr>
        <w:t>государственной</w:t>
      </w:r>
      <w:r>
        <w:t xml:space="preserve"> </w:t>
      </w:r>
      <w:r>
        <w:rPr>
          <w:rFonts w:hint="eastAsia"/>
        </w:rPr>
        <w:t>политики</w:t>
      </w:r>
      <w:r>
        <w:t xml:space="preserve"> </w:t>
      </w:r>
      <w:r>
        <w:rPr>
          <w:rFonts w:hint="eastAsia"/>
        </w:rPr>
        <w:t>на</w:t>
      </w:r>
      <w:r>
        <w:t xml:space="preserve"> </w:t>
      </w:r>
      <w:r>
        <w:rPr>
          <w:rFonts w:hint="eastAsia"/>
        </w:rPr>
        <w:t>Дальнем</w:t>
      </w:r>
      <w:r>
        <w:t xml:space="preserve"> </w:t>
      </w:r>
      <w:r>
        <w:rPr>
          <w:rFonts w:hint="eastAsia"/>
        </w:rPr>
        <w:t>Востоке</w:t>
      </w:r>
      <w:r>
        <w:t xml:space="preserve"> </w:t>
      </w:r>
      <w:r>
        <w:rPr>
          <w:rFonts w:hint="eastAsia"/>
        </w:rPr>
        <w:t>показывает</w:t>
      </w:r>
      <w:r>
        <w:t xml:space="preserve">, </w:t>
      </w:r>
      <w:r>
        <w:rPr>
          <w:rFonts w:hint="eastAsia"/>
        </w:rPr>
        <w:t>что</w:t>
      </w:r>
      <w:r>
        <w:t xml:space="preserve"> </w:t>
      </w:r>
      <w:r>
        <w:rPr>
          <w:rFonts w:hint="eastAsia"/>
        </w:rPr>
        <w:t>далеко</w:t>
      </w:r>
      <w:r>
        <w:t xml:space="preserve"> </w:t>
      </w:r>
      <w:r>
        <w:rPr>
          <w:rFonts w:hint="eastAsia"/>
        </w:rPr>
        <w:t>не</w:t>
      </w:r>
      <w:r>
        <w:t xml:space="preserve"> </w:t>
      </w:r>
      <w:r>
        <w:rPr>
          <w:rFonts w:hint="eastAsia"/>
        </w:rPr>
        <w:t>все</w:t>
      </w:r>
      <w:r>
        <w:t xml:space="preserve"> </w:t>
      </w:r>
      <w:r>
        <w:rPr>
          <w:rFonts w:hint="eastAsia"/>
        </w:rPr>
        <w:t>даже</w:t>
      </w:r>
      <w:r>
        <w:t xml:space="preserve"> </w:t>
      </w:r>
      <w:r>
        <w:rPr>
          <w:rFonts w:hint="eastAsia"/>
        </w:rPr>
        <w:t>сопряженные</w:t>
      </w:r>
      <w:r>
        <w:t xml:space="preserve"> </w:t>
      </w:r>
      <w:r>
        <w:rPr>
          <w:rFonts w:hint="eastAsia"/>
        </w:rPr>
        <w:t>эффекты</w:t>
      </w:r>
      <w:r>
        <w:t xml:space="preserve"> </w:t>
      </w:r>
      <w:r>
        <w:rPr>
          <w:rFonts w:hint="eastAsia"/>
        </w:rPr>
        <w:t>обязательно</w:t>
      </w:r>
      <w:r>
        <w:t xml:space="preserve"> </w:t>
      </w:r>
      <w:r>
        <w:rPr>
          <w:rFonts w:hint="eastAsia"/>
        </w:rPr>
        <w:t>будут</w:t>
      </w:r>
      <w:r>
        <w:t xml:space="preserve"> </w:t>
      </w:r>
      <w:r>
        <w:rPr>
          <w:rFonts w:hint="eastAsia"/>
        </w:rPr>
        <w:t>формировать</w:t>
      </w:r>
      <w:r>
        <w:t xml:space="preserve"> </w:t>
      </w:r>
      <w:r>
        <w:rPr>
          <w:rFonts w:hint="eastAsia"/>
        </w:rPr>
        <w:t>дополнительный</w:t>
      </w:r>
      <w:r>
        <w:t xml:space="preserve"> </w:t>
      </w:r>
      <w:r>
        <w:rPr>
          <w:rFonts w:hint="eastAsia"/>
        </w:rPr>
        <w:t>выпуск</w:t>
      </w:r>
      <w:r>
        <w:t xml:space="preserve"> </w:t>
      </w:r>
      <w:r>
        <w:rPr>
          <w:rFonts w:hint="eastAsia"/>
        </w:rPr>
        <w:t>и</w:t>
      </w:r>
      <w:r>
        <w:t xml:space="preserve"> </w:t>
      </w:r>
      <w:r>
        <w:rPr>
          <w:rFonts w:hint="eastAsia"/>
        </w:rPr>
        <w:t>другие</w:t>
      </w:r>
      <w:r>
        <w:t xml:space="preserve"> </w:t>
      </w:r>
      <w:r>
        <w:rPr>
          <w:rFonts w:hint="eastAsia"/>
        </w:rPr>
        <w:t>положительные</w:t>
      </w:r>
      <w:r>
        <w:t xml:space="preserve"> </w:t>
      </w:r>
      <w:r>
        <w:rPr>
          <w:rFonts w:hint="eastAsia"/>
        </w:rPr>
        <w:t>эффекты</w:t>
      </w:r>
      <w:r>
        <w:t xml:space="preserve"> </w:t>
      </w:r>
      <w:r>
        <w:rPr>
          <w:rFonts w:hint="eastAsia"/>
        </w:rPr>
        <w:t>на</w:t>
      </w:r>
      <w:r>
        <w:t xml:space="preserve"> </w:t>
      </w:r>
      <w:r>
        <w:rPr>
          <w:rFonts w:hint="eastAsia"/>
        </w:rPr>
        <w:t>территории</w:t>
      </w:r>
      <w:r>
        <w:t xml:space="preserve"> </w:t>
      </w:r>
      <w:r>
        <w:rPr>
          <w:rFonts w:hint="eastAsia"/>
        </w:rPr>
        <w:t>региона</w:t>
      </w:r>
      <w:r>
        <w:t>.</w:t>
      </w:r>
    </w:p>
    <w:p w14:paraId="076AAFDB" w14:textId="77777777" w:rsidR="0024300E" w:rsidRDefault="0024300E" w:rsidP="0024300E">
      <w:r>
        <w:rPr>
          <w:rFonts w:hint="eastAsia"/>
        </w:rPr>
        <w:t>Полученные</w:t>
      </w:r>
      <w:r>
        <w:t xml:space="preserve"> </w:t>
      </w:r>
      <w:r>
        <w:rPr>
          <w:rFonts w:hint="eastAsia"/>
        </w:rPr>
        <w:t>оценки</w:t>
      </w:r>
      <w:r>
        <w:t xml:space="preserve"> </w:t>
      </w:r>
      <w:r>
        <w:rPr>
          <w:rFonts w:hint="eastAsia"/>
        </w:rPr>
        <w:t>экономических</w:t>
      </w:r>
      <w:r>
        <w:t xml:space="preserve"> </w:t>
      </w:r>
      <w:r>
        <w:rPr>
          <w:rFonts w:hint="eastAsia"/>
        </w:rPr>
        <w:t>эффектов</w:t>
      </w:r>
      <w:r>
        <w:t xml:space="preserve">, </w:t>
      </w:r>
      <w:r>
        <w:rPr>
          <w:rFonts w:hint="eastAsia"/>
        </w:rPr>
        <w:t>а</w:t>
      </w:r>
      <w:r>
        <w:t xml:space="preserve"> </w:t>
      </w:r>
      <w:r>
        <w:rPr>
          <w:rFonts w:hint="eastAsia"/>
        </w:rPr>
        <w:t>также</w:t>
      </w:r>
      <w:r>
        <w:t xml:space="preserve"> </w:t>
      </w:r>
      <w:r>
        <w:rPr>
          <w:rFonts w:hint="eastAsia"/>
        </w:rPr>
        <w:t>изучение</w:t>
      </w:r>
      <w:r>
        <w:t xml:space="preserve"> </w:t>
      </w:r>
      <w:r>
        <w:rPr>
          <w:rFonts w:hint="eastAsia"/>
        </w:rPr>
        <w:t>мирового</w:t>
      </w:r>
      <w:r>
        <w:t xml:space="preserve"> </w:t>
      </w:r>
      <w:r>
        <w:rPr>
          <w:rFonts w:hint="eastAsia"/>
        </w:rPr>
        <w:t>опыта</w:t>
      </w:r>
      <w:r>
        <w:t xml:space="preserve"> </w:t>
      </w:r>
      <w:r>
        <w:rPr>
          <w:rFonts w:hint="eastAsia"/>
        </w:rPr>
        <w:t>использования</w:t>
      </w:r>
      <w:r>
        <w:t xml:space="preserve"> </w:t>
      </w:r>
      <w:r>
        <w:rPr>
          <w:rFonts w:hint="eastAsia"/>
        </w:rPr>
        <w:t>крупных</w:t>
      </w:r>
      <w:r>
        <w:t xml:space="preserve"> </w:t>
      </w:r>
      <w:r>
        <w:rPr>
          <w:rFonts w:hint="eastAsia"/>
        </w:rPr>
        <w:t>проектов</w:t>
      </w:r>
      <w:r>
        <w:t xml:space="preserve"> </w:t>
      </w:r>
      <w:r>
        <w:rPr>
          <w:rFonts w:hint="eastAsia"/>
        </w:rPr>
        <w:t>для</w:t>
      </w:r>
      <w:r>
        <w:t xml:space="preserve"> </w:t>
      </w:r>
      <w:r>
        <w:rPr>
          <w:rFonts w:hint="eastAsia"/>
        </w:rPr>
        <w:t>стимулирования</w:t>
      </w:r>
      <w:r>
        <w:t xml:space="preserve"> </w:t>
      </w:r>
      <w:r>
        <w:rPr>
          <w:rFonts w:hint="eastAsia"/>
        </w:rPr>
        <w:t>регионального</w:t>
      </w:r>
      <w:r>
        <w:t xml:space="preserve"> </w:t>
      </w:r>
      <w:r>
        <w:rPr>
          <w:rFonts w:hint="eastAsia"/>
        </w:rPr>
        <w:t>развития</w:t>
      </w:r>
      <w:r>
        <w:t xml:space="preserve"> </w:t>
      </w:r>
      <w:r>
        <w:rPr>
          <w:rFonts w:hint="eastAsia"/>
        </w:rPr>
        <w:t>позволяют</w:t>
      </w:r>
      <w:r>
        <w:t xml:space="preserve"> </w:t>
      </w:r>
      <w:r>
        <w:rPr>
          <w:rFonts w:hint="eastAsia"/>
        </w:rPr>
        <w:t>сформулировать</w:t>
      </w:r>
      <w:r>
        <w:t xml:space="preserve"> </w:t>
      </w:r>
      <w:r>
        <w:rPr>
          <w:rFonts w:hint="eastAsia"/>
        </w:rPr>
        <w:t>следующие</w:t>
      </w:r>
      <w:r>
        <w:t xml:space="preserve"> </w:t>
      </w:r>
      <w:r>
        <w:rPr>
          <w:rFonts w:hint="eastAsia"/>
        </w:rPr>
        <w:t>принципы</w:t>
      </w:r>
      <w:r>
        <w:t xml:space="preserve"> </w:t>
      </w:r>
      <w:r>
        <w:rPr>
          <w:rFonts w:hint="eastAsia"/>
        </w:rPr>
        <w:t>трансформации</w:t>
      </w:r>
      <w:r>
        <w:t xml:space="preserve"> </w:t>
      </w:r>
      <w:r>
        <w:rPr>
          <w:rFonts w:hint="eastAsia"/>
        </w:rPr>
        <w:t>коммерческих</w:t>
      </w:r>
      <w:r>
        <w:t xml:space="preserve"> </w:t>
      </w:r>
      <w:r>
        <w:rPr>
          <w:rFonts w:hint="eastAsia"/>
        </w:rPr>
        <w:t>ресурсных</w:t>
      </w:r>
      <w:r>
        <w:t xml:space="preserve"> </w:t>
      </w:r>
      <w:r>
        <w:rPr>
          <w:rFonts w:hint="eastAsia"/>
        </w:rPr>
        <w:t>проектов</w:t>
      </w:r>
      <w:r>
        <w:t xml:space="preserve"> </w:t>
      </w:r>
      <w:r>
        <w:rPr>
          <w:rFonts w:hint="eastAsia"/>
        </w:rPr>
        <w:t>в</w:t>
      </w:r>
      <w:r>
        <w:t xml:space="preserve"> </w:t>
      </w:r>
      <w:r>
        <w:rPr>
          <w:rFonts w:hint="eastAsia"/>
        </w:rPr>
        <w:t>проекты</w:t>
      </w:r>
      <w:r>
        <w:t xml:space="preserve"> </w:t>
      </w:r>
      <w:r>
        <w:rPr>
          <w:rFonts w:hint="eastAsia"/>
        </w:rPr>
        <w:t>с</w:t>
      </w:r>
      <w:r>
        <w:t xml:space="preserve"> </w:t>
      </w:r>
      <w:r>
        <w:rPr>
          <w:rFonts w:hint="eastAsia"/>
        </w:rPr>
        <w:t>высокой</w:t>
      </w:r>
      <w:r>
        <w:t xml:space="preserve"> </w:t>
      </w:r>
      <w:r>
        <w:rPr>
          <w:rFonts w:hint="eastAsia"/>
        </w:rPr>
        <w:t>региональной</w:t>
      </w:r>
      <w:r>
        <w:t xml:space="preserve"> </w:t>
      </w:r>
      <w:r>
        <w:rPr>
          <w:rFonts w:hint="eastAsia"/>
        </w:rPr>
        <w:t>отдачей</w:t>
      </w:r>
      <w:r>
        <w:t>:</w:t>
      </w:r>
    </w:p>
    <w:p w14:paraId="22E90F92" w14:textId="77777777" w:rsidR="0024300E" w:rsidRDefault="0024300E" w:rsidP="0024300E">
      <w:r>
        <w:t>-</w:t>
      </w:r>
      <w:r>
        <w:tab/>
      </w:r>
      <w:r>
        <w:rPr>
          <w:rFonts w:hint="eastAsia"/>
        </w:rPr>
        <w:t>обусловленное</w:t>
      </w:r>
      <w:r>
        <w:t xml:space="preserve"> </w:t>
      </w:r>
      <w:r>
        <w:rPr>
          <w:rFonts w:hint="eastAsia"/>
        </w:rPr>
        <w:t>реализацией</w:t>
      </w:r>
      <w:r>
        <w:t xml:space="preserve"> </w:t>
      </w:r>
      <w:r>
        <w:rPr>
          <w:rFonts w:hint="eastAsia"/>
        </w:rPr>
        <w:t>и</w:t>
      </w:r>
      <w:r>
        <w:t xml:space="preserve"> </w:t>
      </w:r>
      <w:r>
        <w:rPr>
          <w:rFonts w:hint="eastAsia"/>
        </w:rPr>
        <w:t>привязанное</w:t>
      </w:r>
      <w:r>
        <w:t xml:space="preserve"> </w:t>
      </w:r>
      <w:r>
        <w:rPr>
          <w:rFonts w:hint="eastAsia"/>
        </w:rPr>
        <w:t>к</w:t>
      </w:r>
      <w:r>
        <w:t xml:space="preserve"> </w:t>
      </w:r>
      <w:r>
        <w:rPr>
          <w:rFonts w:hint="eastAsia"/>
        </w:rPr>
        <w:t>основному</w:t>
      </w:r>
      <w:r>
        <w:t xml:space="preserve"> </w:t>
      </w:r>
      <w:r>
        <w:rPr>
          <w:rFonts w:hint="eastAsia"/>
        </w:rPr>
        <w:t>проекту</w:t>
      </w:r>
      <w:r>
        <w:t xml:space="preserve"> </w:t>
      </w:r>
      <w:r>
        <w:rPr>
          <w:rFonts w:hint="eastAsia"/>
        </w:rPr>
        <w:t>по</w:t>
      </w:r>
      <w:r>
        <w:t xml:space="preserve"> </w:t>
      </w:r>
      <w:r>
        <w:rPr>
          <w:rFonts w:hint="eastAsia"/>
        </w:rPr>
        <w:t>срокам</w:t>
      </w:r>
      <w:r>
        <w:t xml:space="preserve"> </w:t>
      </w:r>
      <w:r>
        <w:rPr>
          <w:rFonts w:hint="eastAsia"/>
        </w:rPr>
        <w:t>создание</w:t>
      </w:r>
      <w:r>
        <w:t xml:space="preserve"> </w:t>
      </w:r>
      <w:r>
        <w:rPr>
          <w:rFonts w:hint="eastAsia"/>
        </w:rPr>
        <w:t>соответствующей</w:t>
      </w:r>
      <w:r>
        <w:t xml:space="preserve"> </w:t>
      </w:r>
      <w:r>
        <w:rPr>
          <w:rFonts w:hint="eastAsia"/>
        </w:rPr>
        <w:t>проектной</w:t>
      </w:r>
      <w:r>
        <w:t xml:space="preserve"> </w:t>
      </w:r>
      <w:r>
        <w:rPr>
          <w:rFonts w:hint="eastAsia"/>
        </w:rPr>
        <w:t>среды</w:t>
      </w:r>
      <w:r>
        <w:t xml:space="preserve">, </w:t>
      </w:r>
      <w:r>
        <w:rPr>
          <w:rFonts w:hint="eastAsia"/>
        </w:rPr>
        <w:t>т</w:t>
      </w:r>
      <w:r>
        <w:t>.</w:t>
      </w:r>
      <w:r>
        <w:rPr>
          <w:rFonts w:hint="eastAsia"/>
        </w:rPr>
        <w:t>е</w:t>
      </w:r>
      <w:r>
        <w:t xml:space="preserve">. </w:t>
      </w:r>
      <w:r>
        <w:rPr>
          <w:rFonts w:hint="eastAsia"/>
        </w:rPr>
        <w:t>создание</w:t>
      </w:r>
      <w:r>
        <w:t xml:space="preserve"> </w:t>
      </w:r>
      <w:r>
        <w:rPr>
          <w:rFonts w:hint="eastAsia"/>
        </w:rPr>
        <w:t>новых</w:t>
      </w:r>
      <w:r>
        <w:t xml:space="preserve"> </w:t>
      </w:r>
      <w:r>
        <w:rPr>
          <w:rFonts w:hint="eastAsia"/>
        </w:rPr>
        <w:t>предприятий</w:t>
      </w:r>
      <w:r>
        <w:t xml:space="preserve"> </w:t>
      </w:r>
      <w:r>
        <w:rPr>
          <w:rFonts w:hint="eastAsia"/>
        </w:rPr>
        <w:t>или</w:t>
      </w:r>
      <w:r>
        <w:t xml:space="preserve"> </w:t>
      </w:r>
      <w:r>
        <w:rPr>
          <w:rFonts w:hint="eastAsia"/>
        </w:rPr>
        <w:t>реконструкция</w:t>
      </w:r>
      <w:r>
        <w:t xml:space="preserve"> </w:t>
      </w:r>
      <w:r>
        <w:rPr>
          <w:rFonts w:hint="eastAsia"/>
        </w:rPr>
        <w:t>старых</w:t>
      </w:r>
      <w:r>
        <w:t xml:space="preserve"> </w:t>
      </w:r>
      <w:r>
        <w:rPr>
          <w:rFonts w:hint="eastAsia"/>
        </w:rPr>
        <w:t>мощностей</w:t>
      </w:r>
      <w:r>
        <w:t xml:space="preserve"> </w:t>
      </w:r>
      <w:r>
        <w:rPr>
          <w:rFonts w:hint="eastAsia"/>
        </w:rPr>
        <w:t>смеж</w:t>
      </w:r>
      <w:r>
        <w:rPr>
          <w:rFonts w:hint="eastAsia"/>
        </w:rPr>
        <w:lastRenderedPageBreak/>
        <w:t>ных</w:t>
      </w:r>
      <w:r>
        <w:t xml:space="preserve"> </w:t>
      </w:r>
      <w:r>
        <w:rPr>
          <w:rFonts w:hint="eastAsia"/>
        </w:rPr>
        <w:t>отраслей</w:t>
      </w:r>
      <w:r>
        <w:t xml:space="preserve">, </w:t>
      </w:r>
      <w:r>
        <w:rPr>
          <w:rFonts w:hint="eastAsia"/>
        </w:rPr>
        <w:t>которые</w:t>
      </w:r>
      <w:r>
        <w:t xml:space="preserve"> </w:t>
      </w:r>
      <w:r>
        <w:rPr>
          <w:rFonts w:hint="eastAsia"/>
        </w:rPr>
        <w:t>смогли</w:t>
      </w:r>
      <w:r>
        <w:t xml:space="preserve"> </w:t>
      </w:r>
      <w:r>
        <w:rPr>
          <w:rFonts w:hint="eastAsia"/>
        </w:rPr>
        <w:t>бы</w:t>
      </w:r>
      <w:r>
        <w:t xml:space="preserve"> </w:t>
      </w:r>
      <w:r>
        <w:rPr>
          <w:rFonts w:hint="eastAsia"/>
        </w:rPr>
        <w:t>покрыть</w:t>
      </w:r>
      <w:r>
        <w:t xml:space="preserve"> </w:t>
      </w:r>
      <w:r>
        <w:rPr>
          <w:rFonts w:hint="eastAsia"/>
        </w:rPr>
        <w:t>значительную</w:t>
      </w:r>
      <w:r>
        <w:t xml:space="preserve"> </w:t>
      </w:r>
      <w:r>
        <w:rPr>
          <w:rFonts w:hint="eastAsia"/>
        </w:rPr>
        <w:t>часть</w:t>
      </w:r>
      <w:r>
        <w:t xml:space="preserve"> </w:t>
      </w:r>
      <w:r>
        <w:rPr>
          <w:rFonts w:hint="eastAsia"/>
        </w:rPr>
        <w:t>материальных</w:t>
      </w:r>
      <w:r>
        <w:t xml:space="preserve"> </w:t>
      </w:r>
      <w:r>
        <w:rPr>
          <w:rFonts w:hint="eastAsia"/>
        </w:rPr>
        <w:t>потребностей</w:t>
      </w:r>
      <w:r>
        <w:t xml:space="preserve"> </w:t>
      </w:r>
      <w:r>
        <w:rPr>
          <w:rFonts w:hint="eastAsia"/>
        </w:rPr>
        <w:t>основного</w:t>
      </w:r>
      <w:r>
        <w:t xml:space="preserve"> </w:t>
      </w:r>
      <w:r>
        <w:rPr>
          <w:rFonts w:hint="eastAsia"/>
        </w:rPr>
        <w:t>проекта</w:t>
      </w:r>
      <w:r>
        <w:t xml:space="preserve"> </w:t>
      </w:r>
      <w:r>
        <w:rPr>
          <w:rFonts w:hint="eastAsia"/>
        </w:rPr>
        <w:t>как</w:t>
      </w:r>
      <w:r>
        <w:t xml:space="preserve"> </w:t>
      </w:r>
      <w:r>
        <w:rPr>
          <w:rFonts w:hint="eastAsia"/>
        </w:rPr>
        <w:t>на</w:t>
      </w:r>
      <w:r>
        <w:t xml:space="preserve"> </w:t>
      </w:r>
      <w:r>
        <w:rPr>
          <w:rFonts w:hint="eastAsia"/>
        </w:rPr>
        <w:t>стадии</w:t>
      </w:r>
      <w:r>
        <w:t xml:space="preserve"> </w:t>
      </w:r>
      <w:r>
        <w:rPr>
          <w:rFonts w:hint="eastAsia"/>
        </w:rPr>
        <w:t>капитальных</w:t>
      </w:r>
      <w:r>
        <w:t xml:space="preserve"> </w:t>
      </w:r>
      <w:r>
        <w:rPr>
          <w:rFonts w:hint="eastAsia"/>
        </w:rPr>
        <w:t>вложений</w:t>
      </w:r>
      <w:r>
        <w:t xml:space="preserve">, </w:t>
      </w:r>
      <w:r>
        <w:rPr>
          <w:rFonts w:hint="eastAsia"/>
        </w:rPr>
        <w:t>так</w:t>
      </w:r>
      <w:r>
        <w:t xml:space="preserve"> </w:t>
      </w:r>
      <w:r>
        <w:rPr>
          <w:rFonts w:hint="eastAsia"/>
        </w:rPr>
        <w:t>и</w:t>
      </w:r>
      <w:r>
        <w:t xml:space="preserve"> </w:t>
      </w:r>
      <w:r>
        <w:rPr>
          <w:rFonts w:hint="eastAsia"/>
        </w:rPr>
        <w:t>в</w:t>
      </w:r>
      <w:r>
        <w:t xml:space="preserve"> </w:t>
      </w:r>
      <w:r>
        <w:rPr>
          <w:rFonts w:hint="eastAsia"/>
        </w:rPr>
        <w:t>период</w:t>
      </w:r>
      <w:r>
        <w:t xml:space="preserve"> </w:t>
      </w:r>
      <w:r>
        <w:rPr>
          <w:rFonts w:hint="eastAsia"/>
        </w:rPr>
        <w:t>стационарной</w:t>
      </w:r>
      <w:r>
        <w:t xml:space="preserve"> </w:t>
      </w:r>
      <w:r>
        <w:rPr>
          <w:rFonts w:hint="eastAsia"/>
        </w:rPr>
        <w:t>эксплуатации</w:t>
      </w:r>
      <w:r>
        <w:t xml:space="preserve">. </w:t>
      </w:r>
      <w:r>
        <w:rPr>
          <w:rFonts w:hint="eastAsia"/>
        </w:rPr>
        <w:t>В</w:t>
      </w:r>
      <w:r>
        <w:t xml:space="preserve"> </w:t>
      </w:r>
      <w:r>
        <w:rPr>
          <w:rFonts w:hint="eastAsia"/>
        </w:rPr>
        <w:t>силу</w:t>
      </w:r>
      <w:r>
        <w:t xml:space="preserve"> </w:t>
      </w:r>
      <w:r>
        <w:rPr>
          <w:rFonts w:hint="eastAsia"/>
        </w:rPr>
        <w:t>высокой</w:t>
      </w:r>
      <w:r>
        <w:t xml:space="preserve"> </w:t>
      </w:r>
      <w:r>
        <w:rPr>
          <w:rFonts w:hint="eastAsia"/>
        </w:rPr>
        <w:t>капиталоемкости</w:t>
      </w:r>
      <w:r>
        <w:t xml:space="preserve"> </w:t>
      </w:r>
      <w:r>
        <w:rPr>
          <w:rFonts w:hint="eastAsia"/>
        </w:rPr>
        <w:t>сырьевых</w:t>
      </w:r>
      <w:r>
        <w:t xml:space="preserve"> </w:t>
      </w:r>
      <w:r>
        <w:rPr>
          <w:rFonts w:hint="eastAsia"/>
        </w:rPr>
        <w:t>проектов</w:t>
      </w:r>
      <w:r>
        <w:t xml:space="preserve">, </w:t>
      </w:r>
      <w:r>
        <w:rPr>
          <w:rFonts w:hint="eastAsia"/>
        </w:rPr>
        <w:t>это</w:t>
      </w:r>
      <w:r>
        <w:t xml:space="preserve"> </w:t>
      </w:r>
      <w:r>
        <w:rPr>
          <w:rFonts w:hint="eastAsia"/>
        </w:rPr>
        <w:t>может</w:t>
      </w:r>
      <w:r>
        <w:t xml:space="preserve"> </w:t>
      </w:r>
      <w:r>
        <w:rPr>
          <w:rFonts w:hint="eastAsia"/>
        </w:rPr>
        <w:t>послужить</w:t>
      </w:r>
      <w:r>
        <w:t xml:space="preserve"> </w:t>
      </w:r>
      <w:r>
        <w:rPr>
          <w:rFonts w:hint="eastAsia"/>
        </w:rPr>
        <w:t>значительным</w:t>
      </w:r>
      <w:r>
        <w:t xml:space="preserve"> </w:t>
      </w:r>
      <w:r>
        <w:rPr>
          <w:rFonts w:hint="eastAsia"/>
        </w:rPr>
        <w:t>стимулом</w:t>
      </w:r>
      <w:r>
        <w:t xml:space="preserve"> </w:t>
      </w:r>
      <w:r>
        <w:rPr>
          <w:rFonts w:hint="eastAsia"/>
        </w:rPr>
        <w:t>для</w:t>
      </w:r>
      <w:r>
        <w:t xml:space="preserve"> </w:t>
      </w:r>
      <w:r>
        <w:rPr>
          <w:rFonts w:hint="eastAsia"/>
        </w:rPr>
        <w:t>регионального</w:t>
      </w:r>
      <w:r>
        <w:t xml:space="preserve"> </w:t>
      </w:r>
      <w:r>
        <w:rPr>
          <w:rFonts w:hint="eastAsia"/>
        </w:rPr>
        <w:t>роста</w:t>
      </w:r>
      <w:r>
        <w:t>;</w:t>
      </w:r>
    </w:p>
    <w:p w14:paraId="6207118E" w14:textId="77777777" w:rsidR="0024300E" w:rsidRDefault="0024300E" w:rsidP="0024300E">
      <w:r>
        <w:t>-</w:t>
      </w:r>
      <w:r>
        <w:tab/>
      </w:r>
      <w:r>
        <w:rPr>
          <w:rFonts w:hint="eastAsia"/>
        </w:rPr>
        <w:t>формирование</w:t>
      </w:r>
      <w:r>
        <w:t xml:space="preserve"> </w:t>
      </w:r>
      <w:r>
        <w:rPr>
          <w:rFonts w:hint="eastAsia"/>
        </w:rPr>
        <w:t>из</w:t>
      </w:r>
      <w:r>
        <w:t xml:space="preserve"> </w:t>
      </w:r>
      <w:r>
        <w:rPr>
          <w:rFonts w:hint="eastAsia"/>
        </w:rPr>
        <w:t>части</w:t>
      </w:r>
      <w:r>
        <w:t xml:space="preserve"> </w:t>
      </w:r>
      <w:r>
        <w:rPr>
          <w:rFonts w:hint="eastAsia"/>
        </w:rPr>
        <w:t>значительного</w:t>
      </w:r>
      <w:r>
        <w:t xml:space="preserve"> </w:t>
      </w:r>
      <w:r>
        <w:rPr>
          <w:rFonts w:hint="eastAsia"/>
        </w:rPr>
        <w:t>потока</w:t>
      </w:r>
      <w:r>
        <w:t xml:space="preserve"> </w:t>
      </w:r>
      <w:r>
        <w:rPr>
          <w:rFonts w:hint="eastAsia"/>
        </w:rPr>
        <w:t>налоговых</w:t>
      </w:r>
      <w:r>
        <w:t xml:space="preserve"> </w:t>
      </w:r>
      <w:r>
        <w:rPr>
          <w:rFonts w:hint="eastAsia"/>
        </w:rPr>
        <w:t>платежей</w:t>
      </w:r>
      <w:r>
        <w:t xml:space="preserve">, </w:t>
      </w:r>
      <w:r>
        <w:rPr>
          <w:rFonts w:hint="eastAsia"/>
        </w:rPr>
        <w:t>которые</w:t>
      </w:r>
      <w:r>
        <w:t xml:space="preserve"> </w:t>
      </w:r>
      <w:r>
        <w:rPr>
          <w:rFonts w:hint="eastAsia"/>
        </w:rPr>
        <w:t>формирует</w:t>
      </w:r>
      <w:r>
        <w:t xml:space="preserve"> </w:t>
      </w:r>
      <w:r>
        <w:rPr>
          <w:rFonts w:hint="eastAsia"/>
        </w:rPr>
        <w:t>сырьевой</w:t>
      </w:r>
      <w:r>
        <w:t xml:space="preserve"> </w:t>
      </w:r>
      <w:r>
        <w:rPr>
          <w:rFonts w:hint="eastAsia"/>
        </w:rPr>
        <w:t>проект</w:t>
      </w:r>
      <w:r>
        <w:t xml:space="preserve"> </w:t>
      </w:r>
      <w:r>
        <w:rPr>
          <w:rFonts w:hint="eastAsia"/>
        </w:rPr>
        <w:t>и</w:t>
      </w:r>
      <w:r>
        <w:t xml:space="preserve"> </w:t>
      </w:r>
      <w:r>
        <w:rPr>
          <w:rFonts w:hint="eastAsia"/>
        </w:rPr>
        <w:t>которые</w:t>
      </w:r>
      <w:r>
        <w:t xml:space="preserve"> </w:t>
      </w:r>
      <w:r>
        <w:rPr>
          <w:rFonts w:hint="eastAsia"/>
        </w:rPr>
        <w:t>централизованы</w:t>
      </w:r>
      <w:r>
        <w:t xml:space="preserve"> </w:t>
      </w:r>
      <w:r>
        <w:rPr>
          <w:rFonts w:hint="eastAsia"/>
        </w:rPr>
        <w:t>на</w:t>
      </w:r>
      <w:r>
        <w:t xml:space="preserve"> </w:t>
      </w:r>
      <w:r>
        <w:rPr>
          <w:rFonts w:hint="eastAsia"/>
        </w:rPr>
        <w:t>федеральном</w:t>
      </w:r>
      <w:r>
        <w:t xml:space="preserve"> </w:t>
      </w:r>
      <w:r>
        <w:rPr>
          <w:rFonts w:hint="eastAsia"/>
        </w:rPr>
        <w:t>уровне</w:t>
      </w:r>
      <w:r>
        <w:t xml:space="preserve">, </w:t>
      </w:r>
      <w:r>
        <w:rPr>
          <w:rFonts w:hint="eastAsia"/>
        </w:rPr>
        <w:t>фондов</w:t>
      </w:r>
      <w:r>
        <w:t xml:space="preserve"> </w:t>
      </w:r>
      <w:r>
        <w:rPr>
          <w:rFonts w:hint="eastAsia"/>
        </w:rPr>
        <w:t>средств</w:t>
      </w:r>
      <w:r>
        <w:t xml:space="preserve"> </w:t>
      </w:r>
      <w:r>
        <w:rPr>
          <w:rFonts w:hint="eastAsia"/>
        </w:rPr>
        <w:t>регионального</w:t>
      </w:r>
      <w:r>
        <w:t xml:space="preserve"> </w:t>
      </w:r>
      <w:r>
        <w:rPr>
          <w:rFonts w:hint="eastAsia"/>
        </w:rPr>
        <w:t>назначения</w:t>
      </w:r>
      <w:r>
        <w:t xml:space="preserve">. </w:t>
      </w:r>
      <w:r>
        <w:rPr>
          <w:rFonts w:hint="eastAsia"/>
        </w:rPr>
        <w:t>Эти</w:t>
      </w:r>
      <w:r>
        <w:t xml:space="preserve"> </w:t>
      </w:r>
      <w:r>
        <w:rPr>
          <w:rFonts w:hint="eastAsia"/>
        </w:rPr>
        <w:t>средства</w:t>
      </w:r>
      <w:r>
        <w:t xml:space="preserve"> </w:t>
      </w:r>
      <w:r>
        <w:rPr>
          <w:rFonts w:hint="eastAsia"/>
        </w:rPr>
        <w:t>могут</w:t>
      </w:r>
      <w:r>
        <w:t xml:space="preserve"> </w:t>
      </w:r>
      <w:r>
        <w:rPr>
          <w:rFonts w:hint="eastAsia"/>
        </w:rPr>
        <w:t>пойти</w:t>
      </w:r>
    </w:p>
    <w:p w14:paraId="4439534C" w14:textId="77777777" w:rsidR="0024300E" w:rsidRDefault="0024300E" w:rsidP="0024300E">
      <w:r>
        <w:t xml:space="preserve"> </w:t>
      </w:r>
    </w:p>
    <w:p w14:paraId="663D54DC" w14:textId="77777777" w:rsidR="0024300E" w:rsidRDefault="0024300E" w:rsidP="0024300E">
      <w:r>
        <w:t>120</w:t>
      </w:r>
    </w:p>
    <w:p w14:paraId="59ED7C59" w14:textId="77777777" w:rsidR="0024300E" w:rsidRDefault="0024300E" w:rsidP="0024300E">
      <w:r>
        <w:rPr>
          <w:rFonts w:hint="eastAsia"/>
        </w:rPr>
        <w:t>как</w:t>
      </w:r>
      <w:r>
        <w:t xml:space="preserve"> </w:t>
      </w:r>
      <w:r>
        <w:rPr>
          <w:rFonts w:hint="eastAsia"/>
        </w:rPr>
        <w:t>на</w:t>
      </w:r>
      <w:r>
        <w:t xml:space="preserve"> </w:t>
      </w:r>
      <w:r>
        <w:rPr>
          <w:rFonts w:hint="eastAsia"/>
        </w:rPr>
        <w:t>развитие</w:t>
      </w:r>
      <w:r>
        <w:t xml:space="preserve"> </w:t>
      </w:r>
      <w:r>
        <w:rPr>
          <w:rFonts w:hint="eastAsia"/>
        </w:rPr>
        <w:t>хозяйственной</w:t>
      </w:r>
      <w:r>
        <w:t xml:space="preserve"> </w:t>
      </w:r>
      <w:r>
        <w:rPr>
          <w:rFonts w:hint="eastAsia"/>
        </w:rPr>
        <w:t>среды</w:t>
      </w:r>
      <w:r>
        <w:t xml:space="preserve"> </w:t>
      </w:r>
      <w:r>
        <w:rPr>
          <w:rFonts w:hint="eastAsia"/>
        </w:rPr>
        <w:t>региона</w:t>
      </w:r>
      <w:r>
        <w:t xml:space="preserve">, </w:t>
      </w:r>
      <w:r>
        <w:rPr>
          <w:rFonts w:hint="eastAsia"/>
        </w:rPr>
        <w:t>так</w:t>
      </w:r>
      <w:r>
        <w:t xml:space="preserve"> </w:t>
      </w:r>
      <w:r>
        <w:rPr>
          <w:rFonts w:hint="eastAsia"/>
        </w:rPr>
        <w:t>и</w:t>
      </w:r>
      <w:r>
        <w:t xml:space="preserve"> </w:t>
      </w:r>
      <w:r>
        <w:rPr>
          <w:rFonts w:hint="eastAsia"/>
        </w:rPr>
        <w:t>на</w:t>
      </w:r>
      <w:r>
        <w:t xml:space="preserve"> </w:t>
      </w:r>
      <w:r>
        <w:rPr>
          <w:rFonts w:hint="eastAsia"/>
        </w:rPr>
        <w:t>решение</w:t>
      </w:r>
      <w:r>
        <w:t xml:space="preserve"> </w:t>
      </w:r>
      <w:r>
        <w:rPr>
          <w:rFonts w:hint="eastAsia"/>
        </w:rPr>
        <w:t>инфраструктурных</w:t>
      </w:r>
      <w:r>
        <w:t xml:space="preserve">, </w:t>
      </w:r>
      <w:r>
        <w:rPr>
          <w:rFonts w:hint="eastAsia"/>
        </w:rPr>
        <w:t>производственных</w:t>
      </w:r>
      <w:r>
        <w:t xml:space="preserve"> </w:t>
      </w:r>
      <w:r>
        <w:rPr>
          <w:rFonts w:hint="eastAsia"/>
        </w:rPr>
        <w:t>и</w:t>
      </w:r>
      <w:r>
        <w:t xml:space="preserve"> </w:t>
      </w:r>
      <w:r>
        <w:rPr>
          <w:rFonts w:hint="eastAsia"/>
        </w:rPr>
        <w:t>социальных</w:t>
      </w:r>
      <w:r>
        <w:t xml:space="preserve"> </w:t>
      </w:r>
      <w:r>
        <w:rPr>
          <w:rFonts w:hint="eastAsia"/>
        </w:rPr>
        <w:t>задач</w:t>
      </w:r>
      <w:r>
        <w:t>;</w:t>
      </w:r>
    </w:p>
    <w:p w14:paraId="06C848EA" w14:textId="77777777" w:rsidR="0024300E" w:rsidRDefault="0024300E" w:rsidP="0024300E">
      <w:r>
        <w:t>-</w:t>
      </w:r>
      <w:r>
        <w:tab/>
      </w:r>
      <w:r>
        <w:rPr>
          <w:rFonts w:hint="eastAsia"/>
        </w:rPr>
        <w:t>использование</w:t>
      </w:r>
      <w:r>
        <w:t xml:space="preserve"> </w:t>
      </w:r>
      <w:r>
        <w:rPr>
          <w:rFonts w:hint="eastAsia"/>
        </w:rPr>
        <w:t>всего</w:t>
      </w:r>
      <w:r>
        <w:t xml:space="preserve"> </w:t>
      </w:r>
      <w:r>
        <w:rPr>
          <w:rFonts w:hint="eastAsia"/>
        </w:rPr>
        <w:t>потенциала</w:t>
      </w:r>
      <w:r>
        <w:t xml:space="preserve"> </w:t>
      </w:r>
      <w:r>
        <w:rPr>
          <w:rFonts w:hint="eastAsia"/>
        </w:rPr>
        <w:t>возможностей</w:t>
      </w:r>
      <w:r>
        <w:t xml:space="preserve"> </w:t>
      </w:r>
      <w:r>
        <w:rPr>
          <w:rFonts w:hint="eastAsia"/>
        </w:rPr>
        <w:t>первичного</w:t>
      </w:r>
      <w:r>
        <w:t xml:space="preserve"> </w:t>
      </w:r>
      <w:r>
        <w:rPr>
          <w:rFonts w:hint="eastAsia"/>
        </w:rPr>
        <w:t>сырья</w:t>
      </w:r>
      <w:r>
        <w:t xml:space="preserve">, </w:t>
      </w:r>
      <w:r>
        <w:rPr>
          <w:rFonts w:hint="eastAsia"/>
        </w:rPr>
        <w:t>который</w:t>
      </w:r>
      <w:r>
        <w:t xml:space="preserve"> </w:t>
      </w:r>
      <w:r>
        <w:rPr>
          <w:rFonts w:hint="eastAsia"/>
        </w:rPr>
        <w:t>реализуется</w:t>
      </w:r>
      <w:r>
        <w:t xml:space="preserve"> </w:t>
      </w:r>
      <w:r>
        <w:rPr>
          <w:rFonts w:hint="eastAsia"/>
        </w:rPr>
        <w:t>через</w:t>
      </w:r>
      <w:r>
        <w:t xml:space="preserve"> </w:t>
      </w:r>
      <w:r>
        <w:rPr>
          <w:rFonts w:hint="eastAsia"/>
        </w:rPr>
        <w:t>формирование</w:t>
      </w:r>
      <w:r>
        <w:t xml:space="preserve"> </w:t>
      </w:r>
      <w:r>
        <w:rPr>
          <w:rFonts w:hint="eastAsia"/>
        </w:rPr>
        <w:t>производственной</w:t>
      </w:r>
      <w:r>
        <w:t xml:space="preserve"> </w:t>
      </w:r>
      <w:r>
        <w:rPr>
          <w:rFonts w:hint="eastAsia"/>
        </w:rPr>
        <w:t>базы</w:t>
      </w:r>
      <w:r>
        <w:t xml:space="preserve"> </w:t>
      </w:r>
      <w:r>
        <w:rPr>
          <w:rFonts w:hint="eastAsia"/>
        </w:rPr>
        <w:t>предприятий</w:t>
      </w:r>
      <w:r>
        <w:t xml:space="preserve">, </w:t>
      </w:r>
      <w:r>
        <w:rPr>
          <w:rFonts w:hint="eastAsia"/>
        </w:rPr>
        <w:t>перерабатывающих</w:t>
      </w:r>
      <w:r>
        <w:t xml:space="preserve"> </w:t>
      </w:r>
      <w:r>
        <w:rPr>
          <w:rFonts w:hint="eastAsia"/>
        </w:rPr>
        <w:t>его</w:t>
      </w:r>
      <w:r>
        <w:t xml:space="preserve"> </w:t>
      </w:r>
      <w:r>
        <w:rPr>
          <w:rFonts w:hint="eastAsia"/>
        </w:rPr>
        <w:t>вплоть</w:t>
      </w:r>
      <w:r>
        <w:t xml:space="preserve"> </w:t>
      </w:r>
      <w:r>
        <w:rPr>
          <w:rFonts w:hint="eastAsia"/>
        </w:rPr>
        <w:t>до</w:t>
      </w:r>
      <w:r>
        <w:t xml:space="preserve"> </w:t>
      </w:r>
      <w:r>
        <w:rPr>
          <w:rFonts w:hint="eastAsia"/>
        </w:rPr>
        <w:t>конечного</w:t>
      </w:r>
      <w:r>
        <w:t xml:space="preserve"> </w:t>
      </w:r>
      <w:r>
        <w:rPr>
          <w:rFonts w:hint="eastAsia"/>
        </w:rPr>
        <w:t>продукта</w:t>
      </w:r>
      <w:r>
        <w:t>;</w:t>
      </w:r>
    </w:p>
    <w:p w14:paraId="4CA1DFAC" w14:textId="77777777" w:rsidR="0024300E" w:rsidRDefault="0024300E" w:rsidP="0024300E">
      <w:r>
        <w:t>-</w:t>
      </w:r>
      <w:r>
        <w:tab/>
      </w:r>
      <w:r>
        <w:rPr>
          <w:rFonts w:hint="eastAsia"/>
        </w:rPr>
        <w:t>стимулирование</w:t>
      </w:r>
      <w:r>
        <w:t xml:space="preserve"> </w:t>
      </w:r>
      <w:r>
        <w:rPr>
          <w:rFonts w:hint="eastAsia"/>
        </w:rPr>
        <w:t>реализации</w:t>
      </w:r>
      <w:r>
        <w:t xml:space="preserve"> </w:t>
      </w:r>
      <w:r>
        <w:rPr>
          <w:rFonts w:hint="eastAsia"/>
        </w:rPr>
        <w:t>проекта</w:t>
      </w:r>
      <w:r>
        <w:t xml:space="preserve"> </w:t>
      </w:r>
      <w:r>
        <w:rPr>
          <w:rFonts w:hint="eastAsia"/>
        </w:rPr>
        <w:t>в</w:t>
      </w:r>
      <w:r>
        <w:t xml:space="preserve"> </w:t>
      </w:r>
      <w:r>
        <w:rPr>
          <w:rFonts w:hint="eastAsia"/>
        </w:rPr>
        <w:t>формате</w:t>
      </w:r>
      <w:r>
        <w:t xml:space="preserve">, </w:t>
      </w:r>
      <w:r>
        <w:rPr>
          <w:rFonts w:hint="eastAsia"/>
        </w:rPr>
        <w:t>наиболее</w:t>
      </w:r>
      <w:r>
        <w:t xml:space="preserve"> </w:t>
      </w:r>
      <w:r>
        <w:rPr>
          <w:rFonts w:hint="eastAsia"/>
        </w:rPr>
        <w:t>полно</w:t>
      </w:r>
      <w:r>
        <w:t xml:space="preserve"> </w:t>
      </w:r>
      <w:r>
        <w:rPr>
          <w:rFonts w:hint="eastAsia"/>
        </w:rPr>
        <w:t>использующим</w:t>
      </w:r>
      <w:r>
        <w:t xml:space="preserve"> </w:t>
      </w:r>
      <w:r>
        <w:rPr>
          <w:rFonts w:hint="eastAsia"/>
        </w:rPr>
        <w:t>и</w:t>
      </w:r>
      <w:r>
        <w:t xml:space="preserve"> </w:t>
      </w:r>
      <w:r>
        <w:rPr>
          <w:rFonts w:hint="eastAsia"/>
        </w:rPr>
        <w:t>развивающим</w:t>
      </w:r>
      <w:r>
        <w:t xml:space="preserve"> </w:t>
      </w:r>
      <w:r>
        <w:rPr>
          <w:rFonts w:hint="eastAsia"/>
        </w:rPr>
        <w:t>инфраструктурный</w:t>
      </w:r>
      <w:r>
        <w:t xml:space="preserve"> </w:t>
      </w:r>
      <w:r>
        <w:rPr>
          <w:rFonts w:hint="eastAsia"/>
        </w:rPr>
        <w:t>потенциал</w:t>
      </w:r>
      <w:r>
        <w:t xml:space="preserve"> </w:t>
      </w:r>
      <w:r>
        <w:rPr>
          <w:rFonts w:hint="eastAsia"/>
        </w:rPr>
        <w:t>территории</w:t>
      </w:r>
      <w:r>
        <w:t xml:space="preserve">, </w:t>
      </w:r>
      <w:r>
        <w:rPr>
          <w:rFonts w:hint="eastAsia"/>
        </w:rPr>
        <w:t>который</w:t>
      </w:r>
      <w:r>
        <w:t xml:space="preserve"> </w:t>
      </w:r>
      <w:r>
        <w:rPr>
          <w:rFonts w:hint="eastAsia"/>
        </w:rPr>
        <w:t>может</w:t>
      </w:r>
      <w:r>
        <w:t xml:space="preserve"> </w:t>
      </w:r>
      <w:r>
        <w:rPr>
          <w:rFonts w:hint="eastAsia"/>
        </w:rPr>
        <w:t>параллельно</w:t>
      </w:r>
      <w:r>
        <w:t xml:space="preserve"> </w:t>
      </w:r>
      <w:r>
        <w:rPr>
          <w:rFonts w:hint="eastAsia"/>
        </w:rPr>
        <w:t>повысить</w:t>
      </w:r>
      <w:r>
        <w:t xml:space="preserve"> </w:t>
      </w:r>
      <w:r>
        <w:rPr>
          <w:rFonts w:hint="eastAsia"/>
        </w:rPr>
        <w:t>инвестиционную</w:t>
      </w:r>
      <w:r>
        <w:t xml:space="preserve"> </w:t>
      </w:r>
      <w:r>
        <w:rPr>
          <w:rFonts w:hint="eastAsia"/>
        </w:rPr>
        <w:t>привлекательность</w:t>
      </w:r>
      <w:r>
        <w:t xml:space="preserve"> </w:t>
      </w:r>
      <w:r>
        <w:rPr>
          <w:rFonts w:hint="eastAsia"/>
        </w:rPr>
        <w:t>региона</w:t>
      </w:r>
      <w:r>
        <w:t xml:space="preserve">, </w:t>
      </w:r>
      <w:r>
        <w:rPr>
          <w:rFonts w:hint="eastAsia"/>
        </w:rPr>
        <w:t>создать</w:t>
      </w:r>
      <w:r>
        <w:t xml:space="preserve"> </w:t>
      </w:r>
      <w:r>
        <w:rPr>
          <w:rFonts w:hint="eastAsia"/>
        </w:rPr>
        <w:t>возможности</w:t>
      </w:r>
      <w:r>
        <w:t xml:space="preserve"> </w:t>
      </w:r>
      <w:r>
        <w:rPr>
          <w:rFonts w:hint="eastAsia"/>
        </w:rPr>
        <w:t>для</w:t>
      </w:r>
      <w:r>
        <w:t xml:space="preserve"> </w:t>
      </w:r>
      <w:r>
        <w:rPr>
          <w:rFonts w:hint="eastAsia"/>
        </w:rPr>
        <w:t>реализации</w:t>
      </w:r>
      <w:r>
        <w:t xml:space="preserve"> </w:t>
      </w:r>
      <w:r>
        <w:rPr>
          <w:rFonts w:hint="eastAsia"/>
        </w:rPr>
        <w:t>эффекта</w:t>
      </w:r>
      <w:r>
        <w:t xml:space="preserve"> </w:t>
      </w:r>
      <w:r>
        <w:rPr>
          <w:rFonts w:hint="eastAsia"/>
        </w:rPr>
        <w:t>масштаба</w:t>
      </w:r>
      <w:r>
        <w:t xml:space="preserve"> </w:t>
      </w:r>
      <w:r>
        <w:rPr>
          <w:rFonts w:hint="eastAsia"/>
        </w:rPr>
        <w:t>и</w:t>
      </w:r>
      <w:r>
        <w:t xml:space="preserve"> </w:t>
      </w:r>
      <w:r>
        <w:rPr>
          <w:rFonts w:hint="eastAsia"/>
        </w:rPr>
        <w:t>агломерации</w:t>
      </w:r>
      <w:r>
        <w:t xml:space="preserve"> </w:t>
      </w:r>
      <w:r>
        <w:rPr>
          <w:rFonts w:hint="eastAsia"/>
        </w:rPr>
        <w:t>на</w:t>
      </w:r>
      <w:r>
        <w:t xml:space="preserve"> </w:t>
      </w:r>
      <w:r>
        <w:rPr>
          <w:rFonts w:hint="eastAsia"/>
        </w:rPr>
        <w:t>территории</w:t>
      </w:r>
      <w:r>
        <w:t>;</w:t>
      </w:r>
    </w:p>
    <w:p w14:paraId="790E98D5" w14:textId="77777777" w:rsidR="0024300E" w:rsidRDefault="0024300E" w:rsidP="0024300E">
      <w:r>
        <w:t>-</w:t>
      </w:r>
      <w:r>
        <w:tab/>
      </w:r>
      <w:r>
        <w:rPr>
          <w:rFonts w:hint="eastAsia"/>
        </w:rPr>
        <w:t>технологическое</w:t>
      </w:r>
      <w:r>
        <w:t xml:space="preserve"> </w:t>
      </w:r>
      <w:r>
        <w:rPr>
          <w:rFonts w:hint="eastAsia"/>
        </w:rPr>
        <w:t>партнерство</w:t>
      </w:r>
      <w:r>
        <w:t xml:space="preserve"> </w:t>
      </w:r>
      <w:r>
        <w:rPr>
          <w:rFonts w:hint="eastAsia"/>
        </w:rPr>
        <w:t>и</w:t>
      </w:r>
      <w:r>
        <w:t xml:space="preserve"> </w:t>
      </w:r>
      <w:r>
        <w:rPr>
          <w:rFonts w:hint="eastAsia"/>
        </w:rPr>
        <w:t>создание</w:t>
      </w:r>
      <w:r>
        <w:t xml:space="preserve"> </w:t>
      </w:r>
      <w:r>
        <w:rPr>
          <w:rFonts w:hint="eastAsia"/>
        </w:rPr>
        <w:t>совместных</w:t>
      </w:r>
      <w:r>
        <w:t xml:space="preserve"> </w:t>
      </w:r>
      <w:r>
        <w:rPr>
          <w:rFonts w:hint="eastAsia"/>
        </w:rPr>
        <w:t>предприятий</w:t>
      </w:r>
      <w:r>
        <w:t xml:space="preserve"> </w:t>
      </w:r>
      <w:r>
        <w:rPr>
          <w:rFonts w:hint="eastAsia"/>
        </w:rPr>
        <w:t>в</w:t>
      </w:r>
      <w:r>
        <w:t xml:space="preserve"> </w:t>
      </w:r>
      <w:r>
        <w:rPr>
          <w:rFonts w:hint="eastAsia"/>
        </w:rPr>
        <w:t>смежных</w:t>
      </w:r>
      <w:r>
        <w:t xml:space="preserve"> </w:t>
      </w:r>
      <w:r>
        <w:rPr>
          <w:rFonts w:hint="eastAsia"/>
        </w:rPr>
        <w:t>наукоемких</w:t>
      </w:r>
      <w:r>
        <w:t xml:space="preserve"> </w:t>
      </w:r>
      <w:r>
        <w:rPr>
          <w:rFonts w:hint="eastAsia"/>
        </w:rPr>
        <w:t>отраслях</w:t>
      </w:r>
      <w:r>
        <w:t xml:space="preserve"> </w:t>
      </w:r>
      <w:r>
        <w:rPr>
          <w:rFonts w:hint="eastAsia"/>
        </w:rPr>
        <w:t>в</w:t>
      </w:r>
      <w:r>
        <w:t xml:space="preserve"> </w:t>
      </w:r>
      <w:r>
        <w:rPr>
          <w:rFonts w:hint="eastAsia"/>
        </w:rPr>
        <w:t>случае</w:t>
      </w:r>
      <w:r>
        <w:t xml:space="preserve"> </w:t>
      </w:r>
      <w:r>
        <w:rPr>
          <w:rFonts w:hint="eastAsia"/>
        </w:rPr>
        <w:t>участия</w:t>
      </w:r>
      <w:r>
        <w:t xml:space="preserve"> </w:t>
      </w:r>
      <w:r>
        <w:rPr>
          <w:rFonts w:hint="eastAsia"/>
        </w:rPr>
        <w:t>иностранных</w:t>
      </w:r>
      <w:r>
        <w:t xml:space="preserve"> </w:t>
      </w:r>
      <w:r>
        <w:rPr>
          <w:rFonts w:hint="eastAsia"/>
        </w:rPr>
        <w:t>компаний</w:t>
      </w:r>
      <w:r>
        <w:t xml:space="preserve"> </w:t>
      </w:r>
      <w:r>
        <w:rPr>
          <w:rFonts w:hint="eastAsia"/>
        </w:rPr>
        <w:t>в</w:t>
      </w:r>
      <w:r>
        <w:t xml:space="preserve"> </w:t>
      </w:r>
      <w:r>
        <w:rPr>
          <w:rFonts w:hint="eastAsia"/>
        </w:rPr>
        <w:t>разработке</w:t>
      </w:r>
      <w:r>
        <w:t xml:space="preserve"> </w:t>
      </w:r>
      <w:r>
        <w:rPr>
          <w:rFonts w:hint="eastAsia"/>
        </w:rPr>
        <w:t>рентабельных</w:t>
      </w:r>
      <w:r>
        <w:t xml:space="preserve"> </w:t>
      </w:r>
      <w:r>
        <w:rPr>
          <w:rFonts w:hint="eastAsia"/>
        </w:rPr>
        <w:t>месторождений</w:t>
      </w:r>
      <w:r>
        <w:t xml:space="preserve">, </w:t>
      </w:r>
      <w:r>
        <w:rPr>
          <w:rFonts w:hint="eastAsia"/>
        </w:rPr>
        <w:t>в</w:t>
      </w:r>
      <w:r>
        <w:t xml:space="preserve"> </w:t>
      </w:r>
      <w:r>
        <w:rPr>
          <w:rFonts w:hint="eastAsia"/>
        </w:rPr>
        <w:t>результате</w:t>
      </w:r>
      <w:r>
        <w:t xml:space="preserve"> </w:t>
      </w:r>
      <w:r>
        <w:rPr>
          <w:rFonts w:hint="eastAsia"/>
        </w:rPr>
        <w:t>этого</w:t>
      </w:r>
      <w:r>
        <w:t xml:space="preserve"> </w:t>
      </w:r>
      <w:r>
        <w:rPr>
          <w:rFonts w:hint="eastAsia"/>
        </w:rPr>
        <w:t>может</w:t>
      </w:r>
      <w:r>
        <w:t xml:space="preserve"> </w:t>
      </w:r>
      <w:r>
        <w:rPr>
          <w:rFonts w:hint="eastAsia"/>
        </w:rPr>
        <w:t>усилиться</w:t>
      </w:r>
      <w:r>
        <w:t xml:space="preserve"> </w:t>
      </w:r>
      <w:r>
        <w:rPr>
          <w:rFonts w:hint="eastAsia"/>
        </w:rPr>
        <w:t>технологическое</w:t>
      </w:r>
      <w:r>
        <w:t xml:space="preserve"> </w:t>
      </w:r>
      <w:r>
        <w:rPr>
          <w:rFonts w:hint="eastAsia"/>
        </w:rPr>
        <w:t>разви</w:t>
      </w:r>
      <w:r>
        <w:rPr>
          <w:rFonts w:hint="eastAsia"/>
        </w:rPr>
        <w:lastRenderedPageBreak/>
        <w:t>тие</w:t>
      </w:r>
      <w:r>
        <w:t xml:space="preserve"> </w:t>
      </w:r>
      <w:r>
        <w:rPr>
          <w:rFonts w:hint="eastAsia"/>
        </w:rPr>
        <w:t>и</w:t>
      </w:r>
      <w:r>
        <w:t xml:space="preserve"> </w:t>
      </w:r>
      <w:r>
        <w:rPr>
          <w:rFonts w:hint="eastAsia"/>
        </w:rPr>
        <w:t>модернизация</w:t>
      </w:r>
      <w:r>
        <w:t xml:space="preserve"> </w:t>
      </w:r>
      <w:r>
        <w:rPr>
          <w:rFonts w:hint="eastAsia"/>
        </w:rPr>
        <w:t>отечественных</w:t>
      </w:r>
      <w:r>
        <w:t xml:space="preserve"> </w:t>
      </w:r>
      <w:r>
        <w:rPr>
          <w:rFonts w:hint="eastAsia"/>
        </w:rPr>
        <w:t>предприятий</w:t>
      </w:r>
      <w:r>
        <w:t xml:space="preserve"> </w:t>
      </w:r>
      <w:r>
        <w:rPr>
          <w:rFonts w:hint="eastAsia"/>
        </w:rPr>
        <w:t>в</w:t>
      </w:r>
      <w:r>
        <w:t xml:space="preserve"> </w:t>
      </w:r>
      <w:r>
        <w:rPr>
          <w:rFonts w:hint="eastAsia"/>
        </w:rPr>
        <w:t>регионе</w:t>
      </w:r>
      <w:r>
        <w:t>.</w:t>
      </w:r>
    </w:p>
    <w:p w14:paraId="4C674B06" w14:textId="77777777" w:rsidR="0024300E" w:rsidRPr="0024300E" w:rsidRDefault="0024300E" w:rsidP="0024300E"/>
    <w:sectPr w:rsidR="0024300E" w:rsidRPr="0024300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B2163" w14:textId="77777777" w:rsidR="00C004C2" w:rsidRDefault="00C004C2">
      <w:pPr>
        <w:spacing w:after="0" w:line="240" w:lineRule="auto"/>
      </w:pPr>
      <w:r>
        <w:separator/>
      </w:r>
    </w:p>
  </w:endnote>
  <w:endnote w:type="continuationSeparator" w:id="0">
    <w:p w14:paraId="73BCBB9F" w14:textId="77777777" w:rsidR="00C004C2" w:rsidRDefault="00C00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D9B0D" w14:textId="77777777" w:rsidR="00C004C2" w:rsidRDefault="00C004C2"/>
    <w:p w14:paraId="67820A7A" w14:textId="77777777" w:rsidR="00C004C2" w:rsidRDefault="00C004C2"/>
    <w:p w14:paraId="02D8D27A" w14:textId="77777777" w:rsidR="00C004C2" w:rsidRDefault="00C004C2"/>
    <w:p w14:paraId="530F31DD" w14:textId="77777777" w:rsidR="00C004C2" w:rsidRDefault="00C004C2"/>
    <w:p w14:paraId="08F8D730" w14:textId="77777777" w:rsidR="00C004C2" w:rsidRDefault="00C004C2"/>
    <w:p w14:paraId="4D640622" w14:textId="77777777" w:rsidR="00C004C2" w:rsidRDefault="00C004C2"/>
    <w:p w14:paraId="114C1AF3" w14:textId="77777777" w:rsidR="00C004C2" w:rsidRDefault="00C004C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DF83422" wp14:editId="05F4C12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7BE2B" w14:textId="77777777" w:rsidR="00C004C2" w:rsidRDefault="00C004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F8342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287BE2B" w14:textId="77777777" w:rsidR="00C004C2" w:rsidRDefault="00C004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B29287" w14:textId="77777777" w:rsidR="00C004C2" w:rsidRDefault="00C004C2"/>
    <w:p w14:paraId="70AC0BFF" w14:textId="77777777" w:rsidR="00C004C2" w:rsidRDefault="00C004C2"/>
    <w:p w14:paraId="1355365E" w14:textId="77777777" w:rsidR="00C004C2" w:rsidRDefault="00C004C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9A22BD1" wp14:editId="7D77AB1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215F1" w14:textId="77777777" w:rsidR="00C004C2" w:rsidRDefault="00C004C2"/>
                          <w:p w14:paraId="14F0BDA2" w14:textId="77777777" w:rsidR="00C004C2" w:rsidRDefault="00C004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A22BD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36215F1" w14:textId="77777777" w:rsidR="00C004C2" w:rsidRDefault="00C004C2"/>
                    <w:p w14:paraId="14F0BDA2" w14:textId="77777777" w:rsidR="00C004C2" w:rsidRDefault="00C004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7136A06" w14:textId="77777777" w:rsidR="00C004C2" w:rsidRDefault="00C004C2"/>
    <w:p w14:paraId="4ED732A8" w14:textId="77777777" w:rsidR="00C004C2" w:rsidRDefault="00C004C2">
      <w:pPr>
        <w:rPr>
          <w:sz w:val="2"/>
          <w:szCs w:val="2"/>
        </w:rPr>
      </w:pPr>
    </w:p>
    <w:p w14:paraId="30BF4600" w14:textId="77777777" w:rsidR="00C004C2" w:rsidRDefault="00C004C2"/>
    <w:p w14:paraId="34ED4837" w14:textId="77777777" w:rsidR="00C004C2" w:rsidRDefault="00C004C2">
      <w:pPr>
        <w:spacing w:after="0" w:line="240" w:lineRule="auto"/>
      </w:pPr>
    </w:p>
  </w:footnote>
  <w:footnote w:type="continuationSeparator" w:id="0">
    <w:p w14:paraId="2F787D17" w14:textId="77777777" w:rsidR="00C004C2" w:rsidRDefault="00C00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C2"/>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59488</TotalTime>
  <Pages>13</Pages>
  <Words>2223</Words>
  <Characters>12676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14870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2940</cp:revision>
  <cp:lastPrinted>2009-02-06T05:36:00Z</cp:lastPrinted>
  <dcterms:created xsi:type="dcterms:W3CDTF">2025-11-25T20:19:00Z</dcterms:created>
  <dcterms:modified xsi:type="dcterms:W3CDTF">2026-02-02T12:03:00Z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