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Шпенюк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Ірина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Євгенівна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викладач</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кафедри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іноземних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Інституту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міжнародних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відносин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Київського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національ</w:t>
      </w:r>
      <w:r w:rsidRPr="00102E4A">
        <w:rPr>
          <w:rFonts w:ascii="Verdana" w:hAnsi="Verdana"/>
          <w:b/>
          <w:color w:val="000000"/>
          <w:shd w:val="clear" w:color="auto" w:fill="FFFFFF"/>
          <w:lang w:val="uk-UA"/>
        </w:rPr>
        <w:t>&amp;shy;</w:t>
      </w:r>
      <w:r w:rsidRPr="00102E4A">
        <w:rPr>
          <w:rFonts w:ascii="Verdana" w:hAnsi="Verdana" w:hint="eastAsia"/>
          <w:b/>
          <w:color w:val="000000"/>
          <w:shd w:val="clear" w:color="auto" w:fill="FFFFFF"/>
          <w:lang w:val="uk-UA"/>
        </w:rPr>
        <w:t>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університету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імені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Тараса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Шевченка</w:t>
      </w:r>
      <w:r w:rsidRPr="00102E4A">
        <w:rPr>
          <w:rFonts w:ascii="Verdana" w:hAnsi="Verdana"/>
          <w:b/>
          <w:color w:val="000000"/>
          <w:shd w:val="clear" w:color="auto" w:fill="FFFFFF"/>
          <w:lang w:val="uk-UA"/>
        </w:rPr>
        <w:t>: &amp;laquo;</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w:t>
      </w:r>
      <w:r w:rsidRPr="00102E4A">
        <w:rPr>
          <w:rFonts w:ascii="Verdana" w:hAnsi="Verdana"/>
          <w:b/>
          <w:color w:val="000000"/>
          <w:shd w:val="clear" w:color="auto" w:fill="FFFFFF"/>
          <w:lang w:val="uk-UA"/>
        </w:rPr>
        <w:t>&amp;shy;</w:t>
      </w:r>
      <w:r w:rsidRPr="00102E4A">
        <w:rPr>
          <w:rFonts w:ascii="Verdana" w:hAnsi="Verdana" w:hint="eastAsia"/>
          <w:b/>
          <w:color w:val="000000"/>
          <w:shd w:val="clear" w:color="auto" w:fill="FFFFFF"/>
          <w:lang w:val="uk-UA"/>
        </w:rPr>
        <w:t>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w:t>
      </w:r>
      <w:r w:rsidRPr="00102E4A">
        <w:rPr>
          <w:rFonts w:ascii="Verdana" w:hAnsi="Verdana"/>
          <w:b/>
          <w:color w:val="000000"/>
          <w:shd w:val="clear" w:color="auto" w:fill="FFFFFF"/>
          <w:lang w:val="uk-UA"/>
        </w:rPr>
        <w:t>&amp;shy;</w:t>
      </w:r>
      <w:r w:rsidRPr="00102E4A">
        <w:rPr>
          <w:rFonts w:ascii="Verdana" w:hAnsi="Verdana" w:hint="eastAsia"/>
          <w:b/>
          <w:color w:val="000000"/>
          <w:shd w:val="clear" w:color="auto" w:fill="FFFFFF"/>
          <w:lang w:val="uk-UA"/>
        </w:rPr>
        <w:t>курсу</w:t>
      </w:r>
      <w:r w:rsidRPr="00102E4A">
        <w:rPr>
          <w:rFonts w:ascii="Verdana" w:hAnsi="Verdana"/>
          <w:b/>
          <w:color w:val="000000"/>
          <w:shd w:val="clear" w:color="auto" w:fill="FFFFFF"/>
          <w:lang w:val="uk-UA"/>
        </w:rPr>
        <w:t xml:space="preserve">&amp;raquo; (10.02.04 - </w:t>
      </w:r>
      <w:r w:rsidRPr="00102E4A">
        <w:rPr>
          <w:rFonts w:ascii="Verdana" w:hAnsi="Verdana" w:hint="eastAsia"/>
          <w:b/>
          <w:color w:val="000000"/>
          <w:shd w:val="clear" w:color="auto" w:fill="FFFFFF"/>
          <w:lang w:val="uk-UA"/>
        </w:rPr>
        <w:t>германські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Спецрада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w:t>
      </w:r>
      <w:r w:rsidRPr="00102E4A">
        <w:rPr>
          <w:rFonts w:ascii="Verdana" w:hAnsi="Verdana"/>
          <w:b/>
          <w:color w:val="000000"/>
          <w:shd w:val="clear" w:color="auto" w:fill="FFFFFF"/>
          <w:lang w:val="uk-UA"/>
        </w:rPr>
        <w:t xml:space="preserve"> 26.001.11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Київському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національному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університеті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імені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Тараса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Шевчен</w:t>
      </w:r>
      <w:r w:rsidRPr="00102E4A">
        <w:rPr>
          <w:rFonts w:ascii="Verdana" w:hAnsi="Verdana"/>
          <w:b/>
          <w:color w:val="000000"/>
          <w:shd w:val="clear" w:color="auto" w:fill="FFFFFF"/>
          <w:lang w:val="uk-UA"/>
        </w:rPr>
        <w:t>&amp;shy;</w:t>
      </w:r>
      <w:r w:rsidRPr="00102E4A">
        <w:rPr>
          <w:rFonts w:ascii="Verdana" w:hAnsi="Verdana" w:hint="eastAsia"/>
          <w:b/>
          <w:color w:val="000000"/>
          <w:shd w:val="clear" w:color="auto" w:fill="FFFFFF"/>
          <w:lang w:val="uk-UA"/>
        </w:rPr>
        <w:t>ка</w:t>
      </w:r>
    </w:p>
    <w:p w:rsidR="00102E4A" w:rsidRPr="00102E4A" w:rsidRDefault="00102E4A" w:rsidP="00102E4A">
      <w:pPr>
        <w:rPr>
          <w:rFonts w:ascii="Verdana" w:hAnsi="Verdana"/>
          <w:b/>
          <w:color w:val="000000"/>
          <w:shd w:val="clear" w:color="auto" w:fill="FFFFFF"/>
          <w:lang w:val="uk-UA"/>
        </w:rPr>
      </w:pPr>
    </w:p>
    <w:p w:rsidR="00102E4A" w:rsidRPr="00102E4A" w:rsidRDefault="00102E4A" w:rsidP="00102E4A">
      <w:pPr>
        <w:rPr>
          <w:rFonts w:ascii="Verdana" w:hAnsi="Verdana"/>
          <w:b/>
          <w:color w:val="000000"/>
          <w:shd w:val="clear" w:color="auto" w:fill="FFFFFF"/>
          <w:lang w:val="uk-UA"/>
        </w:rPr>
      </w:pPr>
    </w:p>
    <w:p w:rsidR="00102E4A" w:rsidRPr="00102E4A" w:rsidRDefault="00102E4A" w:rsidP="00102E4A">
      <w:pPr>
        <w:rPr>
          <w:rFonts w:ascii="Verdana" w:hAnsi="Verdana"/>
          <w:b/>
          <w:color w:val="000000"/>
          <w:shd w:val="clear" w:color="auto" w:fill="FFFFFF"/>
          <w:lang w:val="uk-UA"/>
        </w:rPr>
      </w:pP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НАЦІОНАЛЬНА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АКАДЕМІЯ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УКРАЇНИ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ЦЕНТР</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ВИКЛАДАННЯ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ІНОЗЕМНИХ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правах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рукопису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ШПЕНЮК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ІРИНА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ЄВГЕНІВНА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УДК</w:t>
      </w:r>
      <w:r w:rsidRPr="00102E4A">
        <w:rPr>
          <w:rFonts w:ascii="Verdana" w:hAnsi="Verdana"/>
          <w:b/>
          <w:color w:val="000000"/>
          <w:shd w:val="clear" w:color="auto" w:fill="FFFFFF"/>
          <w:lang w:val="uk-UA"/>
        </w:rPr>
        <w:t xml:space="preserve"> 81'373.48:811.8:81'42 (043.5)</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Спеціальність</w:t>
      </w:r>
      <w:r w:rsidRPr="00102E4A">
        <w:rPr>
          <w:rFonts w:ascii="Verdana" w:hAnsi="Verdana"/>
          <w:b/>
          <w:color w:val="000000"/>
          <w:shd w:val="clear" w:color="auto" w:fill="FFFFFF"/>
          <w:lang w:val="uk-UA"/>
        </w:rPr>
        <w:t xml:space="preserve"> 10.02.04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германські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Дисертація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здобуття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ступеня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кандидата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філологічних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керівник</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Ільченко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Ольга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Михайлівна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доктор</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філологічних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професор</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Київ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2016</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2</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ЗМІСТ</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ПЕРЕЛІК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УМОВНИХ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СКОРОЧЕНЬ</w:t>
      </w:r>
      <w:r w:rsidRPr="00102E4A">
        <w:rPr>
          <w:rFonts w:ascii="Verdana" w:hAnsi="Verdana"/>
          <w:b/>
          <w:color w:val="000000"/>
          <w:shd w:val="clear" w:color="auto" w:fill="FFFFFF"/>
          <w:lang w:val="uk-UA"/>
        </w:rPr>
        <w:t xml:space="preserve"> ............................................................ 5</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ВСТУП</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6</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РОЗДІЛ</w:t>
      </w:r>
      <w:r w:rsidRPr="00102E4A">
        <w:rPr>
          <w:rFonts w:ascii="Verdana" w:hAnsi="Verdana"/>
          <w:b/>
          <w:color w:val="000000"/>
          <w:shd w:val="clear" w:color="auto" w:fill="FFFFFF"/>
          <w:lang w:val="uk-UA"/>
        </w:rPr>
        <w:t xml:space="preserve"> 1. </w:t>
      </w:r>
      <w:r w:rsidRPr="00102E4A">
        <w:rPr>
          <w:rFonts w:ascii="Verdana" w:hAnsi="Verdana" w:hint="eastAsia"/>
          <w:b/>
          <w:color w:val="000000"/>
          <w:shd w:val="clear" w:color="auto" w:fill="FFFFFF"/>
          <w:lang w:val="uk-UA"/>
        </w:rPr>
        <w:t>ТЕОРЕТИКО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МЕТОДОЛОГІЧНІ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ЗАСАДИ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ВИВЧЕННЯ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14</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1.1.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позицій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лінгвопрагматики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14</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1.2.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об’єкт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лінгвістичного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 23</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1.2.1. </w:t>
      </w:r>
      <w:r w:rsidRPr="00102E4A">
        <w:rPr>
          <w:rFonts w:ascii="Verdana" w:hAnsi="Verdana" w:hint="eastAsia"/>
          <w:b/>
          <w:color w:val="000000"/>
          <w:shd w:val="clear" w:color="auto" w:fill="FFFFFF"/>
          <w:lang w:val="uk-UA"/>
        </w:rPr>
        <w:t>Дискурс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сучасній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лінгвістиці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підходи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проблеми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23</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1.2.2.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інституційного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30</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1.2.3. </w:t>
      </w:r>
      <w:r w:rsidRPr="00102E4A">
        <w:rPr>
          <w:rFonts w:ascii="Verdana" w:hAnsi="Verdana" w:hint="eastAsia"/>
          <w:b/>
          <w:color w:val="000000"/>
          <w:shd w:val="clear" w:color="auto" w:fill="FFFFFF"/>
          <w:lang w:val="uk-UA"/>
        </w:rPr>
        <w:t>Стереотипність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ознака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39</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1.2.4. </w:t>
      </w:r>
      <w:r w:rsidRPr="00102E4A">
        <w:rPr>
          <w:rFonts w:ascii="Verdana" w:hAnsi="Verdana" w:hint="eastAsia"/>
          <w:b/>
          <w:color w:val="000000"/>
          <w:shd w:val="clear" w:color="auto" w:fill="FFFFFF"/>
          <w:lang w:val="uk-UA"/>
        </w:rPr>
        <w:t>Роль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ввічливості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47</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1.3. </w:t>
      </w:r>
      <w:r w:rsidRPr="00102E4A">
        <w:rPr>
          <w:rFonts w:ascii="Verdana" w:hAnsi="Verdana" w:hint="eastAsia"/>
          <w:b/>
          <w:color w:val="000000"/>
          <w:shd w:val="clear" w:color="auto" w:fill="FFFFFF"/>
          <w:lang w:val="uk-UA"/>
        </w:rPr>
        <w:t>Методологія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54</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Висновки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розділу</w:t>
      </w:r>
      <w:r w:rsidRPr="00102E4A">
        <w:rPr>
          <w:rFonts w:ascii="Verdana" w:hAnsi="Verdana"/>
          <w:b/>
          <w:color w:val="000000"/>
          <w:shd w:val="clear" w:color="auto" w:fill="FFFFFF"/>
          <w:lang w:val="uk-UA"/>
        </w:rPr>
        <w:t xml:space="preserve"> 1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64</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РОЗДІЛ</w:t>
      </w:r>
      <w:r w:rsidRPr="00102E4A">
        <w:rPr>
          <w:rFonts w:ascii="Verdana" w:hAnsi="Verdana"/>
          <w:b/>
          <w:color w:val="000000"/>
          <w:shd w:val="clear" w:color="auto" w:fill="FFFFFF"/>
          <w:lang w:val="uk-UA"/>
        </w:rPr>
        <w:t xml:space="preserve"> 2. </w:t>
      </w:r>
      <w:r w:rsidRPr="00102E4A">
        <w:rPr>
          <w:rFonts w:ascii="Verdana" w:hAnsi="Verdana" w:hint="eastAsia"/>
          <w:b/>
          <w:color w:val="000000"/>
          <w:shd w:val="clear" w:color="auto" w:fill="FFFFFF"/>
          <w:lang w:val="uk-UA"/>
        </w:rPr>
        <w:t>ФУНКЦІОНАЛЬНО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ОСОБЛИВОСТІ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 67</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2.1 </w:t>
      </w:r>
      <w:r w:rsidRPr="00102E4A">
        <w:rPr>
          <w:rFonts w:ascii="Verdana" w:hAnsi="Verdana" w:hint="eastAsia"/>
          <w:b/>
          <w:color w:val="000000"/>
          <w:shd w:val="clear" w:color="auto" w:fill="FFFFFF"/>
          <w:lang w:val="uk-UA"/>
        </w:rPr>
        <w:t>Функціонування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67</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2.1.1.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фатичних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67</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2.1.2.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організувальних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75</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2.1.3.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інформативних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80</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2.1.4.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спонукальних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85</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3</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2.1.5.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оцінних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87</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2.2. </w:t>
      </w:r>
      <w:r w:rsidRPr="00102E4A">
        <w:rPr>
          <w:rFonts w:ascii="Verdana" w:hAnsi="Verdana" w:hint="eastAsia"/>
          <w:b/>
          <w:color w:val="000000"/>
          <w:shd w:val="clear" w:color="auto" w:fill="FFFFFF"/>
          <w:lang w:val="uk-UA"/>
        </w:rPr>
        <w:t>Функціонування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 94</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2.2.1.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фатичних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 94</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2.2.2.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організувальних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97</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2.2.3.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інформативних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100</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2.2.4.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спонукальних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104</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2.2.5.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оцінних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 104</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2.2.6. </w:t>
      </w:r>
      <w:r w:rsidRPr="00102E4A">
        <w:rPr>
          <w:rFonts w:ascii="Verdana" w:hAnsi="Verdana" w:hint="eastAsia"/>
          <w:b/>
          <w:color w:val="000000"/>
          <w:shd w:val="clear" w:color="auto" w:fill="FFFFFF"/>
          <w:lang w:val="uk-UA"/>
        </w:rPr>
        <w:t>Візуальні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вираження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етикетизації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писемному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106</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2.3. </w:t>
      </w:r>
      <w:r w:rsidRPr="00102E4A">
        <w:rPr>
          <w:rFonts w:ascii="Verdana" w:hAnsi="Verdana" w:hint="eastAsia"/>
          <w:b/>
          <w:color w:val="000000"/>
          <w:shd w:val="clear" w:color="auto" w:fill="FFFFFF"/>
          <w:lang w:val="uk-UA"/>
        </w:rPr>
        <w:t>Функціонування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маркерів</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інтертекстуальних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інтердискурсивних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відносин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 110</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2.3.1.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маркери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інтертекстуальності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114</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2.3.2.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маркери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інтердискурсивності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116</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2.4. </w:t>
      </w:r>
      <w:r w:rsidRPr="00102E4A">
        <w:rPr>
          <w:rFonts w:ascii="Verdana" w:hAnsi="Verdana" w:hint="eastAsia"/>
          <w:b/>
          <w:color w:val="000000"/>
          <w:shd w:val="clear" w:color="auto" w:fill="FFFFFF"/>
          <w:lang w:val="uk-UA"/>
        </w:rPr>
        <w:t>Кількісно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якісна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118</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2.4.1. </w:t>
      </w:r>
      <w:r w:rsidRPr="00102E4A">
        <w:rPr>
          <w:rFonts w:ascii="Verdana" w:hAnsi="Verdana" w:hint="eastAsia"/>
          <w:b/>
          <w:color w:val="000000"/>
          <w:shd w:val="clear" w:color="auto" w:fill="FFFFFF"/>
          <w:lang w:val="uk-UA"/>
        </w:rPr>
        <w:t>Кількісно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якісна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120</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2.4.2. </w:t>
      </w:r>
      <w:r w:rsidRPr="00102E4A">
        <w:rPr>
          <w:rFonts w:ascii="Verdana" w:hAnsi="Verdana" w:hint="eastAsia"/>
          <w:b/>
          <w:color w:val="000000"/>
          <w:shd w:val="clear" w:color="auto" w:fill="FFFFFF"/>
          <w:lang w:val="uk-UA"/>
        </w:rPr>
        <w:t>Кількісно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якісна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125</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Висновки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розділу</w:t>
      </w:r>
      <w:r w:rsidRPr="00102E4A">
        <w:rPr>
          <w:rFonts w:ascii="Verdana" w:hAnsi="Verdana"/>
          <w:b/>
          <w:color w:val="000000"/>
          <w:shd w:val="clear" w:color="auto" w:fill="FFFFFF"/>
          <w:lang w:val="uk-UA"/>
        </w:rPr>
        <w:t xml:space="preserve"> 2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129</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4</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РОЗДІЛ</w:t>
      </w:r>
      <w:r w:rsidRPr="00102E4A">
        <w:rPr>
          <w:rFonts w:ascii="Verdana" w:hAnsi="Verdana"/>
          <w:b/>
          <w:color w:val="000000"/>
          <w:shd w:val="clear" w:color="auto" w:fill="FFFFFF"/>
          <w:lang w:val="uk-UA"/>
        </w:rPr>
        <w:t xml:space="preserve"> 3. </w:t>
      </w:r>
      <w:r w:rsidRPr="00102E4A">
        <w:rPr>
          <w:rFonts w:ascii="Verdana" w:hAnsi="Verdana" w:hint="eastAsia"/>
          <w:b/>
          <w:color w:val="000000"/>
          <w:shd w:val="clear" w:color="auto" w:fill="FFFFFF"/>
          <w:lang w:val="uk-UA"/>
        </w:rPr>
        <w:t>ПРАГМАТИЧНІ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132</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3.1. </w:t>
      </w:r>
      <w:r w:rsidRPr="00102E4A">
        <w:rPr>
          <w:rFonts w:ascii="Verdana" w:hAnsi="Verdana" w:hint="eastAsia"/>
          <w:b/>
          <w:color w:val="000000"/>
          <w:shd w:val="clear" w:color="auto" w:fill="FFFFFF"/>
          <w:lang w:val="uk-UA"/>
        </w:rPr>
        <w:t>Антропокомпоненти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 132</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3.1.1. </w:t>
      </w:r>
      <w:r w:rsidRPr="00102E4A">
        <w:rPr>
          <w:rFonts w:ascii="Verdana" w:hAnsi="Verdana" w:hint="eastAsia"/>
          <w:b/>
          <w:color w:val="000000"/>
          <w:shd w:val="clear" w:color="auto" w:fill="FFFFFF"/>
          <w:lang w:val="uk-UA"/>
        </w:rPr>
        <w:t>Комунікативні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статуси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учасників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132</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3.1.2.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маркування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відносин</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учасників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137</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3.2.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риторичнодискурсивних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 142</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3.2.1.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реалізації</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стратегії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висловлення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власної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позиції</w:t>
      </w:r>
      <w:r w:rsidRPr="00102E4A">
        <w:rPr>
          <w:rFonts w:ascii="Verdana" w:hAnsi="Verdana"/>
          <w:b/>
          <w:color w:val="000000"/>
          <w:shd w:val="clear" w:color="auto" w:fill="FFFFFF"/>
          <w:lang w:val="uk-UA"/>
        </w:rPr>
        <w:t xml:space="preserve"> ................................... 143</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3.2.2. </w:t>
      </w:r>
      <w:r w:rsidRPr="00102E4A">
        <w:rPr>
          <w:rFonts w:ascii="Verdana" w:hAnsi="Verdana" w:hint="eastAsia"/>
          <w:b/>
          <w:color w:val="000000"/>
          <w:shd w:val="clear" w:color="auto" w:fill="FFFFFF"/>
          <w:lang w:val="uk-UA"/>
        </w:rPr>
        <w:t>Реалізація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урахування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поглядів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допомогою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 147</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3.2.3.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реалізації</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стратегії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вираження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чужих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поглядів</w:t>
      </w:r>
      <w:r w:rsidRPr="00102E4A">
        <w:rPr>
          <w:rFonts w:ascii="Verdana" w:hAnsi="Verdana"/>
          <w:b/>
          <w:color w:val="000000"/>
          <w:shd w:val="clear" w:color="auto" w:fill="FFFFFF"/>
          <w:lang w:val="uk-UA"/>
        </w:rPr>
        <w:t xml:space="preserve"> .................................. 150</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3.3. </w:t>
      </w:r>
      <w:r w:rsidRPr="00102E4A">
        <w:rPr>
          <w:rFonts w:ascii="Verdana" w:hAnsi="Verdana" w:hint="eastAsia"/>
          <w:b/>
          <w:color w:val="000000"/>
          <w:shd w:val="clear" w:color="auto" w:fill="FFFFFF"/>
          <w:lang w:val="uk-UA"/>
        </w:rPr>
        <w:t>Стратегії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захисту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соціального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обличчя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комунікантів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американському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152</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Висновки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розділу</w:t>
      </w:r>
      <w:r w:rsidRPr="00102E4A">
        <w:rPr>
          <w:rFonts w:ascii="Verdana" w:hAnsi="Verdana"/>
          <w:b/>
          <w:color w:val="000000"/>
          <w:shd w:val="clear" w:color="auto" w:fill="FFFFFF"/>
          <w:lang w:val="uk-UA"/>
        </w:rPr>
        <w:t xml:space="preserve"> 3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161</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ЗАГАЛЬНІ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ВИСНОВКИ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164</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СПИСОК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ВИКОРИСТАНОЇ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ЛІТЕРАТУРИ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169</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СПИСОК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ДОВІДКОВОЇ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ЛІТЕРАТУРИ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194</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СПИСОК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ДЖЕРЕЛ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ІЛЮСТРАТИВНОГО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МАТЕРІАЛУ</w:t>
      </w:r>
      <w:r w:rsidRPr="00102E4A">
        <w:rPr>
          <w:rFonts w:ascii="Verdana" w:hAnsi="Verdana"/>
          <w:b/>
          <w:color w:val="000000"/>
          <w:shd w:val="clear" w:color="auto" w:fill="FFFFFF"/>
          <w:lang w:val="uk-UA"/>
        </w:rPr>
        <w:t xml:space="preserve"> ........................ 194</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5</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ПЕРЕЛІК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УМОВНИХ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СКОРОЧЕНЬ</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ЕМС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6</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ВСТУП</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нового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етапу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розвитку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лінгвістичної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вивченні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домінування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комунікативно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прагматичного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напряму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центрі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сучасних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мовознавців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перебуває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відношення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людини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знаків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якими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вона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користується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адже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пізнати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сутність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природу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без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звернення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людського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чинника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неможливо</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Вивчення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останнього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найповніше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відбувається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межах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лінгвістичної</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прагматики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найбільш</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динамічних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напрямів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сучасного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мовознавства</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Новітня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парадигма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акцентує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увагу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лінгвістів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тісних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зв’язках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позамовних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чинників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Арутюнова</w:t>
      </w:r>
      <w:r w:rsidRPr="00102E4A">
        <w:rPr>
          <w:rFonts w:ascii="Verdana" w:hAnsi="Verdana"/>
          <w:b/>
          <w:color w:val="000000"/>
          <w:shd w:val="clear" w:color="auto" w:fill="FFFFFF"/>
          <w:lang w:val="uk-UA"/>
        </w:rPr>
        <w:t xml:space="preserve"> [3],</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Ф</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Бацевич</w:t>
      </w:r>
      <w:r w:rsidRPr="00102E4A">
        <w:rPr>
          <w:rFonts w:ascii="Verdana" w:hAnsi="Verdana"/>
          <w:b/>
          <w:color w:val="000000"/>
          <w:shd w:val="clear" w:color="auto" w:fill="FFFFFF"/>
          <w:lang w:val="uk-UA"/>
        </w:rPr>
        <w:t xml:space="preserve"> [13], </w:t>
      </w: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Бєлова</w:t>
      </w:r>
      <w:r w:rsidRPr="00102E4A">
        <w:rPr>
          <w:rFonts w:ascii="Verdana" w:hAnsi="Verdana"/>
          <w:b/>
          <w:color w:val="000000"/>
          <w:shd w:val="clear" w:color="auto" w:fill="FFFFFF"/>
          <w:lang w:val="uk-UA"/>
        </w:rPr>
        <w:t xml:space="preserve"> [17],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Колегаева</w:t>
      </w:r>
      <w:r w:rsidRPr="00102E4A">
        <w:rPr>
          <w:rFonts w:ascii="Verdana" w:hAnsi="Verdana"/>
          <w:b/>
          <w:color w:val="000000"/>
          <w:shd w:val="clear" w:color="auto" w:fill="FFFFFF"/>
          <w:lang w:val="uk-UA"/>
        </w:rPr>
        <w:t xml:space="preserve"> [66], </w:t>
      </w:r>
      <w:r w:rsidRPr="00102E4A">
        <w:rPr>
          <w:rFonts w:ascii="Verdana" w:hAnsi="Verdana" w:hint="eastAsia"/>
          <w:b/>
          <w:color w:val="000000"/>
          <w:shd w:val="clear" w:color="auto" w:fill="FFFFFF"/>
          <w:lang w:val="uk-UA"/>
        </w:rPr>
        <w:t>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Кубрякова</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[76; 77], </w:t>
      </w:r>
      <w:r w:rsidRPr="00102E4A">
        <w:rPr>
          <w:rFonts w:ascii="Verdana" w:hAnsi="Verdana" w:hint="eastAsia"/>
          <w:b/>
          <w:color w:val="000000"/>
          <w:shd w:val="clear" w:color="auto" w:fill="FFFFFF"/>
          <w:lang w:val="uk-UA"/>
        </w:rPr>
        <w:t>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Макаров</w:t>
      </w:r>
      <w:r w:rsidRPr="00102E4A">
        <w:rPr>
          <w:rFonts w:ascii="Verdana" w:hAnsi="Verdana"/>
          <w:b/>
          <w:color w:val="000000"/>
          <w:shd w:val="clear" w:color="auto" w:fill="FFFFFF"/>
          <w:lang w:val="uk-UA"/>
        </w:rPr>
        <w:t xml:space="preserve"> [93], </w:t>
      </w: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Приходько</w:t>
      </w:r>
      <w:r w:rsidRPr="00102E4A">
        <w:rPr>
          <w:rFonts w:ascii="Verdana" w:hAnsi="Verdana"/>
          <w:b/>
          <w:color w:val="000000"/>
          <w:shd w:val="clear" w:color="auto" w:fill="FFFFFF"/>
          <w:lang w:val="uk-UA"/>
        </w:rPr>
        <w:t xml:space="preserve"> [118],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Фролова</w:t>
      </w:r>
      <w:r w:rsidRPr="00102E4A">
        <w:rPr>
          <w:rFonts w:ascii="Verdana" w:hAnsi="Verdana"/>
          <w:b/>
          <w:color w:val="000000"/>
          <w:shd w:val="clear" w:color="auto" w:fill="FFFFFF"/>
          <w:lang w:val="uk-UA"/>
        </w:rPr>
        <w:t xml:space="preserve"> [144],</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Шевченко</w:t>
      </w:r>
      <w:r w:rsidRPr="00102E4A">
        <w:rPr>
          <w:rFonts w:ascii="Verdana" w:hAnsi="Verdana"/>
          <w:b/>
          <w:color w:val="000000"/>
          <w:shd w:val="clear" w:color="auto" w:fill="FFFFFF"/>
          <w:lang w:val="uk-UA"/>
        </w:rPr>
        <w:t xml:space="preserve"> [157; 160], </w:t>
      </w:r>
      <w:r w:rsidRPr="00102E4A">
        <w:rPr>
          <w:rFonts w:ascii="Verdana" w:hAnsi="Verdana" w:hint="eastAsia"/>
          <w:b/>
          <w:color w:val="000000"/>
          <w:shd w:val="clear" w:color="auto" w:fill="FFFFFF"/>
          <w:lang w:val="uk-UA"/>
        </w:rPr>
        <w:t>Дж</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Браун</w:t>
      </w:r>
      <w:r w:rsidRPr="00102E4A">
        <w:rPr>
          <w:rFonts w:ascii="Verdana" w:hAnsi="Verdana"/>
          <w:b/>
          <w:color w:val="000000"/>
          <w:shd w:val="clear" w:color="auto" w:fill="FFFFFF"/>
          <w:lang w:val="uk-UA"/>
        </w:rPr>
        <w:t xml:space="preserve"> [188], </w:t>
      </w:r>
      <w:r w:rsidRPr="00102E4A">
        <w:rPr>
          <w:rFonts w:ascii="Verdana" w:hAnsi="Verdana" w:hint="eastAsia"/>
          <w:b/>
          <w:color w:val="000000"/>
          <w:shd w:val="clear" w:color="auto" w:fill="FFFFFF"/>
          <w:lang w:val="uk-UA"/>
        </w:rPr>
        <w:t>Р</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Водак</w:t>
      </w:r>
      <w:r w:rsidRPr="00102E4A">
        <w:rPr>
          <w:rFonts w:ascii="Verdana" w:hAnsi="Verdana"/>
          <w:b/>
          <w:color w:val="000000"/>
          <w:shd w:val="clear" w:color="auto" w:fill="FFFFFF"/>
          <w:lang w:val="uk-UA"/>
        </w:rPr>
        <w:t xml:space="preserve"> [236], </w:t>
      </w:r>
      <w:r w:rsidRPr="00102E4A">
        <w:rPr>
          <w:rFonts w:ascii="Verdana" w:hAnsi="Verdana" w:hint="eastAsia"/>
          <w:b/>
          <w:color w:val="000000"/>
          <w:shd w:val="clear" w:color="auto" w:fill="FFFFFF"/>
          <w:lang w:val="uk-UA"/>
        </w:rPr>
        <w:t>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Гайленд</w:t>
      </w:r>
      <w:r w:rsidRPr="00102E4A">
        <w:rPr>
          <w:rFonts w:ascii="Verdana" w:hAnsi="Verdana"/>
          <w:b/>
          <w:color w:val="000000"/>
          <w:shd w:val="clear" w:color="auto" w:fill="FFFFFF"/>
          <w:lang w:val="uk-UA"/>
        </w:rPr>
        <w:t xml:space="preserve"> [212] ,</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Дж</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Свейлз</w:t>
      </w:r>
      <w:r w:rsidRPr="00102E4A">
        <w:rPr>
          <w:rFonts w:ascii="Verdana" w:hAnsi="Verdana"/>
          <w:b/>
          <w:color w:val="000000"/>
          <w:shd w:val="clear" w:color="auto" w:fill="FFFFFF"/>
          <w:lang w:val="uk-UA"/>
        </w:rPr>
        <w:t xml:space="preserve"> [235], </w:t>
      </w:r>
      <w:r w:rsidRPr="00102E4A">
        <w:rPr>
          <w:rFonts w:ascii="Verdana" w:hAnsi="Verdana" w:hint="eastAsia"/>
          <w:b/>
          <w:color w:val="000000"/>
          <w:shd w:val="clear" w:color="auto" w:fill="FFFFFF"/>
          <w:lang w:val="uk-UA"/>
        </w:rPr>
        <w:t>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Шифрін</w:t>
      </w:r>
      <w:r w:rsidRPr="00102E4A">
        <w:rPr>
          <w:rFonts w:ascii="Verdana" w:hAnsi="Verdana"/>
          <w:b/>
          <w:color w:val="000000"/>
          <w:shd w:val="clear" w:color="auto" w:fill="FFFFFF"/>
          <w:lang w:val="uk-UA"/>
        </w:rPr>
        <w:t xml:space="preserve"> [229])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стимулює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інтерес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питань</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забезпечення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ефективності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успішності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центрі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уваги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перебувають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Білик</w:t>
      </w:r>
      <w:r w:rsidRPr="00102E4A">
        <w:rPr>
          <w:rFonts w:ascii="Verdana" w:hAnsi="Verdana"/>
          <w:b/>
          <w:color w:val="000000"/>
          <w:shd w:val="clear" w:color="auto" w:fill="FFFFFF"/>
          <w:lang w:val="uk-UA"/>
        </w:rPr>
        <w:t xml:space="preserve"> [19], </w:t>
      </w:r>
      <w:r w:rsidRPr="00102E4A">
        <w:rPr>
          <w:rFonts w:ascii="Verdana" w:hAnsi="Verdana" w:hint="eastAsia"/>
          <w:b/>
          <w:color w:val="000000"/>
          <w:shd w:val="clear" w:color="auto" w:fill="FFFFFF"/>
          <w:lang w:val="uk-UA"/>
        </w:rPr>
        <w:t>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Г</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Бурмакіна</w:t>
      </w:r>
      <w:r w:rsidRPr="00102E4A">
        <w:rPr>
          <w:rFonts w:ascii="Verdana" w:hAnsi="Verdana"/>
          <w:b/>
          <w:color w:val="000000"/>
          <w:shd w:val="clear" w:color="auto" w:fill="FFFFFF"/>
          <w:lang w:val="uk-UA"/>
        </w:rPr>
        <w:t xml:space="preserve"> [22],</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Габідуліна</w:t>
      </w:r>
      <w:r w:rsidRPr="00102E4A">
        <w:rPr>
          <w:rFonts w:ascii="Verdana" w:hAnsi="Verdana"/>
          <w:b/>
          <w:color w:val="000000"/>
          <w:shd w:val="clear" w:color="auto" w:fill="FFFFFF"/>
          <w:lang w:val="uk-UA"/>
        </w:rPr>
        <w:t xml:space="preserve"> [29], </w:t>
      </w:r>
      <w:r w:rsidRPr="00102E4A">
        <w:rPr>
          <w:rFonts w:ascii="Verdana" w:hAnsi="Verdana" w:hint="eastAsia"/>
          <w:b/>
          <w:color w:val="000000"/>
          <w:shd w:val="clear" w:color="auto" w:fill="FFFFFF"/>
          <w:lang w:val="uk-UA"/>
        </w:rPr>
        <w:t>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Гніздечко</w:t>
      </w:r>
      <w:r w:rsidRPr="00102E4A">
        <w:rPr>
          <w:rFonts w:ascii="Verdana" w:hAnsi="Verdana"/>
          <w:b/>
          <w:color w:val="000000"/>
          <w:shd w:val="clear" w:color="auto" w:fill="FFFFFF"/>
          <w:lang w:val="uk-UA"/>
        </w:rPr>
        <w:t xml:space="preserve"> [32], </w:t>
      </w: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Загнітко</w:t>
      </w:r>
      <w:r w:rsidRPr="00102E4A">
        <w:rPr>
          <w:rFonts w:ascii="Verdana" w:hAnsi="Verdana"/>
          <w:b/>
          <w:color w:val="000000"/>
          <w:shd w:val="clear" w:color="auto" w:fill="FFFFFF"/>
          <w:lang w:val="uk-UA"/>
        </w:rPr>
        <w:t xml:space="preserve"> [45], </w:t>
      </w:r>
      <w:r w:rsidRPr="00102E4A">
        <w:rPr>
          <w:rFonts w:ascii="Verdana" w:hAnsi="Verdana" w:hint="eastAsia"/>
          <w:b/>
          <w:color w:val="000000"/>
          <w:shd w:val="clear" w:color="auto" w:fill="FFFFFF"/>
          <w:lang w:val="uk-UA"/>
        </w:rPr>
        <w:t>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Ільченко</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[50],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Карасик</w:t>
      </w:r>
      <w:r w:rsidRPr="00102E4A">
        <w:rPr>
          <w:rFonts w:ascii="Verdana" w:hAnsi="Verdana"/>
          <w:b/>
          <w:color w:val="000000"/>
          <w:shd w:val="clear" w:color="auto" w:fill="FFFFFF"/>
          <w:lang w:val="uk-UA"/>
        </w:rPr>
        <w:t xml:space="preserve"> [57</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59], </w:t>
      </w:r>
      <w:r w:rsidRPr="00102E4A">
        <w:rPr>
          <w:rFonts w:ascii="Verdana" w:hAnsi="Verdana" w:hint="eastAsia"/>
          <w:b/>
          <w:color w:val="000000"/>
          <w:shd w:val="clear" w:color="auto" w:fill="FFFFFF"/>
          <w:lang w:val="uk-UA"/>
        </w:rPr>
        <w:t>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Михайлова</w:t>
      </w:r>
      <w:r w:rsidRPr="00102E4A">
        <w:rPr>
          <w:rFonts w:ascii="Verdana" w:hAnsi="Verdana"/>
          <w:b/>
          <w:color w:val="000000"/>
          <w:shd w:val="clear" w:color="auto" w:fill="FFFFFF"/>
          <w:lang w:val="uk-UA"/>
        </w:rPr>
        <w:t xml:space="preserve"> [101], </w:t>
      </w:r>
      <w:r w:rsidRPr="00102E4A">
        <w:rPr>
          <w:rFonts w:ascii="Verdana" w:hAnsi="Verdana" w:hint="eastAsia"/>
          <w:b/>
          <w:color w:val="000000"/>
          <w:shd w:val="clear" w:color="auto" w:fill="FFFFFF"/>
          <w:lang w:val="uk-UA"/>
        </w:rPr>
        <w:t>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Науменко</w:t>
      </w:r>
      <w:r w:rsidRPr="00102E4A">
        <w:rPr>
          <w:rFonts w:ascii="Verdana" w:hAnsi="Verdana"/>
          <w:b/>
          <w:color w:val="000000"/>
          <w:shd w:val="clear" w:color="auto" w:fill="FFFFFF"/>
          <w:lang w:val="uk-UA"/>
        </w:rPr>
        <w:t xml:space="preserve"> [103],</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Олєшков</w:t>
      </w:r>
      <w:r w:rsidRPr="00102E4A">
        <w:rPr>
          <w:rFonts w:ascii="Verdana" w:hAnsi="Verdana"/>
          <w:b/>
          <w:color w:val="000000"/>
          <w:shd w:val="clear" w:color="auto" w:fill="FFFFFF"/>
          <w:lang w:val="uk-UA"/>
        </w:rPr>
        <w:t xml:space="preserve"> [104; 105], </w:t>
      </w:r>
      <w:r w:rsidRPr="00102E4A">
        <w:rPr>
          <w:rFonts w:ascii="Verdana" w:hAnsi="Verdana" w:hint="eastAsia"/>
          <w:b/>
          <w:color w:val="000000"/>
          <w:shd w:val="clear" w:color="auto" w:fill="FFFFFF"/>
          <w:lang w:val="uk-UA"/>
        </w:rPr>
        <w:t>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Рябих</w:t>
      </w:r>
      <w:r w:rsidRPr="00102E4A">
        <w:rPr>
          <w:rFonts w:ascii="Verdana" w:hAnsi="Verdana"/>
          <w:b/>
          <w:color w:val="000000"/>
          <w:shd w:val="clear" w:color="auto" w:fill="FFFFFF"/>
          <w:lang w:val="uk-UA"/>
        </w:rPr>
        <w:t xml:space="preserve"> [124], </w:t>
      </w:r>
      <w:r w:rsidRPr="00102E4A">
        <w:rPr>
          <w:rFonts w:ascii="Verdana" w:hAnsi="Verdana" w:hint="eastAsia"/>
          <w:b/>
          <w:color w:val="000000"/>
          <w:shd w:val="clear" w:color="auto" w:fill="FFFFFF"/>
          <w:lang w:val="uk-UA"/>
        </w:rPr>
        <w:t>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Сологуб</w:t>
      </w:r>
      <w:r w:rsidRPr="00102E4A">
        <w:rPr>
          <w:rFonts w:ascii="Verdana" w:hAnsi="Verdana"/>
          <w:b/>
          <w:color w:val="000000"/>
          <w:shd w:val="clear" w:color="auto" w:fill="FFFFFF"/>
          <w:lang w:val="uk-UA"/>
        </w:rPr>
        <w:t xml:space="preserve"> [133],</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Тріщук</w:t>
      </w:r>
      <w:r w:rsidRPr="00102E4A">
        <w:rPr>
          <w:rFonts w:ascii="Verdana" w:hAnsi="Verdana"/>
          <w:b/>
          <w:color w:val="000000"/>
          <w:shd w:val="clear" w:color="auto" w:fill="FFFFFF"/>
          <w:lang w:val="uk-UA"/>
        </w:rPr>
        <w:t xml:space="preserve"> [142],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Чернявська</w:t>
      </w:r>
      <w:r w:rsidRPr="00102E4A">
        <w:rPr>
          <w:rFonts w:ascii="Verdana" w:hAnsi="Verdana"/>
          <w:b/>
          <w:color w:val="000000"/>
          <w:shd w:val="clear" w:color="auto" w:fill="FFFFFF"/>
          <w:lang w:val="uk-UA"/>
        </w:rPr>
        <w:t xml:space="preserve"> [146], </w:t>
      </w:r>
      <w:r w:rsidRPr="00102E4A">
        <w:rPr>
          <w:rFonts w:ascii="Verdana" w:hAnsi="Verdana" w:hint="eastAsia"/>
          <w:b/>
          <w:color w:val="000000"/>
          <w:shd w:val="clear" w:color="auto" w:fill="FFFFFF"/>
          <w:lang w:val="uk-UA"/>
        </w:rPr>
        <w:t>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Шаля</w:t>
      </w:r>
      <w:r w:rsidRPr="00102E4A">
        <w:rPr>
          <w:rFonts w:ascii="Verdana" w:hAnsi="Verdana"/>
          <w:b/>
          <w:color w:val="000000"/>
          <w:shd w:val="clear" w:color="auto" w:fill="FFFFFF"/>
          <w:lang w:val="uk-UA"/>
        </w:rPr>
        <w:t xml:space="preserve"> [153], </w:t>
      </w:r>
      <w:r w:rsidRPr="00102E4A">
        <w:rPr>
          <w:rFonts w:ascii="Verdana" w:hAnsi="Verdana" w:hint="eastAsia"/>
          <w:b/>
          <w:color w:val="000000"/>
          <w:shd w:val="clear" w:color="auto" w:fill="FFFFFF"/>
          <w:lang w:val="uk-UA"/>
        </w:rPr>
        <w:t>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Шейгал</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[161], </w:t>
      </w:r>
      <w:r w:rsidRPr="00102E4A">
        <w:rPr>
          <w:rFonts w:ascii="Verdana" w:hAnsi="Verdana" w:hint="eastAsia"/>
          <w:b/>
          <w:color w:val="000000"/>
          <w:shd w:val="clear" w:color="auto" w:fill="FFFFFF"/>
          <w:lang w:val="uk-UA"/>
        </w:rPr>
        <w:t>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Шепітько</w:t>
      </w:r>
      <w:r w:rsidRPr="00102E4A">
        <w:rPr>
          <w:rFonts w:ascii="Verdana" w:hAnsi="Verdana"/>
          <w:b/>
          <w:color w:val="000000"/>
          <w:shd w:val="clear" w:color="auto" w:fill="FFFFFF"/>
          <w:lang w:val="uk-UA"/>
        </w:rPr>
        <w:t xml:space="preserve"> [162; 163], </w:t>
      </w:r>
      <w:r w:rsidRPr="00102E4A">
        <w:rPr>
          <w:rFonts w:ascii="Verdana" w:hAnsi="Verdana" w:hint="eastAsia"/>
          <w:b/>
          <w:color w:val="000000"/>
          <w:shd w:val="clear" w:color="auto" w:fill="FFFFFF"/>
          <w:lang w:val="uk-UA"/>
        </w:rPr>
        <w:t>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Яхонтова</w:t>
      </w:r>
      <w:r w:rsidRPr="00102E4A">
        <w:rPr>
          <w:rFonts w:ascii="Verdana" w:hAnsi="Verdana"/>
          <w:b/>
          <w:color w:val="000000"/>
          <w:shd w:val="clear" w:color="auto" w:fill="FFFFFF"/>
          <w:lang w:val="uk-UA"/>
        </w:rPr>
        <w:t xml:space="preserve"> [181]), </w:t>
      </w:r>
      <w:r w:rsidRPr="00102E4A">
        <w:rPr>
          <w:rFonts w:ascii="Verdana" w:hAnsi="Verdana" w:hint="eastAsia"/>
          <w:b/>
          <w:color w:val="000000"/>
          <w:shd w:val="clear" w:color="auto" w:fill="FFFFFF"/>
          <w:lang w:val="uk-UA"/>
        </w:rPr>
        <w:t>що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зумовлено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функціонуванням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соціальній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матеріальній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духовній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сферах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життя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людини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суспільства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Серед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особливе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місце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займають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праці</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присвячені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спілкуванню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інституційній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сфері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накладає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певні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обмеження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поведінку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комунікантів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керуючись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їх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статусами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соціальними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ролями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сфери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інституційного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спілкування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належить</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важливість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набуває</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особливої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ваги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огляду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зростання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ролі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вищої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освіти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сучасному</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7</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суспільстві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впровадження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світових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стандартів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вітчизняній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освіті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засадах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Болонської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угоди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визначає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необхідність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врахування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досвіду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країн</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зокрема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США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лідерів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міжнародному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освітньому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ринку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Саме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навчається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найбільша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кількість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студентів</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іноземців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було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започатковано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відомий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тест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знання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академічної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англійської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TOEFL, </w:t>
      </w:r>
      <w:r w:rsidRPr="00102E4A">
        <w:rPr>
          <w:rFonts w:ascii="Verdana" w:hAnsi="Verdana" w:hint="eastAsia"/>
          <w:b/>
          <w:color w:val="000000"/>
          <w:shd w:val="clear" w:color="auto" w:fill="FFFFFF"/>
          <w:lang w:val="uk-UA"/>
        </w:rPr>
        <w:t>що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вважається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сьогодні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загальновизнаним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міжнародним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стандартом</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Поодинокі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стосуються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одиниць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що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вивчаються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під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різними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термінами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Г</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Загідуліна</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[44], </w:t>
      </w:r>
      <w:r w:rsidRPr="00102E4A">
        <w:rPr>
          <w:rFonts w:ascii="Verdana" w:hAnsi="Verdana" w:hint="eastAsia"/>
          <w:b/>
          <w:color w:val="000000"/>
          <w:shd w:val="clear" w:color="auto" w:fill="FFFFFF"/>
          <w:lang w:val="uk-UA"/>
        </w:rPr>
        <w:t>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Котюрова</w:t>
      </w:r>
      <w:r w:rsidRPr="00102E4A">
        <w:rPr>
          <w:rFonts w:ascii="Verdana" w:hAnsi="Verdana"/>
          <w:b/>
          <w:color w:val="000000"/>
          <w:shd w:val="clear" w:color="auto" w:fill="FFFFFF"/>
          <w:lang w:val="uk-UA"/>
        </w:rPr>
        <w:t xml:space="preserve"> [69], </w:t>
      </w:r>
      <w:r w:rsidRPr="00102E4A">
        <w:rPr>
          <w:rFonts w:ascii="Verdana" w:hAnsi="Verdana" w:hint="eastAsia"/>
          <w:b/>
          <w:color w:val="000000"/>
          <w:shd w:val="clear" w:color="auto" w:fill="FFFFFF"/>
          <w:lang w:val="uk-UA"/>
        </w:rPr>
        <w:t>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Третьякова</w:t>
      </w:r>
      <w:r w:rsidRPr="00102E4A">
        <w:rPr>
          <w:rFonts w:ascii="Verdana" w:hAnsi="Verdana"/>
          <w:b/>
          <w:color w:val="000000"/>
          <w:shd w:val="clear" w:color="auto" w:fill="FFFFFF"/>
          <w:lang w:val="uk-UA"/>
        </w:rPr>
        <w:t xml:space="preserve"> [141],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Юкало</w:t>
      </w:r>
      <w:r w:rsidRPr="00102E4A">
        <w:rPr>
          <w:rFonts w:ascii="Verdana" w:hAnsi="Verdana"/>
          <w:b/>
          <w:color w:val="000000"/>
          <w:shd w:val="clear" w:color="auto" w:fill="FFFFFF"/>
          <w:lang w:val="uk-UA"/>
        </w:rPr>
        <w:t xml:space="preserve"> [178],</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Байбер</w:t>
      </w:r>
      <w:r w:rsidRPr="00102E4A">
        <w:rPr>
          <w:rFonts w:ascii="Verdana" w:hAnsi="Verdana"/>
          <w:b/>
          <w:color w:val="000000"/>
          <w:shd w:val="clear" w:color="auto" w:fill="FFFFFF"/>
          <w:lang w:val="uk-UA"/>
        </w:rPr>
        <w:t xml:space="preserve"> [184</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185],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Кортес</w:t>
      </w:r>
      <w:r w:rsidRPr="00102E4A">
        <w:rPr>
          <w:rFonts w:ascii="Verdana" w:hAnsi="Verdana"/>
          <w:b/>
          <w:color w:val="000000"/>
          <w:shd w:val="clear" w:color="auto" w:fill="FFFFFF"/>
          <w:lang w:val="uk-UA"/>
        </w:rPr>
        <w:t xml:space="preserve"> [191</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193], </w:t>
      </w:r>
      <w:r w:rsidRPr="00102E4A">
        <w:rPr>
          <w:rFonts w:ascii="Verdana" w:hAnsi="Verdana" w:hint="eastAsia"/>
          <w:b/>
          <w:color w:val="000000"/>
          <w:shd w:val="clear" w:color="auto" w:fill="FFFFFF"/>
          <w:lang w:val="uk-UA"/>
        </w:rPr>
        <w:t>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Рей</w:t>
      </w:r>
      <w:r w:rsidRPr="00102E4A">
        <w:rPr>
          <w:rFonts w:ascii="Verdana" w:hAnsi="Verdana"/>
          <w:b/>
          <w:color w:val="000000"/>
          <w:shd w:val="clear" w:color="auto" w:fill="FFFFFF"/>
          <w:lang w:val="uk-UA"/>
        </w:rPr>
        <w:t xml:space="preserve"> [238]).</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Актуальність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визначається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посиленою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увагою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сучасної</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лінгвістики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питань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оптимізації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спілкування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шляхом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використання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Важлива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роль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робить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своєчасним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вивчення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засобів</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поліпшення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комунікативної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взаємодії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такій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важливій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соціальній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сфері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вища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освіта</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Зв’язок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роботи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науковими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програмами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планами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темами</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Дисертаційну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роботу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виконано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кафедрі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іноземних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Центру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досліджень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іноземних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України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межах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планових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тем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дослідної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методичної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роботи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кафедри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іноземних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Центру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hint="eastAsia"/>
          <w:b/>
          <w:color w:val="000000"/>
          <w:shd w:val="clear" w:color="auto" w:fill="FFFFFF"/>
          <w:lang w:val="uk-UA"/>
        </w:rPr>
        <w:t>Сучасні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європейські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комунікативні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лінгвокогнітивні</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етнолінгвістичні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лінгвопедагогічні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аспекти</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державний</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реєстраційний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номер</w:t>
      </w:r>
      <w:r w:rsidRPr="00102E4A">
        <w:rPr>
          <w:rFonts w:ascii="Verdana" w:hAnsi="Verdana"/>
          <w:b/>
          <w:color w:val="000000"/>
          <w:shd w:val="clear" w:color="auto" w:fill="FFFFFF"/>
          <w:lang w:val="uk-UA"/>
        </w:rPr>
        <w:t xml:space="preserve"> 0108U000355)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hint="eastAsia"/>
          <w:b/>
          <w:color w:val="000000"/>
          <w:shd w:val="clear" w:color="auto" w:fill="FFFFFF"/>
          <w:lang w:val="uk-UA"/>
        </w:rPr>
        <w:t>Германські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романські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слов’янські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культура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когніція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лінгвопедагогіка</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державний</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реєстраційний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номер</w:t>
      </w:r>
      <w:r w:rsidRPr="00102E4A">
        <w:rPr>
          <w:rFonts w:ascii="Verdana" w:hAnsi="Verdana"/>
          <w:b/>
          <w:color w:val="000000"/>
          <w:shd w:val="clear" w:color="auto" w:fill="FFFFFF"/>
          <w:lang w:val="uk-UA"/>
        </w:rPr>
        <w:t xml:space="preserve"> 0113U000816), </w:t>
      </w:r>
      <w:r w:rsidRPr="00102E4A">
        <w:rPr>
          <w:rFonts w:ascii="Verdana" w:hAnsi="Verdana" w:hint="eastAsia"/>
          <w:b/>
          <w:color w:val="000000"/>
          <w:shd w:val="clear" w:color="auto" w:fill="FFFFFF"/>
          <w:lang w:val="uk-UA"/>
        </w:rPr>
        <w:t>затвердженої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Міністерством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освіти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України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Тема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дисертації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затверджена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Вченою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радою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Центру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досліджень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іноземних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України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протокол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4 </w:t>
      </w:r>
      <w:r w:rsidRPr="00102E4A">
        <w:rPr>
          <w:rFonts w:ascii="Verdana" w:hAnsi="Verdana" w:hint="eastAsia"/>
          <w:b/>
          <w:color w:val="000000"/>
          <w:shd w:val="clear" w:color="auto" w:fill="FFFFFF"/>
          <w:lang w:val="uk-UA"/>
        </w:rPr>
        <w:t>від</w:t>
      </w:r>
      <w:r w:rsidRPr="00102E4A">
        <w:rPr>
          <w:rFonts w:ascii="Verdana" w:hAnsi="Verdana"/>
          <w:b/>
          <w:color w:val="000000"/>
          <w:shd w:val="clear" w:color="auto" w:fill="FFFFFF"/>
          <w:lang w:val="uk-UA"/>
        </w:rPr>
        <w:t xml:space="preserve"> 14</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листопада</w:t>
      </w:r>
      <w:r w:rsidRPr="00102E4A">
        <w:rPr>
          <w:rFonts w:ascii="Verdana" w:hAnsi="Verdana"/>
          <w:b/>
          <w:color w:val="000000"/>
          <w:shd w:val="clear" w:color="auto" w:fill="FFFFFF"/>
          <w:lang w:val="uk-UA"/>
        </w:rPr>
        <w:t xml:space="preserve"> 2007 </w:t>
      </w:r>
      <w:r w:rsidRPr="00102E4A">
        <w:rPr>
          <w:rFonts w:ascii="Verdana" w:hAnsi="Verdana" w:hint="eastAsia"/>
          <w:b/>
          <w:color w:val="000000"/>
          <w:shd w:val="clear" w:color="auto" w:fill="FFFFFF"/>
          <w:lang w:val="uk-UA"/>
        </w:rPr>
        <w:t>року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8</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Метою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встановлення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аналіз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функціональнодискурсивних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прагматичних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Досягнення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зазначеної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передбачає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розв’язання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таких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завдань</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обґрунтувати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поняття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визначити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основні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чинники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формування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різновиду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інституційного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схарактеризувати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стереотипність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ознаку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проаналізувати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функціонально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особливості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дослідити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інтертекстуальні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інтердискурсивні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зв’язки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маркерами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визначити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кількісно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якісні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виявити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описати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стратегічний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інструментарій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організації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сфері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виражається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допомогою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Об’єктом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сучасного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репрезентованого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усній</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колоквіуми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лекції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семінари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тощо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підручники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університетського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рівня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формах</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Предметом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вивчення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функціонально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прагматичні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характеристики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зазначеному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типі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Матеріалом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слугували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транскрибовані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тексти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Мічиганського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корпусу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мовлення</w:t>
      </w:r>
      <w:r w:rsidRPr="00102E4A">
        <w:rPr>
          <w:rFonts w:ascii="Verdana" w:hAnsi="Verdana"/>
          <w:b/>
          <w:color w:val="000000"/>
          <w:shd w:val="clear" w:color="auto" w:fill="FFFFFF"/>
          <w:lang w:val="uk-UA"/>
        </w:rPr>
        <w:t xml:space="preserve"> (MICASE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Michigan</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Corpus of Academic Spoken English) </w:t>
      </w:r>
      <w:r w:rsidRPr="00102E4A">
        <w:rPr>
          <w:rFonts w:ascii="Verdana" w:hAnsi="Verdana" w:hint="eastAsia"/>
          <w:b/>
          <w:color w:val="000000"/>
          <w:shd w:val="clear" w:color="auto" w:fill="FFFFFF"/>
          <w:lang w:val="uk-UA"/>
        </w:rPr>
        <w:t>загальним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обсягом</w:t>
      </w:r>
      <w:r w:rsidRPr="00102E4A">
        <w:rPr>
          <w:rFonts w:ascii="Verdana" w:hAnsi="Verdana"/>
          <w:b/>
          <w:color w:val="000000"/>
          <w:shd w:val="clear" w:color="auto" w:fill="FFFFFF"/>
          <w:lang w:val="uk-UA"/>
        </w:rPr>
        <w:t xml:space="preserve"> 1847433</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9</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слововживань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також</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тексти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підручників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дисциплін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використовують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навчальному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процесі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американських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вищих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навчальних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закладах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загальним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обсягом</w:t>
      </w:r>
      <w:r w:rsidRPr="00102E4A">
        <w:rPr>
          <w:rFonts w:ascii="Verdana" w:hAnsi="Verdana"/>
          <w:b/>
          <w:color w:val="000000"/>
          <w:shd w:val="clear" w:color="auto" w:fill="FFFFFF"/>
          <w:lang w:val="uk-UA"/>
        </w:rPr>
        <w:t xml:space="preserve"> 9958 </w:t>
      </w:r>
      <w:r w:rsidRPr="00102E4A">
        <w:rPr>
          <w:rFonts w:ascii="Verdana" w:hAnsi="Verdana" w:hint="eastAsia"/>
          <w:b/>
          <w:color w:val="000000"/>
          <w:shd w:val="clear" w:color="auto" w:fill="FFFFFF"/>
          <w:lang w:val="uk-UA"/>
        </w:rPr>
        <w:t>сторінок</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Реалізація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поставленої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розв’язання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конкретних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завдань</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ґрунтується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застосуванні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комплексної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методики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поєднує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традиційні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новітні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лінгвістичного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аналізу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Зокрема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інформаційного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пошуку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електронної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обробки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даних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вибіркового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добору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суцільної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вибірки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були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використані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формування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корпусу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фактичного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описовий</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метод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залучено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теоретичного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аналізу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проблемних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питань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узагальнення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спостережень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зібраним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фактичним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аналіз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словникових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дефініцій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було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залучено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визначення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термінів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академічний</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конверсаційний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композиційно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текстовий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аналіз</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використані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вивчення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структури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контекстно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інтерпретаційний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метод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актомовленнєвий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дискурсивний</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аналіз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застосовані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аналізу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функціонального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потенціалу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також</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встановлення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риторично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побудови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захисту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соціального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обличчя</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комунікантів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корпусної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лінгвістики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зокрема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метод</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конкордансів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кількісна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обробка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даних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дали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змогу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окреслити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квантитативні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параметри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функціонування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писемному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новизна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дисертації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полягає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що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уперше</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здійснено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функціонально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прагматичний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аналіз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одиниць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писемного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теоретично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обґрунтовано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виокремлення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різновиду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інституційного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визначено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роль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маркерів</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інтертекстуальних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інтердискурсивних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зв’язків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проаналізовано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риторично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стратегії</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10</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захисту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соціального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обличчя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комунікантів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виступають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новизна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отриманих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результатів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узагальнена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положеннях</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що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виносяться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захист</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1.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це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відносно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стійкі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відтворювані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типових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ситуаціях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комунікативні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одиниці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сприяють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оптимізації</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спілкування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зокрема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встановленню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завершенню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контакту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підтриманню</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взаємодії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структуруванню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тощо</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2.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забезпечують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реалізацію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фатичних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організувальних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інформативних</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спонукальних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оцінних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актів</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3. </w:t>
      </w:r>
      <w:r w:rsidRPr="00102E4A">
        <w:rPr>
          <w:rFonts w:ascii="Verdana" w:hAnsi="Verdana" w:hint="eastAsia"/>
          <w:b/>
          <w:color w:val="000000"/>
          <w:shd w:val="clear" w:color="auto" w:fill="FFFFFF"/>
          <w:lang w:val="uk-UA"/>
        </w:rPr>
        <w:t>Усний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різновиди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характеризуються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певними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розбіжностями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вживанні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якісного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кількісного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плану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проте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їм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обом</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притаманна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складова</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4. </w:t>
      </w:r>
      <w:r w:rsidRPr="00102E4A">
        <w:rPr>
          <w:rFonts w:ascii="Verdana" w:hAnsi="Verdana" w:hint="eastAsia"/>
          <w:b/>
          <w:color w:val="000000"/>
          <w:shd w:val="clear" w:color="auto" w:fill="FFFFFF"/>
          <w:lang w:val="uk-UA"/>
        </w:rPr>
        <w:t>Риторично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висловлення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власної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позиції</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урахування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поглядів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вираження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чужих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поглядів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реалізуються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через</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оформлюють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відповідні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риторичнодискурсивні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ходи</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 xml:space="preserve">5. </w:t>
      </w:r>
      <w:r w:rsidRPr="00102E4A">
        <w:rPr>
          <w:rFonts w:ascii="Verdana" w:hAnsi="Verdana" w:hint="eastAsia"/>
          <w:b/>
          <w:color w:val="000000"/>
          <w:shd w:val="clear" w:color="auto" w:fill="FFFFFF"/>
          <w:lang w:val="uk-UA"/>
        </w:rPr>
        <w:t>Захист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соціального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обличчя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характерною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ознакою</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американського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реалізації</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стратегій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захисту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позитивного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негативного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соціального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обличчя</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виступають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Теоретичне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значення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роботи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зумовлено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тим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що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її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результати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висновки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внеском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дискурсологію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розробку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питань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функціональної</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лінгвістики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лінгвопрагматики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риторики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теорії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комунікації</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Фактичний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спеціально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дібраний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відповідно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систематизований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може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бути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використаний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укладання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словника</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11</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найбільш</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уживаних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одиниць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досліджуваного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що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сприяють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оптимізації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спілкування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комунікантів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сфері</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Практична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цінність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одержаних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результатів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полягає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можливості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їх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використання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процесі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англійської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передусім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спеціальних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цілей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спецкурсах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теорії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теорії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комунікації</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лінгвопрагматики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також</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укладанні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різноманітних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навчальних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матеріалів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написанні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робіт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галузі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лінгвістики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Результати</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також</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можуть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бути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корисними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викладачів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вищих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навчальних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закладів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України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викладають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англійською</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мовою</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Особистий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внесок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дисертанта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результати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отримані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дисертантом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самостійно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статті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співавторстві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авторці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належить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добір</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аналіз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Апробація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результатів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Основні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положення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результати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дисертації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обговорені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засіданнях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кафедри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іноземних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Центру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іноземних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України</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(2007</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2016), </w:t>
      </w:r>
      <w:r w:rsidRPr="00102E4A">
        <w:rPr>
          <w:rFonts w:ascii="Verdana" w:hAnsi="Verdana" w:hint="eastAsia"/>
          <w:b/>
          <w:color w:val="000000"/>
          <w:shd w:val="clear" w:color="auto" w:fill="FFFFFF"/>
          <w:lang w:val="uk-UA"/>
        </w:rPr>
        <w:t>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також</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виголошені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дванадцятьох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конференціях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числі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трьох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міжнародних</w:t>
      </w:r>
      <w:r w:rsidRPr="00102E4A">
        <w:rPr>
          <w:rFonts w:ascii="Verdana" w:hAnsi="Verdana"/>
          <w:b/>
          <w:color w:val="000000"/>
          <w:shd w:val="clear" w:color="auto" w:fill="FFFFFF"/>
          <w:lang w:val="uk-UA"/>
        </w:rPr>
        <w:t>: ''</w:t>
      </w:r>
      <w:r w:rsidRPr="00102E4A">
        <w:rPr>
          <w:rFonts w:ascii="Verdana" w:hAnsi="Verdana" w:hint="eastAsia"/>
          <w:b/>
          <w:color w:val="000000"/>
          <w:shd w:val="clear" w:color="auto" w:fill="FFFFFF"/>
          <w:lang w:val="uk-UA"/>
        </w:rPr>
        <w:t>Мовно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культурна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сучасному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соціумі</w:t>
      </w:r>
      <w:r w:rsidRPr="00102E4A">
        <w:rPr>
          <w:rFonts w:ascii="Verdana" w:hAnsi="Verdana"/>
          <w:b/>
          <w:color w:val="000000"/>
          <w:shd w:val="clear" w:color="auto" w:fill="FFFFFF"/>
          <w:lang w:val="uk-UA"/>
        </w:rPr>
        <w:t>'' (</w:t>
      </w:r>
      <w:r w:rsidRPr="00102E4A">
        <w:rPr>
          <w:rFonts w:ascii="Verdana" w:hAnsi="Verdana" w:hint="eastAsia"/>
          <w:b/>
          <w:color w:val="000000"/>
          <w:shd w:val="clear" w:color="auto" w:fill="FFFFFF"/>
          <w:lang w:val="uk-UA"/>
        </w:rPr>
        <w:t>К</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2008, 2009), ''</w:t>
      </w:r>
      <w:r w:rsidRPr="00102E4A">
        <w:rPr>
          <w:rFonts w:ascii="Verdana" w:hAnsi="Verdana" w:hint="eastAsia"/>
          <w:b/>
          <w:color w:val="000000"/>
          <w:shd w:val="clear" w:color="auto" w:fill="FFFFFF"/>
          <w:lang w:val="uk-UA"/>
        </w:rPr>
        <w:t>Навчання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англомовної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академічної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Україні</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проблеми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перспективи</w:t>
      </w:r>
      <w:r w:rsidRPr="00102E4A">
        <w:rPr>
          <w:rFonts w:ascii="Verdana" w:hAnsi="Verdana"/>
          <w:b/>
          <w:color w:val="000000"/>
          <w:shd w:val="clear" w:color="auto" w:fill="FFFFFF"/>
          <w:lang w:val="uk-UA"/>
        </w:rPr>
        <w:t>'' (</w:t>
      </w:r>
      <w:r w:rsidRPr="00102E4A">
        <w:rPr>
          <w:rFonts w:ascii="Verdana" w:hAnsi="Verdana" w:hint="eastAsia"/>
          <w:b/>
          <w:color w:val="000000"/>
          <w:shd w:val="clear" w:color="auto" w:fill="FFFFFF"/>
          <w:lang w:val="uk-UA"/>
        </w:rPr>
        <w:t>Львів</w:t>
      </w:r>
      <w:r w:rsidRPr="00102E4A">
        <w:rPr>
          <w:rFonts w:ascii="Verdana" w:hAnsi="Verdana"/>
          <w:b/>
          <w:color w:val="000000"/>
          <w:shd w:val="clear" w:color="auto" w:fill="FFFFFF"/>
          <w:lang w:val="uk-UA"/>
        </w:rPr>
        <w:t xml:space="preserve">, 2008),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дев’яти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практичних</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Сучасне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мовознавство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спадщина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Акуленка</w:t>
      </w:r>
      <w:r w:rsidRPr="00102E4A">
        <w:rPr>
          <w:rFonts w:ascii="Verdana" w:hAnsi="Verdana"/>
          <w:b/>
          <w:color w:val="000000"/>
          <w:shd w:val="clear" w:color="auto" w:fill="FFFFFF"/>
          <w:lang w:val="uk-UA"/>
        </w:rPr>
        <w:t>'' (</w:t>
      </w:r>
      <w:r w:rsidRPr="00102E4A">
        <w:rPr>
          <w:rFonts w:ascii="Verdana" w:hAnsi="Verdana" w:hint="eastAsia"/>
          <w:b/>
          <w:color w:val="000000"/>
          <w:shd w:val="clear" w:color="auto" w:fill="FFFFFF"/>
          <w:lang w:val="uk-UA"/>
        </w:rPr>
        <w:t>К</w:t>
      </w:r>
      <w:r w:rsidRPr="00102E4A">
        <w:rPr>
          <w:rFonts w:ascii="Verdana" w:hAnsi="Verdana"/>
          <w:b/>
          <w:color w:val="000000"/>
          <w:shd w:val="clear" w:color="auto" w:fill="FFFFFF"/>
          <w:lang w:val="uk-UA"/>
        </w:rPr>
        <w:t>., 2008</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2016).</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Публікації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Результати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проведеного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висвітлено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16</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публікаціях</w:t>
      </w:r>
      <w:r w:rsidRPr="00102E4A">
        <w:rPr>
          <w:rFonts w:ascii="Verdana" w:hAnsi="Verdana"/>
          <w:b/>
          <w:color w:val="000000"/>
          <w:shd w:val="clear" w:color="auto" w:fill="FFFFFF"/>
          <w:lang w:val="uk-UA"/>
        </w:rPr>
        <w:t xml:space="preserve">: 13 </w:t>
      </w:r>
      <w:r w:rsidRPr="00102E4A">
        <w:rPr>
          <w:rFonts w:ascii="Verdana" w:hAnsi="Verdana" w:hint="eastAsia"/>
          <w:b/>
          <w:color w:val="000000"/>
          <w:shd w:val="clear" w:color="auto" w:fill="FFFFFF"/>
          <w:lang w:val="uk-UA"/>
        </w:rPr>
        <w:t>статей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вийшли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друком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фахових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виданнях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затверджених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МОН</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України</w:t>
      </w:r>
      <w:r w:rsidRPr="00102E4A">
        <w:rPr>
          <w:rFonts w:ascii="Verdana" w:hAnsi="Verdana"/>
          <w:b/>
          <w:color w:val="000000"/>
          <w:shd w:val="clear" w:color="auto" w:fill="FFFFFF"/>
          <w:lang w:val="uk-UA"/>
        </w:rPr>
        <w:t xml:space="preserve"> (12 </w:t>
      </w:r>
      <w:r w:rsidRPr="00102E4A">
        <w:rPr>
          <w:rFonts w:ascii="Verdana" w:hAnsi="Verdana" w:hint="eastAsia"/>
          <w:b/>
          <w:color w:val="000000"/>
          <w:shd w:val="clear" w:color="auto" w:fill="FFFFFF"/>
          <w:lang w:val="uk-UA"/>
        </w:rPr>
        <w:t>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виконано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одноосібно</w:t>
      </w:r>
      <w:r w:rsidRPr="00102E4A">
        <w:rPr>
          <w:rFonts w:ascii="Verdana" w:hAnsi="Verdana"/>
          <w:b/>
          <w:color w:val="000000"/>
          <w:shd w:val="clear" w:color="auto" w:fill="FFFFFF"/>
          <w:lang w:val="uk-UA"/>
        </w:rPr>
        <w:t xml:space="preserve">); 2 </w:t>
      </w:r>
      <w:r w:rsidRPr="00102E4A">
        <w:rPr>
          <w:rFonts w:ascii="Verdana" w:hAnsi="Verdana" w:hint="eastAsia"/>
          <w:b/>
          <w:color w:val="000000"/>
          <w:shd w:val="clear" w:color="auto" w:fill="FFFFFF"/>
          <w:lang w:val="uk-UA"/>
        </w:rPr>
        <w:t>статті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зарубіжних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фахових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видання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одні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тези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доповіді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міжнародній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конференції</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Загальний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обсяг</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публікацій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7,45 </w:t>
      </w:r>
      <w:r w:rsidRPr="00102E4A">
        <w:rPr>
          <w:rFonts w:ascii="Verdana" w:hAnsi="Verdana" w:hint="eastAsia"/>
          <w:b/>
          <w:color w:val="000000"/>
          <w:shd w:val="clear" w:color="auto" w:fill="FFFFFF"/>
          <w:lang w:val="uk-UA"/>
        </w:rPr>
        <w:t>др</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арк</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Структура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обсяг</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роботи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Дисертація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складається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вступу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трьох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розділів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висновками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кожного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загальних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висновків</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списків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використаної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літератури</w:t>
      </w:r>
      <w:r w:rsidRPr="00102E4A">
        <w:rPr>
          <w:rFonts w:ascii="Verdana" w:hAnsi="Verdana"/>
          <w:b/>
          <w:color w:val="000000"/>
          <w:shd w:val="clear" w:color="auto" w:fill="FFFFFF"/>
          <w:lang w:val="uk-UA"/>
        </w:rPr>
        <w:t xml:space="preserve"> (240 </w:t>
      </w:r>
      <w:r w:rsidRPr="00102E4A">
        <w:rPr>
          <w:rFonts w:ascii="Verdana" w:hAnsi="Verdana" w:hint="eastAsia"/>
          <w:b/>
          <w:color w:val="000000"/>
          <w:shd w:val="clear" w:color="auto" w:fill="FFFFFF"/>
          <w:lang w:val="uk-UA"/>
        </w:rPr>
        <w:t>позицій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них</w:t>
      </w:r>
      <w:r w:rsidRPr="00102E4A">
        <w:rPr>
          <w:rFonts w:ascii="Verdana" w:hAnsi="Verdana"/>
          <w:b/>
          <w:color w:val="000000"/>
          <w:shd w:val="clear" w:color="auto" w:fill="FFFFFF"/>
          <w:lang w:val="uk-UA"/>
        </w:rPr>
        <w:t xml:space="preserve"> 59 </w:t>
      </w:r>
      <w:r w:rsidRPr="00102E4A">
        <w:rPr>
          <w:rFonts w:ascii="Verdana" w:hAnsi="Verdana" w:hint="eastAsia"/>
          <w:b/>
          <w:color w:val="000000"/>
          <w:shd w:val="clear" w:color="auto" w:fill="FFFFFF"/>
          <w:lang w:val="uk-UA"/>
        </w:rPr>
        <w:t>іноземними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мовами</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довідкової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літератури</w:t>
      </w:r>
      <w:r w:rsidRPr="00102E4A">
        <w:rPr>
          <w:rFonts w:ascii="Verdana" w:hAnsi="Verdana"/>
          <w:b/>
          <w:color w:val="000000"/>
          <w:shd w:val="clear" w:color="auto" w:fill="FFFFFF"/>
          <w:lang w:val="uk-UA"/>
        </w:rPr>
        <w:t xml:space="preserve"> (8 </w:t>
      </w:r>
      <w:r w:rsidRPr="00102E4A">
        <w:rPr>
          <w:rFonts w:ascii="Verdana" w:hAnsi="Verdana" w:hint="eastAsia"/>
          <w:b/>
          <w:color w:val="000000"/>
          <w:shd w:val="clear" w:color="auto" w:fill="FFFFFF"/>
          <w:lang w:val="uk-UA"/>
        </w:rPr>
        <w:t>праць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джерел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ілюстративного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матеріалу</w:t>
      </w:r>
      <w:r w:rsidRPr="00102E4A">
        <w:rPr>
          <w:rFonts w:ascii="Verdana" w:hAnsi="Verdana"/>
          <w:b/>
          <w:color w:val="000000"/>
          <w:shd w:val="clear" w:color="auto" w:fill="FFFFFF"/>
          <w:lang w:val="uk-UA"/>
        </w:rPr>
        <w:t xml:space="preserve"> (139</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12</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найменувань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Загальний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обсяг</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роботи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становить</w:t>
      </w:r>
      <w:r w:rsidRPr="00102E4A">
        <w:rPr>
          <w:rFonts w:ascii="Verdana" w:hAnsi="Verdana"/>
          <w:b/>
          <w:color w:val="000000"/>
          <w:shd w:val="clear" w:color="auto" w:fill="FFFFFF"/>
          <w:lang w:val="uk-UA"/>
        </w:rPr>
        <w:t xml:space="preserve"> 200 </w:t>
      </w:r>
      <w:r w:rsidRPr="00102E4A">
        <w:rPr>
          <w:rFonts w:ascii="Verdana" w:hAnsi="Verdana" w:hint="eastAsia"/>
          <w:b/>
          <w:color w:val="000000"/>
          <w:shd w:val="clear" w:color="auto" w:fill="FFFFFF"/>
          <w:lang w:val="uk-UA"/>
        </w:rPr>
        <w:t>сторінок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основний</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текст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w:t>
      </w:r>
      <w:r w:rsidRPr="00102E4A">
        <w:rPr>
          <w:rFonts w:ascii="Verdana" w:hAnsi="Verdana"/>
          <w:b/>
          <w:color w:val="000000"/>
          <w:shd w:val="clear" w:color="auto" w:fill="FFFFFF"/>
          <w:lang w:val="uk-UA"/>
        </w:rPr>
        <w:t xml:space="preserve"> 168 </w:t>
      </w:r>
      <w:r w:rsidRPr="00102E4A">
        <w:rPr>
          <w:rFonts w:ascii="Verdana" w:hAnsi="Verdana" w:hint="eastAsia"/>
          <w:b/>
          <w:color w:val="000000"/>
          <w:shd w:val="clear" w:color="auto" w:fill="FFFFFF"/>
          <w:lang w:val="uk-UA"/>
        </w:rPr>
        <w:t>сторінок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дисертації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подано</w:t>
      </w:r>
      <w:r w:rsidRPr="00102E4A">
        <w:rPr>
          <w:rFonts w:ascii="Verdana" w:hAnsi="Verdana"/>
          <w:b/>
          <w:color w:val="000000"/>
          <w:shd w:val="clear" w:color="auto" w:fill="FFFFFF"/>
          <w:lang w:val="uk-UA"/>
        </w:rPr>
        <w:t xml:space="preserve"> 2 </w:t>
      </w:r>
      <w:r w:rsidRPr="00102E4A">
        <w:rPr>
          <w:rFonts w:ascii="Verdana" w:hAnsi="Verdana" w:hint="eastAsia"/>
          <w:b/>
          <w:color w:val="000000"/>
          <w:shd w:val="clear" w:color="auto" w:fill="FFFFFF"/>
          <w:lang w:val="uk-UA"/>
        </w:rPr>
        <w:t>таблиці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1 </w:t>
      </w:r>
      <w:r w:rsidRPr="00102E4A">
        <w:rPr>
          <w:rFonts w:ascii="Verdana" w:hAnsi="Verdana" w:hint="eastAsia"/>
          <w:b/>
          <w:color w:val="000000"/>
          <w:shd w:val="clear" w:color="auto" w:fill="FFFFFF"/>
          <w:lang w:val="uk-UA"/>
        </w:rPr>
        <w:t>рисунок</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вступі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обґрунтовано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актуальність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сформульовано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його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мету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об’єкт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предмет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визначено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методи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новизну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теоретичне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практичне</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значення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роботи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викладено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основні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положення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що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виносяться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захист</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першому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розділі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Теоретико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методологічні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засади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вивчення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розкрито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зміст</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поняття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узагальнено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основні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підходи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аналізу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типології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уточнено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поняття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науковоакадемічний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з’ясовано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роль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ввічливості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успішної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взаємодії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комунікантів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досліджуваному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типі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розглянуто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стереотипність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ознаку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Розроблено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методику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описано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етапи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другому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розділі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Функціонально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особливості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проаналізовано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функціонально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різних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актах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писемного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З’ясовано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роль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візуальних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для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поліпшення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писемної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сфері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Розглянуто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роль</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маркерів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інтертекстуальних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інтердискурсивних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зв’язків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досліджуваному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Здійснено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кількісноякісну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усного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писемного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Третій</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розділ</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Прагматичні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характеристики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етикетних</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присвячено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аналізу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антропокомпонентів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академічного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Виокремлено</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основні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риторично</w:t>
      </w: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дискурсивні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ходи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що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використовуються</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адресантом</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досліджуваному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дискурсі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та</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проаналізовано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етикетні</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13</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їх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Виявлено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стратегії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захисту</w:t>
      </w:r>
    </w:p>
    <w:p w:rsidR="00102E4A" w:rsidRPr="00102E4A" w:rsidRDefault="00102E4A" w:rsidP="00102E4A">
      <w:pPr>
        <w:rPr>
          <w:rFonts w:ascii="Verdana" w:hAnsi="Verdana"/>
          <w:b/>
          <w:color w:val="000000"/>
          <w:shd w:val="clear" w:color="auto" w:fill="FFFFFF"/>
          <w:lang w:val="uk-UA"/>
        </w:rPr>
      </w:pPr>
      <w:r w:rsidRPr="00102E4A">
        <w:rPr>
          <w:rFonts w:ascii="Verdana" w:hAnsi="Verdana"/>
          <w:b/>
          <w:color w:val="000000"/>
          <w:shd w:val="clear" w:color="auto" w:fill="FFFFFF"/>
          <w:lang w:val="uk-UA"/>
        </w:rPr>
        <w:t>''</w:t>
      </w:r>
      <w:r w:rsidRPr="00102E4A">
        <w:rPr>
          <w:rFonts w:ascii="Verdana" w:hAnsi="Verdana" w:hint="eastAsia"/>
          <w:b/>
          <w:color w:val="000000"/>
          <w:shd w:val="clear" w:color="auto" w:fill="FFFFFF"/>
          <w:lang w:val="uk-UA"/>
        </w:rPr>
        <w:t>соціального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обличчя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комунікантів</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засобами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реалізації</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яких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є</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етикетні</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мовленнєві</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стереотипи</w:t>
      </w:r>
      <w:r w:rsidRPr="00102E4A">
        <w:rPr>
          <w:rFonts w:ascii="Verdana" w:hAnsi="Verdana"/>
          <w:b/>
          <w:color w:val="000000"/>
          <w:shd w:val="clear" w:color="auto" w:fill="FFFFFF"/>
          <w:lang w:val="uk-UA"/>
        </w:rPr>
        <w:t>.</w:t>
      </w:r>
    </w:p>
    <w:p w:rsidR="00102E4A" w:rsidRP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У</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загальних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висновках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сформульовано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результати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дослідження</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й</w:t>
      </w:r>
    </w:p>
    <w:p w:rsidR="00102E4A" w:rsidRDefault="00102E4A" w:rsidP="00102E4A">
      <w:pPr>
        <w:rPr>
          <w:rFonts w:ascii="Verdana" w:hAnsi="Verdana"/>
          <w:b/>
          <w:color w:val="000000"/>
          <w:shd w:val="clear" w:color="auto" w:fill="FFFFFF"/>
          <w:lang w:val="uk-UA"/>
        </w:rPr>
      </w:pPr>
      <w:r w:rsidRPr="00102E4A">
        <w:rPr>
          <w:rFonts w:ascii="Verdana" w:hAnsi="Verdana" w:hint="eastAsia"/>
          <w:b/>
          <w:color w:val="000000"/>
          <w:shd w:val="clear" w:color="auto" w:fill="FFFFFF"/>
          <w:lang w:val="uk-UA"/>
        </w:rPr>
        <w:t>окреслено</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перспективи</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подальших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наукових</w:t>
      </w:r>
      <w:r w:rsidRPr="00102E4A">
        <w:rPr>
          <w:rFonts w:ascii="Verdana" w:hAnsi="Verdana"/>
          <w:b/>
          <w:color w:val="000000"/>
          <w:shd w:val="clear" w:color="auto" w:fill="FFFFFF"/>
          <w:lang w:val="uk-UA"/>
        </w:rPr>
        <w:t xml:space="preserve"> </w:t>
      </w:r>
      <w:r w:rsidRPr="00102E4A">
        <w:rPr>
          <w:rFonts w:ascii="Verdana" w:hAnsi="Verdana" w:hint="eastAsia"/>
          <w:b/>
          <w:color w:val="000000"/>
          <w:shd w:val="clear" w:color="auto" w:fill="FFFFFF"/>
          <w:lang w:val="uk-UA"/>
        </w:rPr>
        <w:t>пошуків</w:t>
      </w:r>
      <w:r w:rsidRPr="00102E4A">
        <w:rPr>
          <w:rFonts w:ascii="Verdana" w:hAnsi="Verdana"/>
          <w:b/>
          <w:color w:val="000000"/>
          <w:shd w:val="clear" w:color="auto" w:fill="FFFFFF"/>
          <w:lang w:val="uk-UA"/>
        </w:rPr>
        <w:t>.</w:t>
      </w:r>
    </w:p>
    <w:p w:rsidR="00102E4A" w:rsidRDefault="00102E4A" w:rsidP="00102E4A">
      <w:pPr>
        <w:rPr>
          <w:rFonts w:ascii="Verdana" w:hAnsi="Verdana"/>
          <w:b/>
          <w:color w:val="000000"/>
          <w:shd w:val="clear" w:color="auto" w:fill="FFFFFF"/>
          <w:lang w:val="uk-UA"/>
        </w:rPr>
      </w:pPr>
    </w:p>
    <w:p w:rsidR="00102E4A" w:rsidRDefault="00102E4A" w:rsidP="00102E4A">
      <w:pPr>
        <w:rPr>
          <w:rFonts w:ascii="Verdana" w:hAnsi="Verdana"/>
          <w:b/>
          <w:color w:val="000000"/>
          <w:shd w:val="clear" w:color="auto" w:fill="FFFFFF"/>
          <w:lang w:val="uk-UA"/>
        </w:rPr>
      </w:pPr>
    </w:p>
    <w:p w:rsidR="00102E4A" w:rsidRPr="00102E4A" w:rsidRDefault="00102E4A" w:rsidP="00102E4A">
      <w:pPr>
        <w:rPr>
          <w:lang w:val="uk-UA"/>
        </w:rPr>
      </w:pPr>
      <w:r w:rsidRPr="00102E4A">
        <w:rPr>
          <w:rFonts w:hint="eastAsia"/>
          <w:lang w:val="uk-UA"/>
        </w:rPr>
        <w:t>ЗАГАЛЬНІ</w:t>
      </w:r>
      <w:r>
        <w:t></w:t>
      </w:r>
      <w:r w:rsidRPr="00102E4A">
        <w:rPr>
          <w:rFonts w:hint="eastAsia"/>
          <w:lang w:val="uk-UA"/>
        </w:rPr>
        <w:t>ВИСНОВКИ</w:t>
      </w:r>
    </w:p>
    <w:p w:rsidR="00102E4A" w:rsidRPr="00102E4A" w:rsidRDefault="00102E4A" w:rsidP="00102E4A">
      <w:pPr>
        <w:rPr>
          <w:lang w:val="uk-UA"/>
        </w:rPr>
      </w:pPr>
      <w:r w:rsidRPr="00102E4A">
        <w:rPr>
          <w:rFonts w:hint="eastAsia"/>
          <w:lang w:val="uk-UA"/>
        </w:rPr>
        <w:t>Етикетні</w:t>
      </w:r>
      <w:r>
        <w:t></w:t>
      </w:r>
      <w:r w:rsidRPr="00102E4A">
        <w:rPr>
          <w:rFonts w:hint="eastAsia"/>
          <w:lang w:val="uk-UA"/>
        </w:rPr>
        <w:t>мовленнєві</w:t>
      </w:r>
      <w:r>
        <w:t></w:t>
      </w:r>
      <w:r w:rsidRPr="00102E4A">
        <w:rPr>
          <w:rFonts w:hint="eastAsia"/>
          <w:lang w:val="uk-UA"/>
        </w:rPr>
        <w:t>стереотипи</w:t>
      </w:r>
      <w:r>
        <w:t></w:t>
      </w:r>
      <w:r w:rsidRPr="00102E4A">
        <w:rPr>
          <w:rFonts w:hint="eastAsia"/>
          <w:lang w:val="uk-UA"/>
        </w:rPr>
        <w:t>–</w:t>
      </w:r>
      <w:r>
        <w:t></w:t>
      </w:r>
      <w:r w:rsidRPr="00102E4A">
        <w:rPr>
          <w:rFonts w:hint="eastAsia"/>
          <w:lang w:val="uk-UA"/>
        </w:rPr>
        <w:t>відносно</w:t>
      </w:r>
      <w:r>
        <w:t></w:t>
      </w:r>
      <w:r w:rsidRPr="00102E4A">
        <w:rPr>
          <w:rFonts w:hint="eastAsia"/>
          <w:lang w:val="uk-UA"/>
        </w:rPr>
        <w:t>стійкі</w:t>
      </w:r>
      <w:r>
        <w:t></w:t>
      </w:r>
      <w:r>
        <w:t></w:t>
      </w:r>
      <w:r w:rsidRPr="00102E4A">
        <w:rPr>
          <w:rFonts w:hint="eastAsia"/>
          <w:lang w:val="uk-UA"/>
        </w:rPr>
        <w:t>відтворювані</w:t>
      </w:r>
      <w:r>
        <w:t></w:t>
      </w:r>
      <w:r w:rsidRPr="00102E4A">
        <w:rPr>
          <w:rFonts w:hint="eastAsia"/>
          <w:lang w:val="uk-UA"/>
        </w:rPr>
        <w:t>у</w:t>
      </w:r>
    </w:p>
    <w:p w:rsidR="00102E4A" w:rsidRPr="00102E4A" w:rsidRDefault="00102E4A" w:rsidP="00102E4A">
      <w:pPr>
        <w:rPr>
          <w:lang w:val="uk-UA"/>
        </w:rPr>
      </w:pPr>
      <w:r w:rsidRPr="00102E4A">
        <w:rPr>
          <w:rFonts w:hint="eastAsia"/>
          <w:lang w:val="uk-UA"/>
        </w:rPr>
        <w:t>типових</w:t>
      </w:r>
      <w:r>
        <w:t></w:t>
      </w:r>
      <w:r w:rsidRPr="00102E4A">
        <w:rPr>
          <w:rFonts w:hint="eastAsia"/>
          <w:lang w:val="uk-UA"/>
        </w:rPr>
        <w:t>ситуаціях</w:t>
      </w:r>
      <w:r>
        <w:t></w:t>
      </w:r>
      <w:r w:rsidRPr="00102E4A">
        <w:rPr>
          <w:rFonts w:hint="eastAsia"/>
          <w:lang w:val="uk-UA"/>
        </w:rPr>
        <w:t>комунікативні</w:t>
      </w:r>
      <w:r>
        <w:t></w:t>
      </w:r>
      <w:r w:rsidRPr="00102E4A">
        <w:rPr>
          <w:rFonts w:hint="eastAsia"/>
          <w:lang w:val="uk-UA"/>
        </w:rPr>
        <w:t>одиниці</w:t>
      </w:r>
      <w:r>
        <w:t></w:t>
      </w:r>
      <w:r>
        <w:t></w:t>
      </w:r>
      <w:r w:rsidRPr="00102E4A">
        <w:rPr>
          <w:rFonts w:hint="eastAsia"/>
          <w:lang w:val="uk-UA"/>
        </w:rPr>
        <w:t>які</w:t>
      </w:r>
      <w:r>
        <w:t></w:t>
      </w:r>
      <w:r w:rsidRPr="00102E4A">
        <w:rPr>
          <w:rFonts w:hint="eastAsia"/>
          <w:lang w:val="uk-UA"/>
        </w:rPr>
        <w:t>сприяють</w:t>
      </w:r>
      <w:r>
        <w:t></w:t>
      </w:r>
      <w:r w:rsidRPr="00102E4A">
        <w:rPr>
          <w:rFonts w:hint="eastAsia"/>
          <w:lang w:val="uk-UA"/>
        </w:rPr>
        <w:t>оптимізації</w:t>
      </w:r>
    </w:p>
    <w:p w:rsidR="00102E4A" w:rsidRPr="00102E4A" w:rsidRDefault="00102E4A" w:rsidP="00102E4A">
      <w:pPr>
        <w:rPr>
          <w:lang w:val="uk-UA"/>
        </w:rPr>
      </w:pPr>
      <w:r w:rsidRPr="00102E4A">
        <w:rPr>
          <w:rFonts w:hint="eastAsia"/>
          <w:lang w:val="uk-UA"/>
        </w:rPr>
        <w:t>спілкування</w:t>
      </w:r>
      <w:r>
        <w:t></w:t>
      </w:r>
      <w:r>
        <w:t></w:t>
      </w:r>
      <w:r w:rsidRPr="00102E4A">
        <w:rPr>
          <w:rFonts w:hint="eastAsia"/>
          <w:lang w:val="uk-UA"/>
        </w:rPr>
        <w:t>зокрема</w:t>
      </w:r>
      <w:r>
        <w:t></w:t>
      </w:r>
      <w:r w:rsidRPr="00102E4A">
        <w:rPr>
          <w:rFonts w:hint="eastAsia"/>
          <w:lang w:val="uk-UA"/>
        </w:rPr>
        <w:t>встановленню</w:t>
      </w:r>
      <w:r>
        <w:t></w:t>
      </w:r>
      <w:r w:rsidRPr="00102E4A">
        <w:rPr>
          <w:rFonts w:hint="eastAsia"/>
          <w:lang w:val="uk-UA"/>
        </w:rPr>
        <w:t>і</w:t>
      </w:r>
      <w:r>
        <w:t></w:t>
      </w:r>
      <w:r w:rsidRPr="00102E4A">
        <w:rPr>
          <w:rFonts w:hint="eastAsia"/>
          <w:lang w:val="uk-UA"/>
        </w:rPr>
        <w:t>завершенню</w:t>
      </w:r>
      <w:r>
        <w:t></w:t>
      </w:r>
      <w:r w:rsidRPr="00102E4A">
        <w:rPr>
          <w:rFonts w:hint="eastAsia"/>
          <w:lang w:val="uk-UA"/>
        </w:rPr>
        <w:t>контакту</w:t>
      </w:r>
      <w:r>
        <w:t></w:t>
      </w:r>
      <w:r>
        <w:t></w:t>
      </w:r>
      <w:r w:rsidRPr="00102E4A">
        <w:rPr>
          <w:rFonts w:hint="eastAsia"/>
          <w:lang w:val="uk-UA"/>
        </w:rPr>
        <w:t>підтриманню</w:t>
      </w:r>
    </w:p>
    <w:p w:rsidR="00102E4A" w:rsidRPr="00102E4A" w:rsidRDefault="00102E4A" w:rsidP="00102E4A">
      <w:pPr>
        <w:rPr>
          <w:lang w:val="uk-UA"/>
        </w:rPr>
      </w:pPr>
      <w:r w:rsidRPr="00102E4A">
        <w:rPr>
          <w:rFonts w:hint="eastAsia"/>
          <w:lang w:val="uk-UA"/>
        </w:rPr>
        <w:t>мовленнєвої</w:t>
      </w:r>
      <w:r>
        <w:t></w:t>
      </w:r>
      <w:r w:rsidRPr="00102E4A">
        <w:rPr>
          <w:rFonts w:hint="eastAsia"/>
          <w:lang w:val="uk-UA"/>
        </w:rPr>
        <w:t>взаємодії</w:t>
      </w:r>
      <w:r>
        <w:t></w:t>
      </w:r>
      <w:r>
        <w:t></w:t>
      </w:r>
      <w:r w:rsidRPr="00102E4A">
        <w:rPr>
          <w:rFonts w:hint="eastAsia"/>
          <w:lang w:val="uk-UA"/>
        </w:rPr>
        <w:t>структуруванню</w:t>
      </w:r>
      <w:r>
        <w:t></w:t>
      </w:r>
      <w:r w:rsidRPr="00102E4A">
        <w:rPr>
          <w:rFonts w:hint="eastAsia"/>
          <w:lang w:val="uk-UA"/>
        </w:rPr>
        <w:t>дискурсу</w:t>
      </w:r>
      <w:r>
        <w:t></w:t>
      </w:r>
      <w:r w:rsidRPr="00102E4A">
        <w:rPr>
          <w:rFonts w:hint="eastAsia"/>
          <w:lang w:val="uk-UA"/>
        </w:rPr>
        <w:t>для</w:t>
      </w:r>
      <w:r>
        <w:t></w:t>
      </w:r>
      <w:r w:rsidRPr="00102E4A">
        <w:rPr>
          <w:rFonts w:hint="eastAsia"/>
          <w:lang w:val="uk-UA"/>
        </w:rPr>
        <w:t>кращого</w:t>
      </w:r>
      <w:r>
        <w:t></w:t>
      </w:r>
      <w:r w:rsidRPr="00102E4A">
        <w:rPr>
          <w:rFonts w:hint="eastAsia"/>
          <w:lang w:val="uk-UA"/>
        </w:rPr>
        <w:t>сприйняття</w:t>
      </w:r>
    </w:p>
    <w:p w:rsidR="00102E4A" w:rsidRPr="00102E4A" w:rsidRDefault="00102E4A" w:rsidP="00102E4A">
      <w:pPr>
        <w:rPr>
          <w:lang w:val="uk-UA"/>
        </w:rPr>
      </w:pPr>
      <w:r w:rsidRPr="00102E4A">
        <w:rPr>
          <w:rFonts w:hint="eastAsia"/>
          <w:lang w:val="uk-UA"/>
        </w:rPr>
        <w:t>адресатом</w:t>
      </w:r>
      <w:r>
        <w:t></w:t>
      </w:r>
      <w:r w:rsidRPr="00102E4A">
        <w:rPr>
          <w:rFonts w:hint="eastAsia"/>
          <w:lang w:val="uk-UA"/>
        </w:rPr>
        <w:t>тощо</w:t>
      </w:r>
      <w:r>
        <w:t></w:t>
      </w:r>
      <w:r>
        <w:t></w:t>
      </w:r>
      <w:r w:rsidRPr="00102E4A">
        <w:rPr>
          <w:rFonts w:hint="eastAsia"/>
          <w:lang w:val="uk-UA"/>
        </w:rPr>
        <w:t>ЕМС</w:t>
      </w:r>
      <w:r>
        <w:t></w:t>
      </w:r>
      <w:r w:rsidRPr="00102E4A">
        <w:rPr>
          <w:rFonts w:hint="eastAsia"/>
          <w:lang w:val="uk-UA"/>
        </w:rPr>
        <w:t>характеризуються</w:t>
      </w:r>
      <w:r>
        <w:t></w:t>
      </w:r>
      <w:r w:rsidRPr="00102E4A">
        <w:rPr>
          <w:rFonts w:hint="eastAsia"/>
          <w:lang w:val="uk-UA"/>
        </w:rPr>
        <w:t>відтворюваністю</w:t>
      </w:r>
      <w:r>
        <w:t></w:t>
      </w:r>
      <w:r w:rsidRPr="00102E4A">
        <w:rPr>
          <w:rFonts w:hint="eastAsia"/>
          <w:lang w:val="uk-UA"/>
        </w:rPr>
        <w:t>у</w:t>
      </w:r>
      <w:r>
        <w:t></w:t>
      </w:r>
      <w:r w:rsidRPr="00102E4A">
        <w:rPr>
          <w:rFonts w:hint="eastAsia"/>
          <w:lang w:val="uk-UA"/>
        </w:rPr>
        <w:t>типових</w:t>
      </w:r>
    </w:p>
    <w:p w:rsidR="00102E4A" w:rsidRPr="00102E4A" w:rsidRDefault="00102E4A" w:rsidP="00102E4A">
      <w:pPr>
        <w:rPr>
          <w:lang w:val="uk-UA"/>
        </w:rPr>
      </w:pPr>
      <w:r w:rsidRPr="00102E4A">
        <w:rPr>
          <w:rFonts w:hint="eastAsia"/>
          <w:lang w:val="uk-UA"/>
        </w:rPr>
        <w:t>комунікативних</w:t>
      </w:r>
      <w:r>
        <w:t></w:t>
      </w:r>
      <w:r w:rsidRPr="00102E4A">
        <w:rPr>
          <w:rFonts w:hint="eastAsia"/>
          <w:lang w:val="uk-UA"/>
        </w:rPr>
        <w:t>ситуаціях</w:t>
      </w:r>
      <w:r>
        <w:t></w:t>
      </w:r>
      <w:r>
        <w:t></w:t>
      </w:r>
      <w:r w:rsidRPr="00102E4A">
        <w:rPr>
          <w:rFonts w:hint="eastAsia"/>
          <w:lang w:val="uk-UA"/>
        </w:rPr>
        <w:t>прагматичною</w:t>
      </w:r>
      <w:r>
        <w:t></w:t>
      </w:r>
      <w:r w:rsidRPr="00102E4A">
        <w:rPr>
          <w:rFonts w:hint="eastAsia"/>
          <w:lang w:val="uk-UA"/>
        </w:rPr>
        <w:t>спрямованістю</w:t>
      </w:r>
      <w:r>
        <w:t></w:t>
      </w:r>
      <w:r>
        <w:t></w:t>
      </w:r>
      <w:r w:rsidRPr="00102E4A">
        <w:rPr>
          <w:rFonts w:hint="eastAsia"/>
          <w:lang w:val="uk-UA"/>
        </w:rPr>
        <w:t>конвенційністю</w:t>
      </w:r>
      <w:r>
        <w:t></w:t>
      </w:r>
      <w:r w:rsidRPr="00102E4A">
        <w:rPr>
          <w:rFonts w:hint="eastAsia"/>
          <w:lang w:val="uk-UA"/>
        </w:rPr>
        <w:t>та</w:t>
      </w:r>
    </w:p>
    <w:p w:rsidR="00102E4A" w:rsidRPr="00102E4A" w:rsidRDefault="00102E4A" w:rsidP="00102E4A">
      <w:pPr>
        <w:rPr>
          <w:lang w:val="uk-UA"/>
        </w:rPr>
      </w:pPr>
      <w:r w:rsidRPr="00102E4A">
        <w:rPr>
          <w:rFonts w:hint="eastAsia"/>
          <w:lang w:val="uk-UA"/>
        </w:rPr>
        <w:t>обмеженою</w:t>
      </w:r>
      <w:r>
        <w:t></w:t>
      </w:r>
      <w:r w:rsidRPr="00102E4A">
        <w:rPr>
          <w:rFonts w:hint="eastAsia"/>
          <w:lang w:val="uk-UA"/>
        </w:rPr>
        <w:t>варіативністю</w:t>
      </w:r>
      <w:r>
        <w:t></w:t>
      </w:r>
      <w:r w:rsidRPr="00102E4A">
        <w:rPr>
          <w:rFonts w:hint="eastAsia"/>
          <w:lang w:val="uk-UA"/>
        </w:rPr>
        <w:t>мовної</w:t>
      </w:r>
      <w:r>
        <w:t></w:t>
      </w:r>
      <w:r w:rsidRPr="00102E4A">
        <w:rPr>
          <w:rFonts w:hint="eastAsia"/>
          <w:lang w:val="uk-UA"/>
        </w:rPr>
        <w:t>структури</w:t>
      </w:r>
      <w:r>
        <w:t></w:t>
      </w:r>
    </w:p>
    <w:p w:rsidR="00102E4A" w:rsidRPr="00102E4A" w:rsidRDefault="00102E4A" w:rsidP="00102E4A">
      <w:pPr>
        <w:rPr>
          <w:lang w:val="uk-UA"/>
        </w:rPr>
      </w:pPr>
      <w:r w:rsidRPr="00102E4A">
        <w:rPr>
          <w:rFonts w:hint="eastAsia"/>
          <w:lang w:val="uk-UA"/>
        </w:rPr>
        <w:t>Сучасна</w:t>
      </w:r>
      <w:r>
        <w:t></w:t>
      </w:r>
      <w:r w:rsidRPr="00102E4A">
        <w:rPr>
          <w:rFonts w:hint="eastAsia"/>
          <w:lang w:val="uk-UA"/>
        </w:rPr>
        <w:t>лінгвістична</w:t>
      </w:r>
      <w:r>
        <w:t></w:t>
      </w:r>
      <w:r w:rsidRPr="00102E4A">
        <w:rPr>
          <w:rFonts w:hint="eastAsia"/>
          <w:lang w:val="uk-UA"/>
        </w:rPr>
        <w:t>наука</w:t>
      </w:r>
      <w:r>
        <w:t></w:t>
      </w:r>
      <w:r w:rsidRPr="00102E4A">
        <w:rPr>
          <w:rFonts w:hint="eastAsia"/>
          <w:lang w:val="uk-UA"/>
        </w:rPr>
        <w:t>зосереджує</w:t>
      </w:r>
      <w:r>
        <w:t></w:t>
      </w:r>
      <w:r w:rsidRPr="00102E4A">
        <w:rPr>
          <w:rFonts w:hint="eastAsia"/>
          <w:lang w:val="uk-UA"/>
        </w:rPr>
        <w:t>увагу</w:t>
      </w:r>
      <w:r>
        <w:t></w:t>
      </w:r>
      <w:r w:rsidRPr="00102E4A">
        <w:rPr>
          <w:rFonts w:hint="eastAsia"/>
          <w:lang w:val="uk-UA"/>
        </w:rPr>
        <w:t>на</w:t>
      </w:r>
      <w:r>
        <w:t></w:t>
      </w:r>
      <w:r w:rsidRPr="00102E4A">
        <w:rPr>
          <w:rFonts w:hint="eastAsia"/>
          <w:lang w:val="uk-UA"/>
        </w:rPr>
        <w:t>вивченні</w:t>
      </w:r>
      <w:r>
        <w:t></w:t>
      </w:r>
      <w:r w:rsidRPr="00102E4A">
        <w:rPr>
          <w:rFonts w:hint="eastAsia"/>
          <w:lang w:val="uk-UA"/>
        </w:rPr>
        <w:t>мови</w:t>
      </w:r>
      <w:r>
        <w:t></w:t>
      </w:r>
      <w:r w:rsidRPr="00102E4A">
        <w:rPr>
          <w:rFonts w:hint="eastAsia"/>
          <w:lang w:val="uk-UA"/>
        </w:rPr>
        <w:t>у</w:t>
      </w:r>
    </w:p>
    <w:p w:rsidR="00102E4A" w:rsidRPr="00102E4A" w:rsidRDefault="00102E4A" w:rsidP="00102E4A">
      <w:pPr>
        <w:rPr>
          <w:lang w:val="uk-UA"/>
        </w:rPr>
      </w:pPr>
      <w:r w:rsidRPr="00102E4A">
        <w:rPr>
          <w:rFonts w:hint="eastAsia"/>
          <w:lang w:val="uk-UA"/>
        </w:rPr>
        <w:t>тісному</w:t>
      </w:r>
      <w:r>
        <w:t></w:t>
      </w:r>
      <w:r w:rsidRPr="00102E4A">
        <w:rPr>
          <w:rFonts w:hint="eastAsia"/>
          <w:lang w:val="uk-UA"/>
        </w:rPr>
        <w:t>зв’язку</w:t>
      </w:r>
      <w:r>
        <w:t></w:t>
      </w:r>
      <w:r w:rsidRPr="00102E4A">
        <w:rPr>
          <w:rFonts w:hint="eastAsia"/>
          <w:lang w:val="uk-UA"/>
        </w:rPr>
        <w:t>з</w:t>
      </w:r>
      <w:r>
        <w:t></w:t>
      </w:r>
      <w:r w:rsidRPr="00102E4A">
        <w:rPr>
          <w:rFonts w:hint="eastAsia"/>
          <w:lang w:val="uk-UA"/>
        </w:rPr>
        <w:t>контекстом</w:t>
      </w:r>
      <w:r>
        <w:t></w:t>
      </w:r>
      <w:r w:rsidRPr="00102E4A">
        <w:rPr>
          <w:rFonts w:hint="eastAsia"/>
          <w:lang w:val="uk-UA"/>
        </w:rPr>
        <w:t>її</w:t>
      </w:r>
      <w:r>
        <w:t></w:t>
      </w:r>
      <w:r w:rsidRPr="00102E4A">
        <w:rPr>
          <w:rFonts w:hint="eastAsia"/>
          <w:lang w:val="uk-UA"/>
        </w:rPr>
        <w:t>породження</w:t>
      </w:r>
      <w:r>
        <w:t></w:t>
      </w:r>
      <w:r>
        <w:t></w:t>
      </w:r>
      <w:r w:rsidRPr="00102E4A">
        <w:rPr>
          <w:rFonts w:hint="eastAsia"/>
          <w:lang w:val="uk-UA"/>
        </w:rPr>
        <w:t>соціальними</w:t>
      </w:r>
      <w:r>
        <w:t></w:t>
      </w:r>
      <w:r w:rsidRPr="00102E4A">
        <w:rPr>
          <w:rFonts w:hint="eastAsia"/>
          <w:lang w:val="uk-UA"/>
        </w:rPr>
        <w:t>умовами</w:t>
      </w:r>
    </w:p>
    <w:p w:rsidR="00102E4A" w:rsidRPr="00102E4A" w:rsidRDefault="00102E4A" w:rsidP="00102E4A">
      <w:pPr>
        <w:rPr>
          <w:lang w:val="uk-UA"/>
        </w:rPr>
      </w:pPr>
      <w:r w:rsidRPr="00102E4A">
        <w:rPr>
          <w:rFonts w:hint="eastAsia"/>
          <w:lang w:val="uk-UA"/>
        </w:rPr>
        <w:t>продукування</w:t>
      </w:r>
      <w:r>
        <w:t></w:t>
      </w:r>
      <w:r w:rsidRPr="00102E4A">
        <w:rPr>
          <w:rFonts w:hint="eastAsia"/>
          <w:lang w:val="uk-UA"/>
        </w:rPr>
        <w:t>та</w:t>
      </w:r>
      <w:r>
        <w:t></w:t>
      </w:r>
      <w:r w:rsidRPr="00102E4A">
        <w:rPr>
          <w:rFonts w:hint="eastAsia"/>
          <w:lang w:val="uk-UA"/>
        </w:rPr>
        <w:t>роллю</w:t>
      </w:r>
      <w:r>
        <w:t></w:t>
      </w:r>
      <w:r w:rsidRPr="00102E4A">
        <w:rPr>
          <w:rFonts w:hint="eastAsia"/>
          <w:lang w:val="uk-UA"/>
        </w:rPr>
        <w:t>суб’єктів</w:t>
      </w:r>
      <w:r>
        <w:t></w:t>
      </w:r>
      <w:r w:rsidRPr="00102E4A">
        <w:rPr>
          <w:rFonts w:hint="eastAsia"/>
          <w:lang w:val="uk-UA"/>
        </w:rPr>
        <w:t>у</w:t>
      </w:r>
      <w:r>
        <w:t></w:t>
      </w:r>
      <w:r w:rsidRPr="00102E4A">
        <w:rPr>
          <w:rFonts w:hint="eastAsia"/>
          <w:lang w:val="uk-UA"/>
        </w:rPr>
        <w:t>комунікативному</w:t>
      </w:r>
      <w:r>
        <w:t></w:t>
      </w:r>
      <w:r w:rsidRPr="00102E4A">
        <w:rPr>
          <w:rFonts w:hint="eastAsia"/>
          <w:lang w:val="uk-UA"/>
        </w:rPr>
        <w:t>процесі</w:t>
      </w:r>
      <w:r>
        <w:t></w:t>
      </w:r>
      <w:r>
        <w:t></w:t>
      </w:r>
      <w:r w:rsidRPr="00102E4A">
        <w:rPr>
          <w:rFonts w:hint="eastAsia"/>
          <w:lang w:val="uk-UA"/>
        </w:rPr>
        <w:t>На</w:t>
      </w:r>
      <w:r>
        <w:t></w:t>
      </w:r>
      <w:r w:rsidRPr="00102E4A">
        <w:rPr>
          <w:rFonts w:hint="eastAsia"/>
          <w:lang w:val="uk-UA"/>
        </w:rPr>
        <w:t>відміну</w:t>
      </w:r>
      <w:r>
        <w:t></w:t>
      </w:r>
      <w:r w:rsidRPr="00102E4A">
        <w:rPr>
          <w:rFonts w:hint="eastAsia"/>
          <w:lang w:val="uk-UA"/>
        </w:rPr>
        <w:t>від</w:t>
      </w:r>
    </w:p>
    <w:p w:rsidR="00102E4A" w:rsidRPr="00102E4A" w:rsidRDefault="00102E4A" w:rsidP="00102E4A">
      <w:pPr>
        <w:rPr>
          <w:lang w:val="uk-UA"/>
        </w:rPr>
      </w:pPr>
      <w:r w:rsidRPr="00102E4A">
        <w:rPr>
          <w:rFonts w:hint="eastAsia"/>
          <w:lang w:val="uk-UA"/>
        </w:rPr>
        <w:t>тексту</w:t>
      </w:r>
      <w:r>
        <w:t></w:t>
      </w:r>
      <w:r w:rsidRPr="00102E4A">
        <w:rPr>
          <w:rFonts w:hint="eastAsia"/>
          <w:lang w:val="uk-UA"/>
        </w:rPr>
        <w:t>як</w:t>
      </w:r>
      <w:r>
        <w:t></w:t>
      </w:r>
      <w:r w:rsidRPr="00102E4A">
        <w:rPr>
          <w:rFonts w:hint="eastAsia"/>
          <w:lang w:val="uk-UA"/>
        </w:rPr>
        <w:t>продукту</w:t>
      </w:r>
      <w:r>
        <w:t></w:t>
      </w:r>
      <w:r w:rsidRPr="00102E4A">
        <w:rPr>
          <w:rFonts w:hint="eastAsia"/>
          <w:lang w:val="uk-UA"/>
        </w:rPr>
        <w:t>мовленнєвої</w:t>
      </w:r>
      <w:r>
        <w:t></w:t>
      </w:r>
      <w:r w:rsidRPr="00102E4A">
        <w:rPr>
          <w:rFonts w:hint="eastAsia"/>
          <w:lang w:val="uk-UA"/>
        </w:rPr>
        <w:t>діяльності</w:t>
      </w:r>
      <w:r>
        <w:t></w:t>
      </w:r>
      <w:r>
        <w:t></w:t>
      </w:r>
      <w:r w:rsidRPr="00102E4A">
        <w:rPr>
          <w:rFonts w:hint="eastAsia"/>
          <w:lang w:val="uk-UA"/>
        </w:rPr>
        <w:t>дискурс</w:t>
      </w:r>
      <w:r>
        <w:t></w:t>
      </w:r>
      <w:r w:rsidRPr="00102E4A">
        <w:rPr>
          <w:rFonts w:hint="eastAsia"/>
          <w:lang w:val="uk-UA"/>
        </w:rPr>
        <w:t>постає</w:t>
      </w:r>
      <w:r>
        <w:t></w:t>
      </w:r>
      <w:r w:rsidRPr="00102E4A">
        <w:rPr>
          <w:rFonts w:hint="eastAsia"/>
          <w:lang w:val="uk-UA"/>
        </w:rPr>
        <w:t>сукупністю</w:t>
      </w:r>
    </w:p>
    <w:p w:rsidR="00102E4A" w:rsidRDefault="00102E4A" w:rsidP="00102E4A">
      <w:r>
        <w:rPr>
          <w:rFonts w:hint="eastAsia"/>
        </w:rPr>
        <w:t>процесу</w:t>
      </w:r>
      <w:r>
        <w:t></w:t>
      </w:r>
      <w:r>
        <w:rPr>
          <w:rFonts w:hint="eastAsia"/>
        </w:rPr>
        <w:t>і</w:t>
      </w:r>
      <w:r>
        <w:t></w:t>
      </w:r>
      <w:r>
        <w:rPr>
          <w:rFonts w:hint="eastAsia"/>
        </w:rPr>
        <w:t>результату</w:t>
      </w:r>
      <w:r>
        <w:t></w:t>
      </w:r>
      <w:r>
        <w:rPr>
          <w:rFonts w:hint="eastAsia"/>
        </w:rPr>
        <w:t>мовленнєвої</w:t>
      </w:r>
      <w:r>
        <w:t></w:t>
      </w:r>
      <w:r>
        <w:rPr>
          <w:rFonts w:hint="eastAsia"/>
        </w:rPr>
        <w:t>взаємодії</w:t>
      </w:r>
      <w:r>
        <w:t></w:t>
      </w:r>
      <w:r>
        <w:rPr>
          <w:rFonts w:hint="eastAsia"/>
        </w:rPr>
        <w:t>у</w:t>
      </w:r>
      <w:r>
        <w:t></w:t>
      </w:r>
      <w:r>
        <w:rPr>
          <w:rFonts w:hint="eastAsia"/>
        </w:rPr>
        <w:t>широкому</w:t>
      </w:r>
      <w:r>
        <w:t></w:t>
      </w:r>
      <w:r>
        <w:rPr>
          <w:rFonts w:hint="eastAsia"/>
        </w:rPr>
        <w:t>соціокультурному</w:t>
      </w:r>
    </w:p>
    <w:p w:rsidR="00102E4A" w:rsidRDefault="00102E4A" w:rsidP="00102E4A">
      <w:r>
        <w:rPr>
          <w:rFonts w:hint="eastAsia"/>
        </w:rPr>
        <w:t>контексті</w:t>
      </w:r>
      <w:r>
        <w:t></w:t>
      </w:r>
      <w:r>
        <w:t></w:t>
      </w:r>
      <w:r>
        <w:rPr>
          <w:rFonts w:hint="eastAsia"/>
        </w:rPr>
        <w:t>НАД</w:t>
      </w:r>
      <w:r>
        <w:t></w:t>
      </w:r>
      <w:r>
        <w:rPr>
          <w:rFonts w:hint="eastAsia"/>
        </w:rPr>
        <w:t>виділяється</w:t>
      </w:r>
      <w:r>
        <w:t></w:t>
      </w:r>
      <w:r>
        <w:rPr>
          <w:rFonts w:hint="eastAsia"/>
        </w:rPr>
        <w:t>як</w:t>
      </w:r>
      <w:r>
        <w:t></w:t>
      </w:r>
      <w:r>
        <w:rPr>
          <w:rFonts w:hint="eastAsia"/>
        </w:rPr>
        <w:t>окремий</w:t>
      </w:r>
      <w:r>
        <w:t></w:t>
      </w:r>
      <w:r>
        <w:rPr>
          <w:rFonts w:hint="eastAsia"/>
        </w:rPr>
        <w:t>тип</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p>
    <w:p w:rsidR="00102E4A" w:rsidRDefault="00102E4A" w:rsidP="00102E4A">
      <w:r>
        <w:rPr>
          <w:rFonts w:hint="eastAsia"/>
        </w:rPr>
        <w:t>вищої</w:t>
      </w:r>
      <w:r>
        <w:t></w:t>
      </w:r>
      <w:r>
        <w:rPr>
          <w:rFonts w:hint="eastAsia"/>
        </w:rPr>
        <w:t>освіти</w:t>
      </w:r>
      <w:r>
        <w:t></w:t>
      </w:r>
      <w:r>
        <w:t></w:t>
      </w:r>
      <w:r>
        <w:rPr>
          <w:rFonts w:hint="eastAsia"/>
        </w:rPr>
        <w:t>Із</w:t>
      </w:r>
      <w:r>
        <w:t></w:t>
      </w:r>
      <w:r>
        <w:rPr>
          <w:rFonts w:hint="eastAsia"/>
        </w:rPr>
        <w:t>позицій</w:t>
      </w:r>
      <w:r>
        <w:t></w:t>
      </w:r>
      <w:r>
        <w:rPr>
          <w:rFonts w:hint="eastAsia"/>
        </w:rPr>
        <w:t>комунікативно</w:t>
      </w:r>
      <w:r>
        <w:t></w:t>
      </w:r>
      <w:r>
        <w:rPr>
          <w:rFonts w:hint="eastAsia"/>
        </w:rPr>
        <w:t>прагматичного</w:t>
      </w:r>
      <w:r>
        <w:t></w:t>
      </w:r>
      <w:r>
        <w:rPr>
          <w:rFonts w:hint="eastAsia"/>
        </w:rPr>
        <w:t>підходу</w:t>
      </w:r>
      <w:r>
        <w:t></w:t>
      </w:r>
      <w:r>
        <w:rPr>
          <w:rFonts w:hint="eastAsia"/>
        </w:rPr>
        <w:t>НАД</w:t>
      </w:r>
    </w:p>
    <w:p w:rsidR="00102E4A" w:rsidRDefault="00102E4A" w:rsidP="00102E4A">
      <w:r>
        <w:rPr>
          <w:rFonts w:hint="eastAsia"/>
        </w:rPr>
        <w:t>визначається</w:t>
      </w:r>
      <w:r>
        <w:t></w:t>
      </w:r>
      <w:r>
        <w:rPr>
          <w:rFonts w:hint="eastAsia"/>
        </w:rPr>
        <w:t>як</w:t>
      </w:r>
      <w:r>
        <w:t></w:t>
      </w:r>
      <w:r>
        <w:rPr>
          <w:rFonts w:hint="eastAsia"/>
        </w:rPr>
        <w:t>процес</w:t>
      </w:r>
      <w:r>
        <w:t></w:t>
      </w:r>
      <w:r>
        <w:rPr>
          <w:rFonts w:hint="eastAsia"/>
        </w:rPr>
        <w:t>і</w:t>
      </w:r>
      <w:r>
        <w:t></w:t>
      </w:r>
      <w:r>
        <w:rPr>
          <w:rFonts w:hint="eastAsia"/>
        </w:rPr>
        <w:t>результат</w:t>
      </w:r>
      <w:r>
        <w:t></w:t>
      </w:r>
      <w:r>
        <w:rPr>
          <w:rFonts w:hint="eastAsia"/>
        </w:rPr>
        <w:t>комунікативної</w:t>
      </w:r>
      <w:r>
        <w:t></w:t>
      </w:r>
      <w:r>
        <w:rPr>
          <w:rFonts w:hint="eastAsia"/>
        </w:rPr>
        <w:t>взаємодії</w:t>
      </w:r>
      <w:r>
        <w:t></w:t>
      </w:r>
      <w:r>
        <w:rPr>
          <w:rFonts w:hint="eastAsia"/>
        </w:rPr>
        <w:t>у</w:t>
      </w:r>
      <w:r>
        <w:t></w:t>
      </w:r>
      <w:r>
        <w:rPr>
          <w:rFonts w:hint="eastAsia"/>
        </w:rPr>
        <w:t>сфері</w:t>
      </w:r>
      <w:r>
        <w:t></w:t>
      </w:r>
      <w:r>
        <w:rPr>
          <w:rFonts w:hint="eastAsia"/>
        </w:rPr>
        <w:t>вищої</w:t>
      </w:r>
    </w:p>
    <w:p w:rsidR="00102E4A" w:rsidRDefault="00102E4A" w:rsidP="00102E4A">
      <w:r>
        <w:rPr>
          <w:rFonts w:hint="eastAsia"/>
        </w:rPr>
        <w:t>освіти</w:t>
      </w:r>
      <w:r>
        <w:t></w:t>
      </w:r>
      <w:r>
        <w:rPr>
          <w:rFonts w:hint="eastAsia"/>
        </w:rPr>
        <w:t>з</w:t>
      </w:r>
      <w:r>
        <w:t></w:t>
      </w:r>
      <w:r>
        <w:rPr>
          <w:rFonts w:hint="eastAsia"/>
        </w:rPr>
        <w:t>метою</w:t>
      </w:r>
      <w:r>
        <w:t></w:t>
      </w:r>
      <w:r>
        <w:rPr>
          <w:rFonts w:hint="eastAsia"/>
        </w:rPr>
        <w:t>передачі</w:t>
      </w:r>
      <w:r>
        <w:t></w:t>
      </w:r>
      <w:r>
        <w:rPr>
          <w:rFonts w:hint="eastAsia"/>
        </w:rPr>
        <w:t>фахових</w:t>
      </w:r>
      <w:r>
        <w:t></w:t>
      </w:r>
      <w:r>
        <w:rPr>
          <w:rFonts w:hint="eastAsia"/>
        </w:rPr>
        <w:t>знань</w:t>
      </w:r>
      <w:r>
        <w:t></w:t>
      </w:r>
      <w:r>
        <w:t></w:t>
      </w:r>
      <w:r>
        <w:rPr>
          <w:rFonts w:hint="eastAsia"/>
        </w:rPr>
        <w:t>закладення</w:t>
      </w:r>
      <w:r>
        <w:t></w:t>
      </w:r>
      <w:r>
        <w:rPr>
          <w:rFonts w:hint="eastAsia"/>
        </w:rPr>
        <w:t>методологічних</w:t>
      </w:r>
      <w:r>
        <w:t></w:t>
      </w:r>
      <w:r>
        <w:rPr>
          <w:rFonts w:hint="eastAsia"/>
        </w:rPr>
        <w:t>основ</w:t>
      </w:r>
    </w:p>
    <w:p w:rsidR="00102E4A" w:rsidRDefault="00102E4A" w:rsidP="00102E4A">
      <w:r>
        <w:rPr>
          <w:rFonts w:hint="eastAsia"/>
        </w:rPr>
        <w:t>осмислення</w:t>
      </w:r>
      <w:r>
        <w:t></w:t>
      </w:r>
      <w:r>
        <w:rPr>
          <w:rFonts w:hint="eastAsia"/>
        </w:rPr>
        <w:t>фактів</w:t>
      </w:r>
      <w:r>
        <w:t></w:t>
      </w:r>
      <w:r>
        <w:rPr>
          <w:rFonts w:hint="eastAsia"/>
        </w:rPr>
        <w:t>дійсності</w:t>
      </w:r>
      <w:r>
        <w:t></w:t>
      </w:r>
      <w:r>
        <w:rPr>
          <w:rFonts w:hint="eastAsia"/>
        </w:rPr>
        <w:t>та</w:t>
      </w:r>
      <w:r>
        <w:t></w:t>
      </w:r>
      <w:r>
        <w:rPr>
          <w:rFonts w:hint="eastAsia"/>
        </w:rPr>
        <w:t>підготовки</w:t>
      </w:r>
      <w:r>
        <w:t></w:t>
      </w:r>
      <w:r>
        <w:rPr>
          <w:rFonts w:hint="eastAsia"/>
        </w:rPr>
        <w:t>спеціалістів</w:t>
      </w:r>
      <w:r>
        <w:t></w:t>
      </w:r>
      <w:r>
        <w:rPr>
          <w:rFonts w:hint="eastAsia"/>
        </w:rPr>
        <w:t>вищої</w:t>
      </w:r>
      <w:r>
        <w:t></w:t>
      </w:r>
      <w:r>
        <w:rPr>
          <w:rFonts w:hint="eastAsia"/>
        </w:rPr>
        <w:t>кваліфікації</w:t>
      </w:r>
      <w:r>
        <w:t></w:t>
      </w:r>
      <w:r>
        <w:t></w:t>
      </w:r>
      <w:r>
        <w:rPr>
          <w:rFonts w:hint="eastAsia"/>
        </w:rPr>
        <w:t>а</w:t>
      </w:r>
    </w:p>
    <w:p w:rsidR="00102E4A" w:rsidRDefault="00102E4A" w:rsidP="00102E4A">
      <w:r>
        <w:rPr>
          <w:rFonts w:hint="eastAsia"/>
        </w:rPr>
        <w:t>також</w:t>
      </w:r>
      <w:r>
        <w:t></w:t>
      </w:r>
      <w:r>
        <w:rPr>
          <w:rFonts w:hint="eastAsia"/>
        </w:rPr>
        <w:t>особливий</w:t>
      </w:r>
      <w:r>
        <w:t></w:t>
      </w:r>
      <w:r>
        <w:rPr>
          <w:rFonts w:hint="eastAsia"/>
        </w:rPr>
        <w:t>тип</w:t>
      </w:r>
      <w:r>
        <w:t></w:t>
      </w:r>
      <w:r>
        <w:rPr>
          <w:rFonts w:hint="eastAsia"/>
        </w:rPr>
        <w:t>інтерперсональної</w:t>
      </w:r>
      <w:r>
        <w:t></w:t>
      </w:r>
      <w:r>
        <w:rPr>
          <w:rFonts w:hint="eastAsia"/>
        </w:rPr>
        <w:t>взаємодії</w:t>
      </w:r>
      <w:r>
        <w:t></w:t>
      </w:r>
      <w:r>
        <w:rPr>
          <w:rFonts w:hint="eastAsia"/>
        </w:rPr>
        <w:t>адресанта</w:t>
      </w:r>
      <w:r>
        <w:t></w:t>
      </w:r>
      <w:r>
        <w:rPr>
          <w:rFonts w:hint="eastAsia"/>
        </w:rPr>
        <w:t>й</w:t>
      </w:r>
      <w:r>
        <w:t></w:t>
      </w:r>
      <w:r>
        <w:rPr>
          <w:rFonts w:hint="eastAsia"/>
        </w:rPr>
        <w:t>адресата</w:t>
      </w:r>
      <w:r>
        <w:t></w:t>
      </w:r>
      <w:r>
        <w:t></w:t>
      </w:r>
      <w:r>
        <w:rPr>
          <w:rFonts w:hint="eastAsia"/>
        </w:rPr>
        <w:t>в</w:t>
      </w:r>
    </w:p>
    <w:p w:rsidR="00102E4A" w:rsidRDefault="00102E4A" w:rsidP="00102E4A">
      <w:r>
        <w:rPr>
          <w:rFonts w:hint="eastAsia"/>
        </w:rPr>
        <w:t>якій</w:t>
      </w:r>
      <w:r>
        <w:t></w:t>
      </w:r>
      <w:r>
        <w:rPr>
          <w:rFonts w:hint="eastAsia"/>
        </w:rPr>
        <w:t>адресант</w:t>
      </w:r>
      <w:r>
        <w:t></w:t>
      </w:r>
      <w:r>
        <w:rPr>
          <w:rFonts w:hint="eastAsia"/>
        </w:rPr>
        <w:t>цілеспрямовано</w:t>
      </w:r>
      <w:r>
        <w:t></w:t>
      </w:r>
      <w:r>
        <w:rPr>
          <w:rFonts w:hint="eastAsia"/>
        </w:rPr>
        <w:t>впливає</w:t>
      </w:r>
      <w:r>
        <w:t></w:t>
      </w:r>
      <w:r>
        <w:rPr>
          <w:rFonts w:hint="eastAsia"/>
        </w:rPr>
        <w:t>на</w:t>
      </w:r>
      <w:r>
        <w:t></w:t>
      </w:r>
      <w:r>
        <w:rPr>
          <w:rFonts w:hint="eastAsia"/>
        </w:rPr>
        <w:t>когнітивну</w:t>
      </w:r>
      <w:r>
        <w:t></w:t>
      </w:r>
      <w:r>
        <w:rPr>
          <w:rFonts w:hint="eastAsia"/>
        </w:rPr>
        <w:t>сферу</w:t>
      </w:r>
      <w:r>
        <w:t></w:t>
      </w:r>
      <w:r>
        <w:rPr>
          <w:rFonts w:hint="eastAsia"/>
        </w:rPr>
        <w:t>адресата</w:t>
      </w:r>
      <w:r>
        <w:t></w:t>
      </w:r>
      <w:r>
        <w:rPr>
          <w:rFonts w:hint="eastAsia"/>
        </w:rPr>
        <w:t>з</w:t>
      </w:r>
      <w:r>
        <w:t></w:t>
      </w:r>
      <w:r>
        <w:rPr>
          <w:rFonts w:hint="eastAsia"/>
        </w:rPr>
        <w:t>метою</w:t>
      </w:r>
    </w:p>
    <w:p w:rsidR="00102E4A" w:rsidRDefault="00102E4A" w:rsidP="00102E4A">
      <w:r>
        <w:rPr>
          <w:rFonts w:hint="eastAsia"/>
        </w:rPr>
        <w:t>формування</w:t>
      </w:r>
      <w:r>
        <w:t></w:t>
      </w:r>
      <w:r>
        <w:rPr>
          <w:rFonts w:hint="eastAsia"/>
        </w:rPr>
        <w:t>в</w:t>
      </w:r>
      <w:r>
        <w:t></w:t>
      </w:r>
      <w:r>
        <w:rPr>
          <w:rFonts w:hint="eastAsia"/>
        </w:rPr>
        <w:t>останнього</w:t>
      </w:r>
      <w:r>
        <w:t></w:t>
      </w:r>
      <w:r>
        <w:rPr>
          <w:rFonts w:hint="eastAsia"/>
        </w:rPr>
        <w:t>основ</w:t>
      </w:r>
      <w:r>
        <w:t></w:t>
      </w:r>
      <w:r>
        <w:rPr>
          <w:rFonts w:hint="eastAsia"/>
        </w:rPr>
        <w:t>системи</w:t>
      </w:r>
      <w:r>
        <w:t></w:t>
      </w:r>
      <w:r>
        <w:rPr>
          <w:rFonts w:hint="eastAsia"/>
        </w:rPr>
        <w:t>фахових</w:t>
      </w:r>
      <w:r>
        <w:t></w:t>
      </w:r>
      <w:r>
        <w:rPr>
          <w:rFonts w:hint="eastAsia"/>
        </w:rPr>
        <w:t>знань</w:t>
      </w:r>
      <w:r>
        <w:t></w:t>
      </w:r>
      <w:r>
        <w:rPr>
          <w:rFonts w:hint="eastAsia"/>
        </w:rPr>
        <w:t>і</w:t>
      </w:r>
      <w:r>
        <w:t></w:t>
      </w:r>
      <w:r>
        <w:rPr>
          <w:rFonts w:hint="eastAsia"/>
        </w:rPr>
        <w:t>фахового</w:t>
      </w:r>
      <w:r>
        <w:t></w:t>
      </w:r>
      <w:r>
        <w:rPr>
          <w:rFonts w:hint="eastAsia"/>
        </w:rPr>
        <w:t>мислення</w:t>
      </w:r>
      <w:r>
        <w:t></w:t>
      </w:r>
    </w:p>
    <w:p w:rsidR="00102E4A" w:rsidRDefault="00102E4A" w:rsidP="00102E4A">
      <w:r>
        <w:rPr>
          <w:rFonts w:hint="eastAsia"/>
        </w:rPr>
        <w:t>Визначення</w:t>
      </w:r>
      <w:r>
        <w:t></w:t>
      </w:r>
      <w:r>
        <w:rPr>
          <w:rFonts w:hint="eastAsia"/>
        </w:rPr>
        <w:t>НАД</w:t>
      </w:r>
      <w:r>
        <w:t></w:t>
      </w:r>
      <w:r>
        <w:rPr>
          <w:rFonts w:hint="eastAsia"/>
        </w:rPr>
        <w:t>як</w:t>
      </w:r>
      <w:r>
        <w:t></w:t>
      </w:r>
      <w:r>
        <w:rPr>
          <w:rFonts w:hint="eastAsia"/>
        </w:rPr>
        <w:t>різновиду</w:t>
      </w:r>
      <w:r>
        <w:t></w:t>
      </w:r>
      <w:r>
        <w:rPr>
          <w:rFonts w:hint="eastAsia"/>
        </w:rPr>
        <w:t>інституційного</w:t>
      </w:r>
      <w:r>
        <w:t></w:t>
      </w:r>
      <w:r>
        <w:rPr>
          <w:rFonts w:hint="eastAsia"/>
        </w:rPr>
        <w:t>спілкування</w:t>
      </w:r>
      <w:r>
        <w:t></w:t>
      </w:r>
      <w:r>
        <w:rPr>
          <w:rFonts w:hint="eastAsia"/>
        </w:rPr>
        <w:t>ґрунтується</w:t>
      </w:r>
    </w:p>
    <w:p w:rsidR="00102E4A" w:rsidRDefault="00102E4A" w:rsidP="00102E4A">
      <w:r>
        <w:rPr>
          <w:rFonts w:hint="eastAsia"/>
        </w:rPr>
        <w:t>на</w:t>
      </w:r>
      <w:r>
        <w:t></w:t>
      </w:r>
      <w:r>
        <w:rPr>
          <w:rFonts w:hint="eastAsia"/>
        </w:rPr>
        <w:t>таких</w:t>
      </w:r>
      <w:r>
        <w:t></w:t>
      </w:r>
      <w:r>
        <w:rPr>
          <w:rFonts w:hint="eastAsia"/>
        </w:rPr>
        <w:t>критеріях</w:t>
      </w:r>
      <w:r>
        <w:t></w:t>
      </w:r>
      <w:r>
        <w:t></w:t>
      </w:r>
      <w:r>
        <w:t></w:t>
      </w:r>
      <w:r>
        <w:t></w:t>
      </w:r>
      <w:r>
        <w:t></w:t>
      </w:r>
      <w:r>
        <w:rPr>
          <w:rFonts w:hint="eastAsia"/>
        </w:rPr>
        <w:t>специфічна</w:t>
      </w:r>
      <w:r>
        <w:t></w:t>
      </w:r>
      <w:r>
        <w:rPr>
          <w:rFonts w:hint="eastAsia"/>
        </w:rPr>
        <w:t>мета</w:t>
      </w:r>
      <w:r>
        <w:t></w:t>
      </w:r>
      <w:r>
        <w:rPr>
          <w:rFonts w:hint="eastAsia"/>
        </w:rPr>
        <w:t>спілкування</w:t>
      </w:r>
      <w:r>
        <w:t></w:t>
      </w:r>
      <w:r>
        <w:t></w:t>
      </w:r>
      <w:r>
        <w:rPr>
          <w:rFonts w:hint="eastAsia"/>
        </w:rPr>
        <w:t>що</w:t>
      </w:r>
      <w:r>
        <w:t></w:t>
      </w:r>
      <w:r>
        <w:rPr>
          <w:rFonts w:hint="eastAsia"/>
        </w:rPr>
        <w:t>полягає</w:t>
      </w:r>
      <w:r>
        <w:t></w:t>
      </w:r>
      <w:r>
        <w:rPr>
          <w:rFonts w:hint="eastAsia"/>
        </w:rPr>
        <w:t>у</w:t>
      </w:r>
      <w:r>
        <w:t></w:t>
      </w:r>
      <w:r>
        <w:rPr>
          <w:rFonts w:hint="eastAsia"/>
        </w:rPr>
        <w:t>передачі</w:t>
      </w:r>
    </w:p>
    <w:p w:rsidR="00102E4A" w:rsidRDefault="00102E4A" w:rsidP="00102E4A">
      <w:r>
        <w:rPr>
          <w:rFonts w:hint="eastAsia"/>
        </w:rPr>
        <w:t>фахових</w:t>
      </w:r>
      <w:r>
        <w:t></w:t>
      </w:r>
      <w:r>
        <w:rPr>
          <w:rFonts w:hint="eastAsia"/>
        </w:rPr>
        <w:t>знань</w:t>
      </w:r>
      <w:r>
        <w:t></w:t>
      </w:r>
      <w:r>
        <w:t></w:t>
      </w:r>
      <w:r>
        <w:rPr>
          <w:rFonts w:hint="eastAsia"/>
        </w:rPr>
        <w:t>закладенні</w:t>
      </w:r>
      <w:r>
        <w:t></w:t>
      </w:r>
      <w:r>
        <w:rPr>
          <w:rFonts w:hint="eastAsia"/>
        </w:rPr>
        <w:t>методологічних</w:t>
      </w:r>
      <w:r>
        <w:t></w:t>
      </w:r>
      <w:r>
        <w:rPr>
          <w:rFonts w:hint="eastAsia"/>
        </w:rPr>
        <w:t>основ</w:t>
      </w:r>
      <w:r>
        <w:t></w:t>
      </w:r>
      <w:r>
        <w:rPr>
          <w:rFonts w:hint="eastAsia"/>
        </w:rPr>
        <w:t>професійного</w:t>
      </w:r>
      <w:r>
        <w:t></w:t>
      </w:r>
      <w:r>
        <w:rPr>
          <w:rFonts w:hint="eastAsia"/>
        </w:rPr>
        <w:t>осмислення</w:t>
      </w:r>
    </w:p>
    <w:p w:rsidR="00102E4A" w:rsidRDefault="00102E4A" w:rsidP="00102E4A">
      <w:r>
        <w:rPr>
          <w:rFonts w:hint="eastAsia"/>
        </w:rPr>
        <w:t>фактів</w:t>
      </w:r>
      <w:r>
        <w:t></w:t>
      </w:r>
      <w:r>
        <w:rPr>
          <w:rFonts w:hint="eastAsia"/>
        </w:rPr>
        <w:t>дійсності</w:t>
      </w:r>
      <w:r>
        <w:t></w:t>
      </w:r>
      <w:r>
        <w:rPr>
          <w:rFonts w:hint="eastAsia"/>
        </w:rPr>
        <w:t>та</w:t>
      </w:r>
      <w:r>
        <w:t></w:t>
      </w:r>
      <w:r>
        <w:rPr>
          <w:rFonts w:hint="eastAsia"/>
        </w:rPr>
        <w:t>підготовці</w:t>
      </w:r>
      <w:r>
        <w:t></w:t>
      </w:r>
      <w:r>
        <w:rPr>
          <w:rFonts w:hint="eastAsia"/>
        </w:rPr>
        <w:t>спеціалістів</w:t>
      </w:r>
      <w:r>
        <w:t></w:t>
      </w:r>
      <w:r>
        <w:rPr>
          <w:rFonts w:hint="eastAsia"/>
        </w:rPr>
        <w:t>високої</w:t>
      </w:r>
      <w:r>
        <w:t></w:t>
      </w:r>
      <w:r>
        <w:rPr>
          <w:rFonts w:hint="eastAsia"/>
        </w:rPr>
        <w:t>кваліфікації</w:t>
      </w:r>
      <w:r>
        <w:t></w:t>
      </w:r>
      <w:r>
        <w:t></w:t>
      </w:r>
      <w:r>
        <w:t></w:t>
      </w:r>
      <w:r>
        <w:t></w:t>
      </w:r>
      <w:r>
        <w:t></w:t>
      </w:r>
      <w:r>
        <w:rPr>
          <w:rFonts w:hint="eastAsia"/>
        </w:rPr>
        <w:t>наявність</w:t>
      </w:r>
    </w:p>
    <w:p w:rsidR="00102E4A" w:rsidRDefault="00102E4A" w:rsidP="00102E4A">
      <w:r>
        <w:rPr>
          <w:rFonts w:hint="eastAsia"/>
        </w:rPr>
        <w:t>учасників</w:t>
      </w:r>
      <w:r>
        <w:t></w:t>
      </w:r>
      <w:r>
        <w:rPr>
          <w:rFonts w:hint="eastAsia"/>
        </w:rPr>
        <w:t>із</w:t>
      </w:r>
      <w:r>
        <w:t></w:t>
      </w:r>
      <w:r>
        <w:rPr>
          <w:rFonts w:hint="eastAsia"/>
        </w:rPr>
        <w:t>рольовими</w:t>
      </w:r>
      <w:r>
        <w:t></w:t>
      </w:r>
      <w:r>
        <w:rPr>
          <w:rFonts w:hint="eastAsia"/>
        </w:rPr>
        <w:t>характеристиками</w:t>
      </w:r>
      <w:r>
        <w:t></w:t>
      </w:r>
      <w:r>
        <w:rPr>
          <w:rFonts w:hint="eastAsia"/>
        </w:rPr>
        <w:t>та</w:t>
      </w:r>
      <w:r>
        <w:t></w:t>
      </w:r>
      <w:r>
        <w:rPr>
          <w:rFonts w:hint="eastAsia"/>
        </w:rPr>
        <w:t>комунікативно</w:t>
      </w:r>
      <w:r>
        <w:t></w:t>
      </w:r>
      <w:r>
        <w:rPr>
          <w:rFonts w:hint="eastAsia"/>
        </w:rPr>
        <w:t>прагматичними</w:t>
      </w:r>
    </w:p>
    <w:p w:rsidR="00102E4A" w:rsidRDefault="00102E4A" w:rsidP="00102E4A">
      <w:r>
        <w:rPr>
          <w:rFonts w:hint="eastAsia"/>
        </w:rPr>
        <w:t>намірами</w:t>
      </w:r>
      <w:r>
        <w:t></w:t>
      </w:r>
      <w:r>
        <w:t></w:t>
      </w:r>
      <w:r>
        <w:t></w:t>
      </w:r>
      <w:r>
        <w:t></w:t>
      </w:r>
      <w:r>
        <w:t></w:t>
      </w:r>
      <w:r>
        <w:rPr>
          <w:rFonts w:hint="eastAsia"/>
        </w:rPr>
        <w:t>специфіка</w:t>
      </w:r>
      <w:r>
        <w:t></w:t>
      </w:r>
      <w:r>
        <w:rPr>
          <w:rFonts w:hint="eastAsia"/>
        </w:rPr>
        <w:t>ключових</w:t>
      </w:r>
      <w:r>
        <w:t></w:t>
      </w:r>
      <w:r>
        <w:rPr>
          <w:rFonts w:hint="eastAsia"/>
        </w:rPr>
        <w:t>концептів</w:t>
      </w:r>
      <w:r>
        <w:t></w:t>
      </w:r>
      <w:r>
        <w:rPr>
          <w:rFonts w:hint="eastAsia"/>
        </w:rPr>
        <w:t>–</w:t>
      </w:r>
      <w:r>
        <w:t></w:t>
      </w:r>
      <w:r>
        <w:rPr>
          <w:rFonts w:hint="eastAsia"/>
        </w:rPr>
        <w:t>знання</w:t>
      </w:r>
      <w:r>
        <w:t></w:t>
      </w:r>
      <w:r>
        <w:rPr>
          <w:rFonts w:hint="eastAsia"/>
        </w:rPr>
        <w:t>і</w:t>
      </w:r>
      <w:r>
        <w:t></w:t>
      </w:r>
      <w:r>
        <w:rPr>
          <w:rFonts w:hint="eastAsia"/>
        </w:rPr>
        <w:t>навчання</w:t>
      </w:r>
      <w:r>
        <w:t></w:t>
      </w:r>
      <w:r>
        <w:t></w:t>
      </w:r>
      <w:r>
        <w:t></w:t>
      </w:r>
      <w:r>
        <w:t></w:t>
      </w:r>
      <w:r>
        <w:t></w:t>
      </w:r>
      <w:r>
        <w:rPr>
          <w:rFonts w:hint="eastAsia"/>
        </w:rPr>
        <w:t>жанрова</w:t>
      </w:r>
    </w:p>
    <w:p w:rsidR="00102E4A" w:rsidRDefault="00102E4A" w:rsidP="00102E4A">
      <w:r>
        <w:rPr>
          <w:rFonts w:hint="eastAsia"/>
        </w:rPr>
        <w:t>розгалуженість</w:t>
      </w:r>
      <w:r>
        <w:t></w:t>
      </w:r>
      <w:r>
        <w:rPr>
          <w:rFonts w:hint="eastAsia"/>
        </w:rPr>
        <w:t>дискурсу</w:t>
      </w:r>
      <w:r>
        <w:t></w:t>
      </w:r>
      <w:r>
        <w:t></w:t>
      </w:r>
      <w:r>
        <w:t></w:t>
      </w:r>
      <w:r>
        <w:t></w:t>
      </w:r>
      <w:r>
        <w:t></w:t>
      </w:r>
      <w:r>
        <w:rPr>
          <w:rFonts w:hint="eastAsia"/>
        </w:rPr>
        <w:t>прецедентні</w:t>
      </w:r>
      <w:r>
        <w:t></w:t>
      </w:r>
      <w:r>
        <w:rPr>
          <w:rFonts w:hint="eastAsia"/>
        </w:rPr>
        <w:t>тексти</w:t>
      </w:r>
      <w:r>
        <w:t></w:t>
      </w:r>
      <w:r>
        <w:rPr>
          <w:rFonts w:hint="eastAsia"/>
        </w:rPr>
        <w:t>та</w:t>
      </w:r>
      <w:r>
        <w:t></w:t>
      </w:r>
      <w:r>
        <w:rPr>
          <w:rFonts w:hint="eastAsia"/>
        </w:rPr>
        <w:t>дискурсивні</w:t>
      </w:r>
      <w:r>
        <w:t></w:t>
      </w:r>
      <w:r>
        <w:rPr>
          <w:rFonts w:hint="eastAsia"/>
        </w:rPr>
        <w:t>формули</w:t>
      </w:r>
    </w:p>
    <w:p w:rsidR="00102E4A" w:rsidRDefault="00102E4A" w:rsidP="00102E4A">
      <w:r>
        <w:rPr>
          <w:rFonts w:hint="eastAsia"/>
        </w:rPr>
        <w:t>тощо</w:t>
      </w:r>
      <w:r>
        <w:t></w:t>
      </w:r>
      <w:r>
        <w:t></w:t>
      </w:r>
      <w:r>
        <w:rPr>
          <w:rFonts w:hint="eastAsia"/>
        </w:rPr>
        <w:t>Особливою</w:t>
      </w:r>
      <w:r>
        <w:t></w:t>
      </w:r>
      <w:r>
        <w:rPr>
          <w:rFonts w:hint="eastAsia"/>
        </w:rPr>
        <w:t>функціонально</w:t>
      </w:r>
      <w:r>
        <w:t></w:t>
      </w:r>
      <w:r>
        <w:rPr>
          <w:rFonts w:hint="eastAsia"/>
        </w:rPr>
        <w:t>комунікативною</w:t>
      </w:r>
      <w:r>
        <w:t></w:t>
      </w:r>
      <w:r>
        <w:rPr>
          <w:rFonts w:hint="eastAsia"/>
        </w:rPr>
        <w:t>категорією</w:t>
      </w:r>
      <w:r>
        <w:t></w:t>
      </w:r>
      <w:r>
        <w:rPr>
          <w:rFonts w:hint="eastAsia"/>
        </w:rPr>
        <w:t>НАД</w:t>
      </w:r>
      <w:r>
        <w:t></w:t>
      </w:r>
      <w:r>
        <w:rPr>
          <w:rFonts w:hint="eastAsia"/>
        </w:rPr>
        <w:t>за</w:t>
      </w:r>
    </w:p>
    <w:p w:rsidR="00102E4A" w:rsidRDefault="00102E4A" w:rsidP="00102E4A">
      <w:r>
        <w:rPr>
          <w:rFonts w:hint="eastAsia"/>
        </w:rPr>
        <w:t>допомогою</w:t>
      </w:r>
      <w:r>
        <w:t></w:t>
      </w:r>
      <w:r>
        <w:rPr>
          <w:rFonts w:hint="eastAsia"/>
        </w:rPr>
        <w:t>якої</w:t>
      </w:r>
      <w:r>
        <w:t></w:t>
      </w:r>
      <w:r>
        <w:rPr>
          <w:rFonts w:hint="eastAsia"/>
        </w:rPr>
        <w:t>реалізується</w:t>
      </w:r>
      <w:r>
        <w:t></w:t>
      </w:r>
      <w:r>
        <w:rPr>
          <w:rFonts w:hint="eastAsia"/>
        </w:rPr>
        <w:t>персуазивна</w:t>
      </w:r>
      <w:r>
        <w:t></w:t>
      </w:r>
      <w:r>
        <w:rPr>
          <w:rFonts w:hint="eastAsia"/>
        </w:rPr>
        <w:t>інтенція</w:t>
      </w:r>
      <w:r>
        <w:t></w:t>
      </w:r>
      <w:r>
        <w:rPr>
          <w:rFonts w:hint="eastAsia"/>
        </w:rPr>
        <w:t>адресанта</w:t>
      </w:r>
      <w:r>
        <w:t></w:t>
      </w:r>
      <w:r>
        <w:rPr>
          <w:rFonts w:hint="eastAsia"/>
        </w:rPr>
        <w:t>щодо</w:t>
      </w:r>
    </w:p>
    <w:p w:rsidR="00102E4A" w:rsidRDefault="00102E4A" w:rsidP="00102E4A">
      <w:r>
        <w:t></w:t>
      </w:r>
      <w:r>
        <w:t></w:t>
      </w:r>
      <w:r>
        <w:t></w:t>
      </w:r>
    </w:p>
    <w:p w:rsidR="00102E4A" w:rsidRDefault="00102E4A" w:rsidP="00102E4A">
      <w:r>
        <w:rPr>
          <w:rFonts w:hint="eastAsia"/>
        </w:rPr>
        <w:t>поліпшення</w:t>
      </w:r>
      <w:r>
        <w:t></w:t>
      </w:r>
      <w:r>
        <w:rPr>
          <w:rFonts w:hint="eastAsia"/>
        </w:rPr>
        <w:t>ефективності</w:t>
      </w:r>
      <w:r>
        <w:t></w:t>
      </w:r>
      <w:r>
        <w:rPr>
          <w:rFonts w:hint="eastAsia"/>
        </w:rPr>
        <w:t>комунікації</w:t>
      </w:r>
      <w:r>
        <w:t></w:t>
      </w:r>
      <w:r>
        <w:t></w:t>
      </w:r>
      <w:r>
        <w:rPr>
          <w:rFonts w:hint="eastAsia"/>
        </w:rPr>
        <w:t>є</w:t>
      </w:r>
      <w:r>
        <w:t></w:t>
      </w:r>
      <w:r>
        <w:rPr>
          <w:rFonts w:hint="eastAsia"/>
        </w:rPr>
        <w:t>етикетизація</w:t>
      </w:r>
      <w:r>
        <w:t></w:t>
      </w:r>
    </w:p>
    <w:p w:rsidR="00102E4A" w:rsidRDefault="00102E4A" w:rsidP="00102E4A">
      <w:r>
        <w:rPr>
          <w:rFonts w:hint="eastAsia"/>
        </w:rPr>
        <w:t>Стереотипність</w:t>
      </w:r>
      <w:r>
        <w:t></w:t>
      </w:r>
      <w:r>
        <w:rPr>
          <w:rFonts w:hint="eastAsia"/>
        </w:rPr>
        <w:t>НАД</w:t>
      </w:r>
      <w:r>
        <w:t></w:t>
      </w:r>
      <w:r>
        <w:rPr>
          <w:rFonts w:hint="eastAsia"/>
        </w:rPr>
        <w:t>спостерігається</w:t>
      </w:r>
      <w:r>
        <w:t></w:t>
      </w:r>
      <w:r>
        <w:rPr>
          <w:rFonts w:hint="eastAsia"/>
        </w:rPr>
        <w:t>у</w:t>
      </w:r>
      <w:r>
        <w:t></w:t>
      </w:r>
      <w:r>
        <w:rPr>
          <w:rFonts w:hint="eastAsia"/>
        </w:rPr>
        <w:t>його</w:t>
      </w:r>
      <w:r>
        <w:t></w:t>
      </w:r>
      <w:r>
        <w:rPr>
          <w:rFonts w:hint="eastAsia"/>
        </w:rPr>
        <w:t>структурно</w:t>
      </w:r>
      <w:r>
        <w:t></w:t>
      </w:r>
      <w:r>
        <w:rPr>
          <w:rFonts w:hint="eastAsia"/>
        </w:rPr>
        <w:t>композиційній</w:t>
      </w:r>
    </w:p>
    <w:p w:rsidR="00102E4A" w:rsidRDefault="00102E4A" w:rsidP="00102E4A">
      <w:r>
        <w:rPr>
          <w:rFonts w:hint="eastAsia"/>
        </w:rPr>
        <w:t>організації</w:t>
      </w:r>
      <w:r>
        <w:t></w:t>
      </w:r>
      <w:r>
        <w:t></w:t>
      </w:r>
      <w:r>
        <w:rPr>
          <w:rFonts w:hint="eastAsia"/>
        </w:rPr>
        <w:t>стандартизованість</w:t>
      </w:r>
      <w:r>
        <w:t></w:t>
      </w:r>
      <w:r>
        <w:rPr>
          <w:rFonts w:hint="eastAsia"/>
        </w:rPr>
        <w:t>жанрів</w:t>
      </w:r>
      <w:r>
        <w:t></w:t>
      </w:r>
      <w:r>
        <w:t></w:t>
      </w:r>
      <w:r>
        <w:rPr>
          <w:rFonts w:hint="eastAsia"/>
        </w:rPr>
        <w:t>стабільність</w:t>
      </w:r>
      <w:r>
        <w:t></w:t>
      </w:r>
      <w:r>
        <w:rPr>
          <w:rFonts w:hint="eastAsia"/>
        </w:rPr>
        <w:t>композиційної</w:t>
      </w:r>
    </w:p>
    <w:p w:rsidR="00102E4A" w:rsidRDefault="00102E4A" w:rsidP="00102E4A">
      <w:r>
        <w:rPr>
          <w:rFonts w:hint="eastAsia"/>
        </w:rPr>
        <w:t>структури</w:t>
      </w:r>
      <w:r>
        <w:t></w:t>
      </w:r>
      <w:r>
        <w:t></w:t>
      </w:r>
      <w:r>
        <w:rPr>
          <w:rFonts w:hint="eastAsia"/>
        </w:rPr>
        <w:t>сукупність</w:t>
      </w:r>
      <w:r>
        <w:t></w:t>
      </w:r>
      <w:r>
        <w:rPr>
          <w:rFonts w:hint="eastAsia"/>
        </w:rPr>
        <w:t>мовних</w:t>
      </w:r>
      <w:r>
        <w:t></w:t>
      </w:r>
      <w:r>
        <w:rPr>
          <w:rFonts w:hint="eastAsia"/>
        </w:rPr>
        <w:t>засобів</w:t>
      </w:r>
      <w:r>
        <w:t></w:t>
      </w:r>
      <w:r>
        <w:rPr>
          <w:rFonts w:hint="eastAsia"/>
        </w:rPr>
        <w:t>і</w:t>
      </w:r>
      <w:r>
        <w:t></w:t>
      </w:r>
      <w:r>
        <w:rPr>
          <w:rFonts w:hint="eastAsia"/>
        </w:rPr>
        <w:t>мовленнєвих</w:t>
      </w:r>
      <w:r>
        <w:t></w:t>
      </w:r>
      <w:r>
        <w:rPr>
          <w:rFonts w:hint="eastAsia"/>
        </w:rPr>
        <w:t>стереотипів</w:t>
      </w:r>
      <w:r>
        <w:t></w:t>
      </w:r>
      <w:r>
        <w:rPr>
          <w:rFonts w:hint="eastAsia"/>
        </w:rPr>
        <w:t>їх</w:t>
      </w:r>
    </w:p>
    <w:p w:rsidR="00102E4A" w:rsidRDefault="00102E4A" w:rsidP="00102E4A">
      <w:r>
        <w:rPr>
          <w:rFonts w:hint="eastAsia"/>
        </w:rPr>
        <w:t>реалізації</w:t>
      </w:r>
      <w:r>
        <w:t></w:t>
      </w:r>
      <w:r>
        <w:t></w:t>
      </w:r>
      <w:r>
        <w:rPr>
          <w:rFonts w:hint="eastAsia"/>
        </w:rPr>
        <w:t>і</w:t>
      </w:r>
      <w:r>
        <w:t></w:t>
      </w:r>
      <w:r>
        <w:rPr>
          <w:rFonts w:hint="eastAsia"/>
        </w:rPr>
        <w:t>в</w:t>
      </w:r>
      <w:r>
        <w:t></w:t>
      </w:r>
      <w:r>
        <w:rPr>
          <w:rFonts w:hint="eastAsia"/>
        </w:rPr>
        <w:t>прагматичному</w:t>
      </w:r>
      <w:r>
        <w:t></w:t>
      </w:r>
      <w:r>
        <w:rPr>
          <w:rFonts w:hint="eastAsia"/>
        </w:rPr>
        <w:t>аспекті</w:t>
      </w:r>
      <w:r>
        <w:t></w:t>
      </w:r>
      <w:r>
        <w:t></w:t>
      </w:r>
      <w:r>
        <w:rPr>
          <w:rFonts w:hint="eastAsia"/>
        </w:rPr>
        <w:t>стереотипи</w:t>
      </w:r>
      <w:r>
        <w:t></w:t>
      </w:r>
      <w:r>
        <w:rPr>
          <w:rFonts w:hint="eastAsia"/>
        </w:rPr>
        <w:t>маркування</w:t>
      </w:r>
      <w:r>
        <w:t></w:t>
      </w:r>
      <w:r>
        <w:rPr>
          <w:rFonts w:hint="eastAsia"/>
        </w:rPr>
        <w:t>рольових</w:t>
      </w:r>
    </w:p>
    <w:p w:rsidR="00102E4A" w:rsidRDefault="00102E4A" w:rsidP="00102E4A">
      <w:r>
        <w:rPr>
          <w:rFonts w:hint="eastAsia"/>
        </w:rPr>
        <w:t>відносин</w:t>
      </w:r>
      <w:r>
        <w:t></w:t>
      </w:r>
      <w:r>
        <w:t></w:t>
      </w:r>
      <w:r>
        <w:rPr>
          <w:rFonts w:hint="eastAsia"/>
        </w:rPr>
        <w:t>модальності</w:t>
      </w:r>
      <w:r>
        <w:t></w:t>
      </w:r>
      <w:r>
        <w:t></w:t>
      </w:r>
      <w:r>
        <w:rPr>
          <w:rFonts w:hint="eastAsia"/>
        </w:rPr>
        <w:t>інтертекстуальних</w:t>
      </w:r>
      <w:r>
        <w:t></w:t>
      </w:r>
      <w:r>
        <w:rPr>
          <w:rFonts w:hint="eastAsia"/>
        </w:rPr>
        <w:t>та</w:t>
      </w:r>
      <w:r>
        <w:t></w:t>
      </w:r>
      <w:r>
        <w:rPr>
          <w:rFonts w:hint="eastAsia"/>
        </w:rPr>
        <w:t>інтердискурсивних</w:t>
      </w:r>
      <w:r>
        <w:t></w:t>
      </w:r>
      <w:r>
        <w:rPr>
          <w:rFonts w:hint="eastAsia"/>
        </w:rPr>
        <w:t>відносин</w:t>
      </w:r>
      <w:r>
        <w:t></w:t>
      </w:r>
      <w:r>
        <w:t></w:t>
      </w:r>
    </w:p>
    <w:p w:rsidR="00102E4A" w:rsidRDefault="00102E4A" w:rsidP="00102E4A">
      <w:r>
        <w:rPr>
          <w:rFonts w:hint="eastAsia"/>
        </w:rPr>
        <w:t>ЕМС</w:t>
      </w:r>
      <w:r>
        <w:t></w:t>
      </w:r>
      <w:r>
        <w:rPr>
          <w:rFonts w:hint="eastAsia"/>
        </w:rPr>
        <w:t>забезпечують</w:t>
      </w:r>
      <w:r>
        <w:t></w:t>
      </w:r>
      <w:r>
        <w:rPr>
          <w:rFonts w:hint="eastAsia"/>
        </w:rPr>
        <w:t>реалізацію</w:t>
      </w:r>
      <w:r>
        <w:t></w:t>
      </w:r>
      <w:r>
        <w:rPr>
          <w:rFonts w:hint="eastAsia"/>
        </w:rPr>
        <w:t>функції</w:t>
      </w:r>
      <w:r>
        <w:t></w:t>
      </w:r>
      <w:r>
        <w:rPr>
          <w:rFonts w:hint="eastAsia"/>
        </w:rPr>
        <w:t>етикетизації</w:t>
      </w:r>
      <w:r>
        <w:t></w:t>
      </w:r>
      <w:r>
        <w:rPr>
          <w:rFonts w:hint="eastAsia"/>
        </w:rPr>
        <w:t>у</w:t>
      </w:r>
      <w:r>
        <w:t></w:t>
      </w:r>
      <w:r>
        <w:rPr>
          <w:rFonts w:hint="eastAsia"/>
        </w:rPr>
        <w:t>фатичних</w:t>
      </w:r>
      <w:r>
        <w:t></w:t>
      </w:r>
    </w:p>
    <w:p w:rsidR="00102E4A" w:rsidRDefault="00102E4A" w:rsidP="00102E4A">
      <w:r>
        <w:rPr>
          <w:rFonts w:hint="eastAsia"/>
        </w:rPr>
        <w:t>організувальних</w:t>
      </w:r>
      <w:r>
        <w:t></w:t>
      </w:r>
      <w:r>
        <w:t></w:t>
      </w:r>
      <w:r>
        <w:rPr>
          <w:rFonts w:hint="eastAsia"/>
        </w:rPr>
        <w:t>інформативних</w:t>
      </w:r>
      <w:r>
        <w:t></w:t>
      </w:r>
      <w:r>
        <w:t></w:t>
      </w:r>
      <w:r>
        <w:rPr>
          <w:rFonts w:hint="eastAsia"/>
        </w:rPr>
        <w:t>спонукальних</w:t>
      </w:r>
      <w:r>
        <w:t></w:t>
      </w:r>
      <w:r>
        <w:rPr>
          <w:rFonts w:hint="eastAsia"/>
        </w:rPr>
        <w:t>та</w:t>
      </w:r>
      <w:r>
        <w:t></w:t>
      </w:r>
      <w:r>
        <w:rPr>
          <w:rFonts w:hint="eastAsia"/>
        </w:rPr>
        <w:t>оцінних</w:t>
      </w:r>
      <w:r>
        <w:t></w:t>
      </w:r>
      <w:r>
        <w:rPr>
          <w:rFonts w:hint="eastAsia"/>
        </w:rPr>
        <w:t>дискурсивних</w:t>
      </w:r>
    </w:p>
    <w:p w:rsidR="00102E4A" w:rsidRDefault="00102E4A" w:rsidP="00102E4A">
      <w:r>
        <w:rPr>
          <w:rFonts w:hint="eastAsia"/>
        </w:rPr>
        <w:t>актах</w:t>
      </w:r>
      <w:r>
        <w:t></w:t>
      </w:r>
      <w:r>
        <w:rPr>
          <w:rFonts w:hint="eastAsia"/>
        </w:rPr>
        <w:t>НАД</w:t>
      </w:r>
      <w:r>
        <w:t></w:t>
      </w:r>
      <w:r>
        <w:t></w:t>
      </w:r>
      <w:r>
        <w:rPr>
          <w:rFonts w:hint="eastAsia"/>
        </w:rPr>
        <w:t>ЕМС</w:t>
      </w:r>
      <w:r>
        <w:t></w:t>
      </w:r>
      <w:r>
        <w:rPr>
          <w:rFonts w:hint="eastAsia"/>
        </w:rPr>
        <w:t>виступають</w:t>
      </w:r>
      <w:r>
        <w:t></w:t>
      </w:r>
      <w:r>
        <w:rPr>
          <w:rFonts w:hint="eastAsia"/>
        </w:rPr>
        <w:t>засобами</w:t>
      </w:r>
      <w:r>
        <w:t></w:t>
      </w:r>
      <w:r>
        <w:rPr>
          <w:rFonts w:hint="eastAsia"/>
        </w:rPr>
        <w:t>оптимізації</w:t>
      </w:r>
      <w:r>
        <w:t></w:t>
      </w:r>
      <w:r>
        <w:rPr>
          <w:rFonts w:hint="eastAsia"/>
        </w:rPr>
        <w:t>спілкування</w:t>
      </w:r>
      <w:r>
        <w:t></w:t>
      </w:r>
      <w:r>
        <w:rPr>
          <w:rFonts w:hint="eastAsia"/>
        </w:rPr>
        <w:t>у</w:t>
      </w:r>
      <w:r>
        <w:t></w:t>
      </w:r>
      <w:r>
        <w:rPr>
          <w:rFonts w:hint="eastAsia"/>
        </w:rPr>
        <w:t>фатичних</w:t>
      </w:r>
    </w:p>
    <w:p w:rsidR="00102E4A" w:rsidRDefault="00102E4A" w:rsidP="00102E4A">
      <w:r>
        <w:rPr>
          <w:rFonts w:hint="eastAsia"/>
        </w:rPr>
        <w:t>ДА</w:t>
      </w:r>
      <w:r>
        <w:t></w:t>
      </w:r>
      <w:r>
        <w:t></w:t>
      </w:r>
      <w:r>
        <w:rPr>
          <w:rFonts w:hint="eastAsia"/>
        </w:rPr>
        <w:t>виконуючи</w:t>
      </w:r>
      <w:r>
        <w:t></w:t>
      </w:r>
      <w:r>
        <w:rPr>
          <w:rFonts w:hint="eastAsia"/>
        </w:rPr>
        <w:t>функцію</w:t>
      </w:r>
      <w:r>
        <w:t></w:t>
      </w:r>
      <w:r>
        <w:rPr>
          <w:rFonts w:hint="eastAsia"/>
        </w:rPr>
        <w:t>встановлення</w:t>
      </w:r>
      <w:r>
        <w:t></w:t>
      </w:r>
      <w:r>
        <w:t></w:t>
      </w:r>
      <w:r>
        <w:rPr>
          <w:rFonts w:hint="eastAsia"/>
        </w:rPr>
        <w:t>підтримання</w:t>
      </w:r>
      <w:r>
        <w:t></w:t>
      </w:r>
      <w:r>
        <w:rPr>
          <w:rFonts w:hint="eastAsia"/>
        </w:rPr>
        <w:t>та</w:t>
      </w:r>
      <w:r>
        <w:t></w:t>
      </w:r>
      <w:r>
        <w:rPr>
          <w:rFonts w:hint="eastAsia"/>
        </w:rPr>
        <w:t>розмикання</w:t>
      </w:r>
      <w:r>
        <w:t></w:t>
      </w:r>
      <w:r>
        <w:rPr>
          <w:rFonts w:hint="eastAsia"/>
        </w:rPr>
        <w:t>контакту</w:t>
      </w:r>
      <w:r>
        <w:t></w:t>
      </w:r>
    </w:p>
    <w:p w:rsidR="00102E4A" w:rsidRDefault="00102E4A" w:rsidP="00102E4A">
      <w:r>
        <w:rPr>
          <w:rFonts w:hint="eastAsia"/>
        </w:rPr>
        <w:t>Для</w:t>
      </w:r>
      <w:r>
        <w:t></w:t>
      </w:r>
      <w:r>
        <w:rPr>
          <w:rFonts w:hint="eastAsia"/>
        </w:rPr>
        <w:t>цих</w:t>
      </w:r>
      <w:r>
        <w:t></w:t>
      </w:r>
      <w:r>
        <w:rPr>
          <w:rFonts w:hint="eastAsia"/>
        </w:rPr>
        <w:t>ДА</w:t>
      </w:r>
      <w:r>
        <w:t></w:t>
      </w:r>
      <w:r>
        <w:rPr>
          <w:rFonts w:hint="eastAsia"/>
        </w:rPr>
        <w:t>функція</w:t>
      </w:r>
      <w:r>
        <w:t></w:t>
      </w:r>
      <w:r>
        <w:rPr>
          <w:rFonts w:hint="eastAsia"/>
        </w:rPr>
        <w:t>етикетизації</w:t>
      </w:r>
      <w:r>
        <w:t></w:t>
      </w:r>
      <w:r>
        <w:rPr>
          <w:rFonts w:hint="eastAsia"/>
        </w:rPr>
        <w:t>є</w:t>
      </w:r>
      <w:r>
        <w:t></w:t>
      </w:r>
      <w:r>
        <w:rPr>
          <w:rFonts w:hint="eastAsia"/>
        </w:rPr>
        <w:t>інгерентною</w:t>
      </w:r>
      <w:r>
        <w:t></w:t>
      </w:r>
      <w:r>
        <w:rPr>
          <w:rFonts w:hint="eastAsia"/>
        </w:rPr>
        <w:t>завдяки</w:t>
      </w:r>
      <w:r>
        <w:t></w:t>
      </w:r>
      <w:r>
        <w:rPr>
          <w:rFonts w:hint="eastAsia"/>
        </w:rPr>
        <w:t>забезпеченню</w:t>
      </w:r>
    </w:p>
    <w:p w:rsidR="00102E4A" w:rsidRDefault="00102E4A" w:rsidP="00102E4A">
      <w:r>
        <w:rPr>
          <w:rFonts w:hint="eastAsia"/>
        </w:rPr>
        <w:t>континуальності</w:t>
      </w:r>
      <w:r>
        <w:t></w:t>
      </w:r>
      <w:r>
        <w:rPr>
          <w:rFonts w:hint="eastAsia"/>
        </w:rPr>
        <w:t>дискурсу</w:t>
      </w:r>
      <w:r>
        <w:t></w:t>
      </w:r>
      <w:r>
        <w:t></w:t>
      </w:r>
      <w:r>
        <w:rPr>
          <w:rFonts w:hint="eastAsia"/>
        </w:rPr>
        <w:t>уможливленню</w:t>
      </w:r>
      <w:r>
        <w:t></w:t>
      </w:r>
      <w:r>
        <w:rPr>
          <w:rFonts w:hint="eastAsia"/>
        </w:rPr>
        <w:t>взаємодії</w:t>
      </w:r>
      <w:r>
        <w:t></w:t>
      </w:r>
      <w:r>
        <w:rPr>
          <w:rFonts w:hint="eastAsia"/>
        </w:rPr>
        <w:t>комунікантів</w:t>
      </w:r>
      <w:r>
        <w:t></w:t>
      </w:r>
    </w:p>
    <w:p w:rsidR="00102E4A" w:rsidRDefault="00102E4A" w:rsidP="00102E4A">
      <w:r>
        <w:rPr>
          <w:rFonts w:hint="eastAsia"/>
        </w:rPr>
        <w:t>Організувальні</w:t>
      </w:r>
      <w:r>
        <w:t></w:t>
      </w:r>
      <w:r>
        <w:rPr>
          <w:rFonts w:hint="eastAsia"/>
        </w:rPr>
        <w:t>ДА</w:t>
      </w:r>
      <w:r>
        <w:t></w:t>
      </w:r>
      <w:r>
        <w:rPr>
          <w:rFonts w:hint="eastAsia"/>
        </w:rPr>
        <w:t>реалізуються</w:t>
      </w:r>
      <w:r>
        <w:t></w:t>
      </w:r>
      <w:r>
        <w:rPr>
          <w:rFonts w:hint="eastAsia"/>
        </w:rPr>
        <w:t>за</w:t>
      </w:r>
      <w:r>
        <w:t></w:t>
      </w:r>
      <w:r>
        <w:rPr>
          <w:rFonts w:hint="eastAsia"/>
        </w:rPr>
        <w:t>допомогою</w:t>
      </w:r>
      <w:r>
        <w:t></w:t>
      </w:r>
      <w:r>
        <w:rPr>
          <w:rFonts w:hint="eastAsia"/>
        </w:rPr>
        <w:t>ЕМС</w:t>
      </w:r>
      <w:r>
        <w:t></w:t>
      </w:r>
      <w:r>
        <w:t></w:t>
      </w:r>
      <w:r>
        <w:rPr>
          <w:rFonts w:hint="eastAsia"/>
        </w:rPr>
        <w:t>що</w:t>
      </w:r>
      <w:r>
        <w:t></w:t>
      </w:r>
      <w:r>
        <w:rPr>
          <w:rFonts w:hint="eastAsia"/>
        </w:rPr>
        <w:t>позначають</w:t>
      </w:r>
      <w:r>
        <w:t></w:t>
      </w:r>
      <w:r>
        <w:rPr>
          <w:rFonts w:hint="eastAsia"/>
        </w:rPr>
        <w:t>тему</w:t>
      </w:r>
      <w:r>
        <w:t></w:t>
      </w:r>
      <w:r>
        <w:rPr>
          <w:rFonts w:hint="eastAsia"/>
        </w:rPr>
        <w:t>і</w:t>
      </w:r>
    </w:p>
    <w:p w:rsidR="00102E4A" w:rsidRDefault="00102E4A" w:rsidP="00102E4A">
      <w:r>
        <w:rPr>
          <w:rFonts w:hint="eastAsia"/>
        </w:rPr>
        <w:t>підтему</w:t>
      </w:r>
      <w:r>
        <w:t></w:t>
      </w:r>
      <w:r>
        <w:t></w:t>
      </w:r>
      <w:r>
        <w:rPr>
          <w:rFonts w:hint="eastAsia"/>
        </w:rPr>
        <w:t>порядок</w:t>
      </w:r>
      <w:r>
        <w:t></w:t>
      </w:r>
      <w:r>
        <w:rPr>
          <w:rFonts w:hint="eastAsia"/>
        </w:rPr>
        <w:t>структурних</w:t>
      </w:r>
      <w:r>
        <w:t></w:t>
      </w:r>
      <w:r>
        <w:rPr>
          <w:rFonts w:hint="eastAsia"/>
        </w:rPr>
        <w:t>частин</w:t>
      </w:r>
      <w:r>
        <w:t></w:t>
      </w:r>
      <w:r>
        <w:t></w:t>
      </w:r>
      <w:r>
        <w:rPr>
          <w:rFonts w:hint="eastAsia"/>
        </w:rPr>
        <w:t>порядок</w:t>
      </w:r>
      <w:r>
        <w:t></w:t>
      </w:r>
      <w:r>
        <w:rPr>
          <w:rFonts w:hint="eastAsia"/>
        </w:rPr>
        <w:t>розгортання</w:t>
      </w:r>
      <w:r>
        <w:t></w:t>
      </w:r>
      <w:r>
        <w:rPr>
          <w:rFonts w:hint="eastAsia"/>
        </w:rPr>
        <w:t>та</w:t>
      </w:r>
    </w:p>
    <w:p w:rsidR="00102E4A" w:rsidRDefault="00102E4A" w:rsidP="00102E4A">
      <w:r>
        <w:rPr>
          <w:rFonts w:hint="eastAsia"/>
        </w:rPr>
        <w:t>підсумовування</w:t>
      </w:r>
      <w:r>
        <w:t></w:t>
      </w:r>
      <w:r>
        <w:rPr>
          <w:rFonts w:hint="eastAsia"/>
        </w:rPr>
        <w:t>інформації</w:t>
      </w:r>
      <w:r>
        <w:t></w:t>
      </w:r>
      <w:r>
        <w:t></w:t>
      </w:r>
      <w:r>
        <w:rPr>
          <w:rFonts w:hint="eastAsia"/>
        </w:rPr>
        <w:t>Вони</w:t>
      </w:r>
      <w:r>
        <w:t></w:t>
      </w:r>
      <w:r>
        <w:rPr>
          <w:rFonts w:hint="eastAsia"/>
        </w:rPr>
        <w:t>забезпечують</w:t>
      </w:r>
      <w:r>
        <w:t></w:t>
      </w:r>
      <w:r>
        <w:rPr>
          <w:rFonts w:hint="eastAsia"/>
        </w:rPr>
        <w:t>структурно</w:t>
      </w:r>
      <w:r>
        <w:t></w:t>
      </w:r>
      <w:r>
        <w:rPr>
          <w:rFonts w:hint="eastAsia"/>
        </w:rPr>
        <w:t>композиційну</w:t>
      </w:r>
    </w:p>
    <w:p w:rsidR="00102E4A" w:rsidRDefault="00102E4A" w:rsidP="00102E4A">
      <w:r>
        <w:rPr>
          <w:rFonts w:hint="eastAsia"/>
        </w:rPr>
        <w:t>організацію</w:t>
      </w:r>
      <w:r>
        <w:t></w:t>
      </w:r>
      <w:r>
        <w:rPr>
          <w:rFonts w:hint="eastAsia"/>
        </w:rPr>
        <w:t>дискурсу</w:t>
      </w:r>
      <w:r>
        <w:t></w:t>
      </w:r>
      <w:r>
        <w:t></w:t>
      </w:r>
      <w:r>
        <w:rPr>
          <w:rFonts w:hint="eastAsia"/>
        </w:rPr>
        <w:t>сприяють</w:t>
      </w:r>
      <w:r>
        <w:t></w:t>
      </w:r>
      <w:r>
        <w:rPr>
          <w:rFonts w:hint="eastAsia"/>
        </w:rPr>
        <w:t>його</w:t>
      </w:r>
      <w:r>
        <w:t></w:t>
      </w:r>
      <w:r>
        <w:rPr>
          <w:rFonts w:hint="eastAsia"/>
        </w:rPr>
        <w:t>поетапному</w:t>
      </w:r>
      <w:r>
        <w:t></w:t>
      </w:r>
      <w:r>
        <w:rPr>
          <w:rFonts w:hint="eastAsia"/>
        </w:rPr>
        <w:t>розгортанню</w:t>
      </w:r>
      <w:r>
        <w:t></w:t>
      </w:r>
    </w:p>
    <w:p w:rsidR="00102E4A" w:rsidRDefault="00102E4A" w:rsidP="00102E4A">
      <w:r>
        <w:rPr>
          <w:rFonts w:hint="eastAsia"/>
        </w:rPr>
        <w:t>Інформативні</w:t>
      </w:r>
      <w:r>
        <w:t></w:t>
      </w:r>
      <w:r>
        <w:rPr>
          <w:rFonts w:hint="eastAsia"/>
        </w:rPr>
        <w:t>ДА</w:t>
      </w:r>
      <w:r>
        <w:t></w:t>
      </w:r>
      <w:r>
        <w:rPr>
          <w:rFonts w:hint="eastAsia"/>
        </w:rPr>
        <w:t>американського</w:t>
      </w:r>
      <w:r>
        <w:t></w:t>
      </w:r>
      <w:r>
        <w:rPr>
          <w:rFonts w:hint="eastAsia"/>
        </w:rPr>
        <w:t>НАД</w:t>
      </w:r>
      <w:r>
        <w:t></w:t>
      </w:r>
      <w:r>
        <w:rPr>
          <w:rFonts w:hint="eastAsia"/>
        </w:rPr>
        <w:t>спрямовані</w:t>
      </w:r>
      <w:r>
        <w:t></w:t>
      </w:r>
      <w:r>
        <w:rPr>
          <w:rFonts w:hint="eastAsia"/>
        </w:rPr>
        <w:t>на</w:t>
      </w:r>
      <w:r>
        <w:t></w:t>
      </w:r>
      <w:r>
        <w:rPr>
          <w:rFonts w:hint="eastAsia"/>
        </w:rPr>
        <w:t>оптимізацію</w:t>
      </w:r>
    </w:p>
    <w:p w:rsidR="00102E4A" w:rsidRDefault="00102E4A" w:rsidP="00102E4A">
      <w:r>
        <w:rPr>
          <w:rFonts w:hint="eastAsia"/>
        </w:rPr>
        <w:t>сприйняття</w:t>
      </w:r>
      <w:r>
        <w:t></w:t>
      </w:r>
      <w:r>
        <w:rPr>
          <w:rFonts w:hint="eastAsia"/>
        </w:rPr>
        <w:t>та</w:t>
      </w:r>
      <w:r>
        <w:t></w:t>
      </w:r>
      <w:r>
        <w:rPr>
          <w:rFonts w:hint="eastAsia"/>
        </w:rPr>
        <w:t>запиту</w:t>
      </w:r>
      <w:r>
        <w:t></w:t>
      </w:r>
      <w:r>
        <w:rPr>
          <w:rFonts w:hint="eastAsia"/>
        </w:rPr>
        <w:t>інформації</w:t>
      </w:r>
      <w:r>
        <w:t></w:t>
      </w:r>
      <w:r>
        <w:t></w:t>
      </w:r>
      <w:r>
        <w:rPr>
          <w:rFonts w:hint="eastAsia"/>
        </w:rPr>
        <w:t>а</w:t>
      </w:r>
      <w:r>
        <w:t></w:t>
      </w:r>
      <w:r>
        <w:rPr>
          <w:rFonts w:hint="eastAsia"/>
        </w:rPr>
        <w:t>саме</w:t>
      </w:r>
      <w:r>
        <w:t></w:t>
      </w:r>
      <w:r>
        <w:t></w:t>
      </w:r>
      <w:r>
        <w:rPr>
          <w:rFonts w:hint="eastAsia"/>
        </w:rPr>
        <w:t>її</w:t>
      </w:r>
      <w:r>
        <w:t></w:t>
      </w:r>
      <w:r>
        <w:rPr>
          <w:rFonts w:hint="eastAsia"/>
        </w:rPr>
        <w:t>актуалізацію</w:t>
      </w:r>
      <w:r>
        <w:t></w:t>
      </w:r>
      <w:r>
        <w:t></w:t>
      </w:r>
      <w:r>
        <w:rPr>
          <w:rFonts w:hint="eastAsia"/>
        </w:rPr>
        <w:t>екземпліфікацію</w:t>
      </w:r>
      <w:r>
        <w:t></w:t>
      </w:r>
    </w:p>
    <w:p w:rsidR="00102E4A" w:rsidRDefault="00102E4A" w:rsidP="00102E4A">
      <w:r>
        <w:rPr>
          <w:rFonts w:hint="eastAsia"/>
        </w:rPr>
        <w:t>контрастування</w:t>
      </w:r>
      <w:r>
        <w:t></w:t>
      </w:r>
      <w:r>
        <w:t></w:t>
      </w:r>
      <w:r>
        <w:rPr>
          <w:rFonts w:hint="eastAsia"/>
        </w:rPr>
        <w:t>виражені</w:t>
      </w:r>
      <w:r>
        <w:t></w:t>
      </w:r>
      <w:r>
        <w:rPr>
          <w:rFonts w:hint="eastAsia"/>
        </w:rPr>
        <w:t>ЕМС</w:t>
      </w:r>
      <w:r>
        <w:t></w:t>
      </w:r>
      <w:r>
        <w:t></w:t>
      </w:r>
      <w:r>
        <w:rPr>
          <w:rFonts w:hint="eastAsia"/>
        </w:rPr>
        <w:t>Етикетизація</w:t>
      </w:r>
      <w:r>
        <w:t></w:t>
      </w:r>
      <w:r>
        <w:rPr>
          <w:rFonts w:hint="eastAsia"/>
        </w:rPr>
        <w:t>сприяє</w:t>
      </w:r>
      <w:r>
        <w:t></w:t>
      </w:r>
      <w:r>
        <w:rPr>
          <w:rFonts w:hint="eastAsia"/>
        </w:rPr>
        <w:t>поліпшенню</w:t>
      </w:r>
    </w:p>
    <w:p w:rsidR="00102E4A" w:rsidRDefault="00102E4A" w:rsidP="00102E4A">
      <w:r>
        <w:rPr>
          <w:rFonts w:hint="eastAsia"/>
        </w:rPr>
        <w:t>ефективності</w:t>
      </w:r>
      <w:r>
        <w:t></w:t>
      </w:r>
      <w:r>
        <w:rPr>
          <w:rFonts w:hint="eastAsia"/>
        </w:rPr>
        <w:t>засвоєння</w:t>
      </w:r>
      <w:r>
        <w:t></w:t>
      </w:r>
      <w:r>
        <w:rPr>
          <w:rFonts w:hint="eastAsia"/>
        </w:rPr>
        <w:t>навчальної</w:t>
      </w:r>
      <w:r>
        <w:t></w:t>
      </w:r>
      <w:r>
        <w:rPr>
          <w:rFonts w:hint="eastAsia"/>
        </w:rPr>
        <w:t>інформації</w:t>
      </w:r>
      <w:r>
        <w:t></w:t>
      </w:r>
      <w:r>
        <w:rPr>
          <w:rFonts w:hint="eastAsia"/>
        </w:rPr>
        <w:t>у</w:t>
      </w:r>
      <w:r>
        <w:t></w:t>
      </w:r>
      <w:r>
        <w:rPr>
          <w:rFonts w:hint="eastAsia"/>
        </w:rPr>
        <w:t>НАД</w:t>
      </w:r>
      <w:r>
        <w:t></w:t>
      </w:r>
      <w:r>
        <w:t></w:t>
      </w:r>
      <w:r>
        <w:rPr>
          <w:rFonts w:hint="eastAsia"/>
        </w:rPr>
        <w:t>Спонукальні</w:t>
      </w:r>
      <w:r>
        <w:t></w:t>
      </w:r>
      <w:r>
        <w:rPr>
          <w:rFonts w:hint="eastAsia"/>
        </w:rPr>
        <w:t>ДА</w:t>
      </w:r>
    </w:p>
    <w:p w:rsidR="00102E4A" w:rsidRDefault="00102E4A" w:rsidP="00102E4A">
      <w:r>
        <w:rPr>
          <w:rFonts w:hint="eastAsia"/>
        </w:rPr>
        <w:t>складаються</w:t>
      </w:r>
      <w:r>
        <w:t></w:t>
      </w:r>
      <w:r>
        <w:rPr>
          <w:rFonts w:hint="eastAsia"/>
        </w:rPr>
        <w:t>з</w:t>
      </w:r>
      <w:r>
        <w:t></w:t>
      </w:r>
      <w:r>
        <w:rPr>
          <w:rFonts w:hint="eastAsia"/>
        </w:rPr>
        <w:t>експліцитних</w:t>
      </w:r>
      <w:r>
        <w:t></w:t>
      </w:r>
      <w:r>
        <w:rPr>
          <w:rFonts w:hint="eastAsia"/>
        </w:rPr>
        <w:t>директивних</w:t>
      </w:r>
      <w:r>
        <w:t></w:t>
      </w:r>
      <w:r>
        <w:rPr>
          <w:rFonts w:hint="eastAsia"/>
        </w:rPr>
        <w:t>МА</w:t>
      </w:r>
      <w:r>
        <w:t></w:t>
      </w:r>
      <w:r>
        <w:t></w:t>
      </w:r>
      <w:r>
        <w:rPr>
          <w:rFonts w:hint="eastAsia"/>
        </w:rPr>
        <w:t>спрямованих</w:t>
      </w:r>
      <w:r>
        <w:t></w:t>
      </w:r>
      <w:r>
        <w:rPr>
          <w:rFonts w:hint="eastAsia"/>
        </w:rPr>
        <w:t>на</w:t>
      </w:r>
      <w:r>
        <w:t></w:t>
      </w:r>
      <w:r>
        <w:rPr>
          <w:rFonts w:hint="eastAsia"/>
        </w:rPr>
        <w:t>заохочення</w:t>
      </w:r>
      <w:r>
        <w:t></w:t>
      </w:r>
      <w:r>
        <w:rPr>
          <w:rFonts w:hint="eastAsia"/>
        </w:rPr>
        <w:t>до</w:t>
      </w:r>
    </w:p>
    <w:p w:rsidR="00102E4A" w:rsidRDefault="00102E4A" w:rsidP="00102E4A">
      <w:r>
        <w:rPr>
          <w:rFonts w:hint="eastAsia"/>
        </w:rPr>
        <w:t>здійснення</w:t>
      </w:r>
      <w:r>
        <w:t></w:t>
      </w:r>
      <w:r>
        <w:rPr>
          <w:rFonts w:hint="eastAsia"/>
        </w:rPr>
        <w:t>розумових</w:t>
      </w:r>
      <w:r>
        <w:t></w:t>
      </w:r>
      <w:r>
        <w:rPr>
          <w:rFonts w:hint="eastAsia"/>
        </w:rPr>
        <w:t>операцій</w:t>
      </w:r>
      <w:r>
        <w:t></w:t>
      </w:r>
      <w:r>
        <w:rPr>
          <w:rFonts w:hint="eastAsia"/>
        </w:rPr>
        <w:t>або</w:t>
      </w:r>
      <w:r>
        <w:t></w:t>
      </w:r>
      <w:r>
        <w:rPr>
          <w:rFonts w:hint="eastAsia"/>
        </w:rPr>
        <w:t>навчальних</w:t>
      </w:r>
      <w:r>
        <w:t></w:t>
      </w:r>
      <w:r>
        <w:rPr>
          <w:rFonts w:hint="eastAsia"/>
        </w:rPr>
        <w:t>дій</w:t>
      </w:r>
      <w:r>
        <w:t></w:t>
      </w:r>
      <w:r>
        <w:t></w:t>
      </w:r>
      <w:r>
        <w:rPr>
          <w:rFonts w:hint="eastAsia"/>
        </w:rPr>
        <w:t>Уникнення</w:t>
      </w:r>
      <w:r>
        <w:t></w:t>
      </w:r>
      <w:r>
        <w:rPr>
          <w:rFonts w:hint="eastAsia"/>
        </w:rPr>
        <w:t>тиску</w:t>
      </w:r>
      <w:r>
        <w:t></w:t>
      </w:r>
      <w:r>
        <w:rPr>
          <w:rFonts w:hint="eastAsia"/>
        </w:rPr>
        <w:t>на</w:t>
      </w:r>
    </w:p>
    <w:p w:rsidR="00102E4A" w:rsidRDefault="00102E4A" w:rsidP="00102E4A">
      <w:r>
        <w:rPr>
          <w:rFonts w:hint="eastAsia"/>
        </w:rPr>
        <w:t>співрозмовника</w:t>
      </w:r>
      <w:r>
        <w:t></w:t>
      </w:r>
      <w:r>
        <w:rPr>
          <w:rFonts w:hint="eastAsia"/>
        </w:rPr>
        <w:t>забезпечується</w:t>
      </w:r>
      <w:r>
        <w:t></w:t>
      </w:r>
      <w:r>
        <w:rPr>
          <w:rFonts w:hint="eastAsia"/>
        </w:rPr>
        <w:t>вживанням</w:t>
      </w:r>
      <w:r>
        <w:t></w:t>
      </w:r>
      <w:r>
        <w:rPr>
          <w:rFonts w:hint="eastAsia"/>
        </w:rPr>
        <w:t>непрямих</w:t>
      </w:r>
      <w:r>
        <w:t></w:t>
      </w:r>
      <w:r>
        <w:rPr>
          <w:rFonts w:hint="eastAsia"/>
        </w:rPr>
        <w:t>директивів</w:t>
      </w:r>
      <w:r>
        <w:t></w:t>
      </w:r>
    </w:p>
    <w:p w:rsidR="00102E4A" w:rsidRDefault="00102E4A" w:rsidP="00102E4A">
      <w:r>
        <w:rPr>
          <w:rFonts w:hint="eastAsia"/>
        </w:rPr>
        <w:t>реалізованих</w:t>
      </w:r>
      <w:r>
        <w:t></w:t>
      </w:r>
      <w:r>
        <w:rPr>
          <w:rFonts w:hint="eastAsia"/>
        </w:rPr>
        <w:t>ЕМС</w:t>
      </w:r>
      <w:r>
        <w:t></w:t>
      </w:r>
      <w:r>
        <w:t></w:t>
      </w:r>
      <w:r>
        <w:rPr>
          <w:rFonts w:hint="eastAsia"/>
        </w:rPr>
        <w:t>Оцінним</w:t>
      </w:r>
      <w:r>
        <w:t></w:t>
      </w:r>
      <w:r>
        <w:rPr>
          <w:rFonts w:hint="eastAsia"/>
        </w:rPr>
        <w:t>ДА</w:t>
      </w:r>
      <w:r>
        <w:t></w:t>
      </w:r>
      <w:r>
        <w:rPr>
          <w:rFonts w:hint="eastAsia"/>
        </w:rPr>
        <w:t>властива</w:t>
      </w:r>
      <w:r>
        <w:t></w:t>
      </w:r>
      <w:r>
        <w:rPr>
          <w:rFonts w:hint="eastAsia"/>
        </w:rPr>
        <w:t>функція</w:t>
      </w:r>
      <w:r>
        <w:t></w:t>
      </w:r>
      <w:r>
        <w:rPr>
          <w:rFonts w:hint="eastAsia"/>
        </w:rPr>
        <w:t>створення</w:t>
      </w:r>
      <w:r>
        <w:t></w:t>
      </w:r>
      <w:r>
        <w:rPr>
          <w:rFonts w:hint="eastAsia"/>
        </w:rPr>
        <w:t>емотивного</w:t>
      </w:r>
    </w:p>
    <w:p w:rsidR="00102E4A" w:rsidRDefault="00102E4A" w:rsidP="00102E4A">
      <w:r>
        <w:rPr>
          <w:rFonts w:hint="eastAsia"/>
        </w:rPr>
        <w:t>фону</w:t>
      </w:r>
      <w:r>
        <w:t></w:t>
      </w:r>
      <w:r>
        <w:rPr>
          <w:rFonts w:hint="eastAsia"/>
        </w:rPr>
        <w:t>мовленнєвої</w:t>
      </w:r>
      <w:r>
        <w:t></w:t>
      </w:r>
      <w:r>
        <w:rPr>
          <w:rFonts w:hint="eastAsia"/>
        </w:rPr>
        <w:t>взаємодії</w:t>
      </w:r>
      <w:r>
        <w:t></w:t>
      </w:r>
      <w:r>
        <w:t></w:t>
      </w:r>
      <w:r>
        <w:rPr>
          <w:rFonts w:hint="eastAsia"/>
        </w:rPr>
        <w:t>яка</w:t>
      </w:r>
      <w:r>
        <w:t></w:t>
      </w:r>
      <w:r>
        <w:rPr>
          <w:rFonts w:hint="eastAsia"/>
        </w:rPr>
        <w:t>сприяє</w:t>
      </w:r>
      <w:r>
        <w:t></w:t>
      </w:r>
      <w:r>
        <w:rPr>
          <w:rFonts w:hint="eastAsia"/>
        </w:rPr>
        <w:t>оптимальнішій</w:t>
      </w:r>
      <w:r>
        <w:t></w:t>
      </w:r>
      <w:r>
        <w:rPr>
          <w:rFonts w:hint="eastAsia"/>
        </w:rPr>
        <w:t>передачі</w:t>
      </w:r>
      <w:r>
        <w:t></w:t>
      </w:r>
      <w:r>
        <w:rPr>
          <w:rFonts w:hint="eastAsia"/>
        </w:rPr>
        <w:t>та</w:t>
      </w:r>
    </w:p>
    <w:p w:rsidR="00102E4A" w:rsidRDefault="00102E4A" w:rsidP="00102E4A">
      <w:r>
        <w:rPr>
          <w:rFonts w:hint="eastAsia"/>
        </w:rPr>
        <w:t>ефективному</w:t>
      </w:r>
      <w:r>
        <w:t></w:t>
      </w:r>
      <w:r>
        <w:rPr>
          <w:rFonts w:hint="eastAsia"/>
        </w:rPr>
        <w:t>засвоєнню</w:t>
      </w:r>
      <w:r>
        <w:t></w:t>
      </w:r>
      <w:r>
        <w:rPr>
          <w:rFonts w:hint="eastAsia"/>
        </w:rPr>
        <w:t>навчальної</w:t>
      </w:r>
      <w:r>
        <w:t></w:t>
      </w:r>
      <w:r>
        <w:rPr>
          <w:rFonts w:hint="eastAsia"/>
        </w:rPr>
        <w:t>інформації</w:t>
      </w:r>
      <w:r>
        <w:t></w:t>
      </w:r>
      <w:r>
        <w:t></w:t>
      </w:r>
      <w:r>
        <w:rPr>
          <w:rFonts w:hint="eastAsia"/>
        </w:rPr>
        <w:t>НАД</w:t>
      </w:r>
      <w:r>
        <w:t></w:t>
      </w:r>
      <w:r>
        <w:rPr>
          <w:rFonts w:hint="eastAsia"/>
        </w:rPr>
        <w:t>характеризується</w:t>
      </w:r>
    </w:p>
    <w:p w:rsidR="00102E4A" w:rsidRDefault="00102E4A" w:rsidP="00102E4A">
      <w:r>
        <w:rPr>
          <w:rFonts w:hint="eastAsia"/>
        </w:rPr>
        <w:t>вживанням</w:t>
      </w:r>
      <w:r>
        <w:t></w:t>
      </w:r>
      <w:r>
        <w:rPr>
          <w:rFonts w:hint="eastAsia"/>
        </w:rPr>
        <w:t>ДА</w:t>
      </w:r>
      <w:r>
        <w:t></w:t>
      </w:r>
      <w:r>
        <w:rPr>
          <w:rFonts w:hint="eastAsia"/>
        </w:rPr>
        <w:t>позитивних</w:t>
      </w:r>
      <w:r>
        <w:t></w:t>
      </w:r>
      <w:r>
        <w:rPr>
          <w:rFonts w:hint="eastAsia"/>
        </w:rPr>
        <w:t>оцінок</w:t>
      </w:r>
      <w:r>
        <w:t></w:t>
      </w:r>
      <w:r>
        <w:t></w:t>
      </w:r>
      <w:r>
        <w:rPr>
          <w:rFonts w:hint="eastAsia"/>
        </w:rPr>
        <w:t>вербалізованих</w:t>
      </w:r>
      <w:r>
        <w:t></w:t>
      </w:r>
      <w:r>
        <w:rPr>
          <w:rFonts w:hint="eastAsia"/>
        </w:rPr>
        <w:t>МА</w:t>
      </w:r>
      <w:r>
        <w:t></w:t>
      </w:r>
      <w:r>
        <w:rPr>
          <w:rFonts w:hint="eastAsia"/>
        </w:rPr>
        <w:t>схвалення</w:t>
      </w:r>
      <w:r>
        <w:t></w:t>
      </w:r>
    </w:p>
    <w:p w:rsidR="00102E4A" w:rsidRDefault="00102E4A" w:rsidP="00102E4A">
      <w:r>
        <w:rPr>
          <w:rFonts w:hint="eastAsia"/>
        </w:rPr>
        <w:t>компліменту</w:t>
      </w:r>
      <w:r>
        <w:t></w:t>
      </w:r>
      <w:r>
        <w:rPr>
          <w:rFonts w:hint="eastAsia"/>
        </w:rPr>
        <w:t>та</w:t>
      </w:r>
      <w:r>
        <w:t></w:t>
      </w:r>
      <w:r>
        <w:rPr>
          <w:rFonts w:hint="eastAsia"/>
        </w:rPr>
        <w:t>похвали</w:t>
      </w:r>
      <w:r>
        <w:t></w:t>
      </w:r>
      <w:r>
        <w:t></w:t>
      </w:r>
      <w:r>
        <w:rPr>
          <w:rFonts w:hint="eastAsia"/>
        </w:rPr>
        <w:t>Негативна</w:t>
      </w:r>
      <w:r>
        <w:t></w:t>
      </w:r>
      <w:r>
        <w:rPr>
          <w:rFonts w:hint="eastAsia"/>
        </w:rPr>
        <w:t>оцінка</w:t>
      </w:r>
      <w:r>
        <w:t></w:t>
      </w:r>
      <w:r>
        <w:rPr>
          <w:rFonts w:hint="eastAsia"/>
        </w:rPr>
        <w:t>є</w:t>
      </w:r>
      <w:r>
        <w:t></w:t>
      </w:r>
      <w:r>
        <w:rPr>
          <w:rFonts w:hint="eastAsia"/>
        </w:rPr>
        <w:t>вибірковою</w:t>
      </w:r>
      <w:r>
        <w:t></w:t>
      </w:r>
      <w:r>
        <w:t></w:t>
      </w:r>
      <w:r>
        <w:rPr>
          <w:rFonts w:hint="eastAsia"/>
        </w:rPr>
        <w:t>спрямованою</w:t>
      </w:r>
    </w:p>
    <w:p w:rsidR="00102E4A" w:rsidRDefault="00102E4A" w:rsidP="00102E4A">
      <w:r>
        <w:rPr>
          <w:rFonts w:hint="eastAsia"/>
        </w:rPr>
        <w:t>переважно</w:t>
      </w:r>
      <w:r>
        <w:t></w:t>
      </w:r>
      <w:r>
        <w:rPr>
          <w:rFonts w:hint="eastAsia"/>
        </w:rPr>
        <w:t>на</w:t>
      </w:r>
      <w:r>
        <w:t></w:t>
      </w:r>
      <w:r>
        <w:rPr>
          <w:rFonts w:hint="eastAsia"/>
        </w:rPr>
        <w:t>предмет</w:t>
      </w:r>
      <w:r>
        <w:t></w:t>
      </w:r>
      <w:r>
        <w:rPr>
          <w:rFonts w:hint="eastAsia"/>
        </w:rPr>
        <w:t>навчальної</w:t>
      </w:r>
      <w:r>
        <w:t></w:t>
      </w:r>
      <w:r>
        <w:rPr>
          <w:rFonts w:hint="eastAsia"/>
        </w:rPr>
        <w:t>діяльності</w:t>
      </w:r>
      <w:r>
        <w:t></w:t>
      </w:r>
      <w:r>
        <w:t></w:t>
      </w:r>
      <w:r>
        <w:rPr>
          <w:rFonts w:hint="eastAsia"/>
        </w:rPr>
        <w:t>а</w:t>
      </w:r>
      <w:r>
        <w:t></w:t>
      </w:r>
      <w:r>
        <w:rPr>
          <w:rFonts w:hint="eastAsia"/>
        </w:rPr>
        <w:t>не</w:t>
      </w:r>
      <w:r>
        <w:t></w:t>
      </w:r>
      <w:r>
        <w:rPr>
          <w:rFonts w:hint="eastAsia"/>
        </w:rPr>
        <w:t>на</w:t>
      </w:r>
      <w:r>
        <w:t></w:t>
      </w:r>
      <w:r>
        <w:rPr>
          <w:rFonts w:hint="eastAsia"/>
        </w:rPr>
        <w:t>суб’єкти</w:t>
      </w:r>
      <w:r>
        <w:t></w:t>
      </w:r>
      <w:r>
        <w:rPr>
          <w:rFonts w:hint="eastAsia"/>
        </w:rPr>
        <w:t>комунікації</w:t>
      </w:r>
      <w:r>
        <w:t></w:t>
      </w:r>
    </w:p>
    <w:p w:rsidR="00102E4A" w:rsidRDefault="00102E4A" w:rsidP="00102E4A">
      <w:r>
        <w:rPr>
          <w:rFonts w:hint="eastAsia"/>
        </w:rPr>
        <w:t>Превалювання</w:t>
      </w:r>
      <w:r>
        <w:t></w:t>
      </w:r>
      <w:r>
        <w:rPr>
          <w:rFonts w:hint="eastAsia"/>
        </w:rPr>
        <w:t>позитивної</w:t>
      </w:r>
      <w:r>
        <w:t></w:t>
      </w:r>
      <w:r>
        <w:rPr>
          <w:rFonts w:hint="eastAsia"/>
        </w:rPr>
        <w:t>оцінки</w:t>
      </w:r>
      <w:r>
        <w:t></w:t>
      </w:r>
      <w:r>
        <w:rPr>
          <w:rFonts w:hint="eastAsia"/>
        </w:rPr>
        <w:t>в</w:t>
      </w:r>
      <w:r>
        <w:t></w:t>
      </w:r>
      <w:r>
        <w:rPr>
          <w:rFonts w:hint="eastAsia"/>
        </w:rPr>
        <w:t>американському</w:t>
      </w:r>
      <w:r>
        <w:t></w:t>
      </w:r>
      <w:r>
        <w:rPr>
          <w:rFonts w:hint="eastAsia"/>
        </w:rPr>
        <w:t>НАД</w:t>
      </w:r>
      <w:r>
        <w:t></w:t>
      </w:r>
      <w:r>
        <w:rPr>
          <w:rFonts w:hint="eastAsia"/>
        </w:rPr>
        <w:t>свідчить</w:t>
      </w:r>
      <w:r>
        <w:t></w:t>
      </w:r>
      <w:r>
        <w:rPr>
          <w:rFonts w:hint="eastAsia"/>
        </w:rPr>
        <w:t>про</w:t>
      </w:r>
    </w:p>
    <w:p w:rsidR="00102E4A" w:rsidRDefault="00102E4A" w:rsidP="00102E4A">
      <w:r>
        <w:t></w:t>
      </w:r>
      <w:r>
        <w:t></w:t>
      </w:r>
      <w:r>
        <w:t></w:t>
      </w:r>
    </w:p>
    <w:p w:rsidR="00102E4A" w:rsidRDefault="00102E4A" w:rsidP="00102E4A">
      <w:r>
        <w:rPr>
          <w:rFonts w:hint="eastAsia"/>
        </w:rPr>
        <w:t>домінування</w:t>
      </w:r>
      <w:r>
        <w:t></w:t>
      </w:r>
      <w:r>
        <w:rPr>
          <w:rFonts w:hint="eastAsia"/>
        </w:rPr>
        <w:t>норм</w:t>
      </w:r>
      <w:r>
        <w:t></w:t>
      </w:r>
      <w:r>
        <w:rPr>
          <w:rFonts w:hint="eastAsia"/>
        </w:rPr>
        <w:t>етикетизації</w:t>
      </w:r>
      <w:r>
        <w:t></w:t>
      </w:r>
      <w:r>
        <w:rPr>
          <w:rFonts w:hint="eastAsia"/>
        </w:rPr>
        <w:t>академічного</w:t>
      </w:r>
      <w:r>
        <w:t></w:t>
      </w:r>
      <w:r>
        <w:rPr>
          <w:rFonts w:hint="eastAsia"/>
        </w:rPr>
        <w:t>спілкування</w:t>
      </w:r>
      <w:r>
        <w:t></w:t>
      </w:r>
      <w:r>
        <w:rPr>
          <w:rFonts w:hint="eastAsia"/>
        </w:rPr>
        <w:t>як</w:t>
      </w:r>
      <w:r>
        <w:t></w:t>
      </w:r>
      <w:r>
        <w:rPr>
          <w:rFonts w:hint="eastAsia"/>
        </w:rPr>
        <w:t>позитивної</w:t>
      </w:r>
    </w:p>
    <w:p w:rsidR="00102E4A" w:rsidRDefault="00102E4A" w:rsidP="00102E4A">
      <w:r>
        <w:rPr>
          <w:rFonts w:hint="eastAsia"/>
        </w:rPr>
        <w:t>взаємодії</w:t>
      </w:r>
      <w:r>
        <w:t></w:t>
      </w:r>
      <w:r>
        <w:rPr>
          <w:rFonts w:hint="eastAsia"/>
        </w:rPr>
        <w:t>викладача</w:t>
      </w:r>
      <w:r>
        <w:t></w:t>
      </w:r>
      <w:r>
        <w:rPr>
          <w:rFonts w:hint="eastAsia"/>
        </w:rPr>
        <w:t>та</w:t>
      </w:r>
      <w:r>
        <w:t></w:t>
      </w:r>
      <w:r>
        <w:rPr>
          <w:rFonts w:hint="eastAsia"/>
        </w:rPr>
        <w:t>студента</w:t>
      </w:r>
      <w:r>
        <w:t></w:t>
      </w:r>
    </w:p>
    <w:p w:rsidR="00102E4A" w:rsidRDefault="00102E4A" w:rsidP="00102E4A">
      <w:r>
        <w:rPr>
          <w:rFonts w:hint="eastAsia"/>
        </w:rPr>
        <w:t>Характерною</w:t>
      </w:r>
      <w:r>
        <w:t></w:t>
      </w:r>
      <w:r>
        <w:rPr>
          <w:rFonts w:hint="eastAsia"/>
        </w:rPr>
        <w:t>особливістю</w:t>
      </w:r>
      <w:r>
        <w:t></w:t>
      </w:r>
      <w:r>
        <w:rPr>
          <w:rFonts w:hint="eastAsia"/>
        </w:rPr>
        <w:t>американського</w:t>
      </w:r>
      <w:r>
        <w:t></w:t>
      </w:r>
      <w:r>
        <w:rPr>
          <w:rFonts w:hint="eastAsia"/>
        </w:rPr>
        <w:t>НАД</w:t>
      </w:r>
      <w:r>
        <w:t></w:t>
      </w:r>
      <w:r>
        <w:rPr>
          <w:rFonts w:hint="eastAsia"/>
        </w:rPr>
        <w:t>є</w:t>
      </w:r>
      <w:r>
        <w:t></w:t>
      </w:r>
      <w:r>
        <w:rPr>
          <w:rFonts w:hint="eastAsia"/>
        </w:rPr>
        <w:t>поєднання</w:t>
      </w:r>
    </w:p>
    <w:p w:rsidR="00102E4A" w:rsidRDefault="00102E4A" w:rsidP="00102E4A">
      <w:r>
        <w:rPr>
          <w:rFonts w:hint="eastAsia"/>
        </w:rPr>
        <w:t>вербальних</w:t>
      </w:r>
      <w:r>
        <w:t></w:t>
      </w:r>
      <w:r>
        <w:rPr>
          <w:rFonts w:hint="eastAsia"/>
        </w:rPr>
        <w:t>і</w:t>
      </w:r>
      <w:r>
        <w:t></w:t>
      </w:r>
      <w:r>
        <w:rPr>
          <w:rFonts w:hint="eastAsia"/>
        </w:rPr>
        <w:t>візуальних</w:t>
      </w:r>
      <w:r>
        <w:t></w:t>
      </w:r>
      <w:r>
        <w:rPr>
          <w:rFonts w:hint="eastAsia"/>
        </w:rPr>
        <w:t>засобів</w:t>
      </w:r>
      <w:r>
        <w:t></w:t>
      </w:r>
      <w:r>
        <w:rPr>
          <w:rFonts w:hint="eastAsia"/>
        </w:rPr>
        <w:t>мовленнєвого</w:t>
      </w:r>
      <w:r>
        <w:t></w:t>
      </w:r>
      <w:r>
        <w:rPr>
          <w:rFonts w:hint="eastAsia"/>
        </w:rPr>
        <w:t>впливу</w:t>
      </w:r>
      <w:r>
        <w:t></w:t>
      </w:r>
      <w:r>
        <w:t></w:t>
      </w:r>
      <w:r>
        <w:rPr>
          <w:rFonts w:hint="eastAsia"/>
        </w:rPr>
        <w:t>що</w:t>
      </w:r>
      <w:r>
        <w:t></w:t>
      </w:r>
      <w:r>
        <w:rPr>
          <w:rFonts w:hint="eastAsia"/>
        </w:rPr>
        <w:t>свідчить</w:t>
      </w:r>
      <w:r>
        <w:t></w:t>
      </w:r>
      <w:r>
        <w:rPr>
          <w:rFonts w:hint="eastAsia"/>
        </w:rPr>
        <w:t>про</w:t>
      </w:r>
    </w:p>
    <w:p w:rsidR="00102E4A" w:rsidRDefault="00102E4A" w:rsidP="00102E4A">
      <w:r>
        <w:rPr>
          <w:rFonts w:hint="eastAsia"/>
        </w:rPr>
        <w:t>функціональний</w:t>
      </w:r>
      <w:r>
        <w:t></w:t>
      </w:r>
      <w:r>
        <w:rPr>
          <w:rFonts w:hint="eastAsia"/>
        </w:rPr>
        <w:t>паралелізм</w:t>
      </w:r>
      <w:r>
        <w:t></w:t>
      </w:r>
      <w:r>
        <w:rPr>
          <w:rFonts w:hint="eastAsia"/>
        </w:rPr>
        <w:t>із</w:t>
      </w:r>
      <w:r>
        <w:t></w:t>
      </w:r>
      <w:r>
        <w:rPr>
          <w:rFonts w:hint="eastAsia"/>
        </w:rPr>
        <w:t>вербальними</w:t>
      </w:r>
      <w:r>
        <w:t></w:t>
      </w:r>
      <w:r>
        <w:t></w:t>
      </w:r>
      <w:r>
        <w:rPr>
          <w:rFonts w:hint="eastAsia"/>
        </w:rPr>
        <w:t>Візуальні</w:t>
      </w:r>
      <w:r>
        <w:t></w:t>
      </w:r>
      <w:r>
        <w:rPr>
          <w:rFonts w:hint="eastAsia"/>
        </w:rPr>
        <w:t>засоби</w:t>
      </w:r>
      <w:r>
        <w:t></w:t>
      </w:r>
      <w:r>
        <w:rPr>
          <w:rFonts w:hint="eastAsia"/>
        </w:rPr>
        <w:t>також</w:t>
      </w:r>
    </w:p>
    <w:p w:rsidR="00102E4A" w:rsidRDefault="00102E4A" w:rsidP="00102E4A">
      <w:r>
        <w:rPr>
          <w:rFonts w:hint="eastAsia"/>
        </w:rPr>
        <w:t>підсилюють</w:t>
      </w:r>
      <w:r>
        <w:t></w:t>
      </w:r>
      <w:r>
        <w:rPr>
          <w:rFonts w:hint="eastAsia"/>
        </w:rPr>
        <w:t>функцію</w:t>
      </w:r>
      <w:r>
        <w:t></w:t>
      </w:r>
      <w:r>
        <w:rPr>
          <w:rFonts w:hint="eastAsia"/>
        </w:rPr>
        <w:t>вербальних</w:t>
      </w:r>
      <w:r>
        <w:t></w:t>
      </w:r>
      <w:r>
        <w:rPr>
          <w:rFonts w:hint="eastAsia"/>
        </w:rPr>
        <w:t>ЕМС</w:t>
      </w:r>
      <w:r>
        <w:t></w:t>
      </w:r>
      <w:r>
        <w:t></w:t>
      </w:r>
      <w:r>
        <w:rPr>
          <w:rFonts w:hint="eastAsia"/>
        </w:rPr>
        <w:t>У</w:t>
      </w:r>
      <w:r>
        <w:t></w:t>
      </w:r>
      <w:r>
        <w:rPr>
          <w:rFonts w:hint="eastAsia"/>
        </w:rPr>
        <w:t>писемному</w:t>
      </w:r>
      <w:r>
        <w:t></w:t>
      </w:r>
      <w:r>
        <w:rPr>
          <w:rFonts w:hint="eastAsia"/>
        </w:rPr>
        <w:t>НАД</w:t>
      </w:r>
      <w:r>
        <w:t></w:t>
      </w:r>
      <w:r>
        <w:rPr>
          <w:rFonts w:hint="eastAsia"/>
        </w:rPr>
        <w:t>також</w:t>
      </w:r>
    </w:p>
    <w:p w:rsidR="00102E4A" w:rsidRDefault="00102E4A" w:rsidP="00102E4A">
      <w:r>
        <w:rPr>
          <w:rFonts w:hint="eastAsia"/>
        </w:rPr>
        <w:t>вживаються</w:t>
      </w:r>
      <w:r>
        <w:t></w:t>
      </w:r>
      <w:r>
        <w:rPr>
          <w:rFonts w:hint="eastAsia"/>
        </w:rPr>
        <w:t>ЕМС</w:t>
      </w:r>
      <w:r>
        <w:t></w:t>
      </w:r>
      <w:r>
        <w:t></w:t>
      </w:r>
      <w:r>
        <w:rPr>
          <w:rFonts w:hint="eastAsia"/>
        </w:rPr>
        <w:t>які</w:t>
      </w:r>
      <w:r>
        <w:t></w:t>
      </w:r>
      <w:r>
        <w:rPr>
          <w:rFonts w:hint="eastAsia"/>
        </w:rPr>
        <w:t>забезпечують</w:t>
      </w:r>
      <w:r>
        <w:t></w:t>
      </w:r>
      <w:r>
        <w:rPr>
          <w:rFonts w:hint="eastAsia"/>
        </w:rPr>
        <w:t>перехід</w:t>
      </w:r>
      <w:r>
        <w:t></w:t>
      </w:r>
      <w:r>
        <w:rPr>
          <w:rFonts w:hint="eastAsia"/>
        </w:rPr>
        <w:t>від</w:t>
      </w:r>
      <w:r>
        <w:t></w:t>
      </w:r>
      <w:r>
        <w:rPr>
          <w:rFonts w:hint="eastAsia"/>
        </w:rPr>
        <w:t>власне</w:t>
      </w:r>
      <w:r>
        <w:t></w:t>
      </w:r>
      <w:r>
        <w:rPr>
          <w:rFonts w:hint="eastAsia"/>
        </w:rPr>
        <w:t>текстових</w:t>
      </w:r>
      <w:r>
        <w:t></w:t>
      </w:r>
      <w:r>
        <w:rPr>
          <w:rFonts w:hint="eastAsia"/>
        </w:rPr>
        <w:t>до</w:t>
      </w:r>
    </w:p>
    <w:p w:rsidR="00102E4A" w:rsidRDefault="00102E4A" w:rsidP="00102E4A">
      <w:r>
        <w:rPr>
          <w:rFonts w:hint="eastAsia"/>
        </w:rPr>
        <w:t>зображальних</w:t>
      </w:r>
      <w:r>
        <w:t></w:t>
      </w:r>
      <w:r>
        <w:rPr>
          <w:rFonts w:hint="eastAsia"/>
        </w:rPr>
        <w:t>засовбів</w:t>
      </w:r>
      <w:r>
        <w:t></w:t>
      </w:r>
    </w:p>
    <w:p w:rsidR="00102E4A" w:rsidRDefault="00102E4A" w:rsidP="00102E4A">
      <w:r>
        <w:rPr>
          <w:rFonts w:hint="eastAsia"/>
        </w:rPr>
        <w:t>ЕМС</w:t>
      </w:r>
      <w:r>
        <w:t></w:t>
      </w:r>
      <w:r>
        <w:t></w:t>
      </w:r>
      <w:r>
        <w:rPr>
          <w:rFonts w:hint="eastAsia"/>
        </w:rPr>
        <w:t>що</w:t>
      </w:r>
      <w:r>
        <w:t></w:t>
      </w:r>
      <w:r>
        <w:rPr>
          <w:rFonts w:hint="eastAsia"/>
        </w:rPr>
        <w:t>виступають</w:t>
      </w:r>
      <w:r>
        <w:t></w:t>
      </w:r>
      <w:r>
        <w:rPr>
          <w:rFonts w:hint="eastAsia"/>
        </w:rPr>
        <w:t>засобами</w:t>
      </w:r>
      <w:r>
        <w:t></w:t>
      </w:r>
      <w:r>
        <w:rPr>
          <w:rFonts w:hint="eastAsia"/>
        </w:rPr>
        <w:t>маркування</w:t>
      </w:r>
      <w:r>
        <w:t></w:t>
      </w:r>
      <w:r>
        <w:rPr>
          <w:rFonts w:hint="eastAsia"/>
        </w:rPr>
        <w:t>інтертекстуальних</w:t>
      </w:r>
      <w:r>
        <w:t></w:t>
      </w:r>
      <w:r>
        <w:rPr>
          <w:rFonts w:hint="eastAsia"/>
        </w:rPr>
        <w:t>зв’язків</w:t>
      </w:r>
    </w:p>
    <w:p w:rsidR="00102E4A" w:rsidRDefault="00102E4A" w:rsidP="00102E4A">
      <w:r>
        <w:rPr>
          <w:rFonts w:hint="eastAsia"/>
        </w:rPr>
        <w:t>у</w:t>
      </w:r>
      <w:r>
        <w:t></w:t>
      </w:r>
      <w:r>
        <w:rPr>
          <w:rFonts w:hint="eastAsia"/>
        </w:rPr>
        <w:t>НАД</w:t>
      </w:r>
      <w:r>
        <w:t></w:t>
      </w:r>
      <w:r>
        <w:t></w:t>
      </w:r>
      <w:r>
        <w:rPr>
          <w:rFonts w:hint="eastAsia"/>
        </w:rPr>
        <w:t>не</w:t>
      </w:r>
      <w:r>
        <w:t></w:t>
      </w:r>
      <w:r>
        <w:rPr>
          <w:rFonts w:hint="eastAsia"/>
        </w:rPr>
        <w:t>мають</w:t>
      </w:r>
      <w:r>
        <w:t></w:t>
      </w:r>
      <w:r>
        <w:rPr>
          <w:rFonts w:hint="eastAsia"/>
        </w:rPr>
        <w:t>власної</w:t>
      </w:r>
      <w:r>
        <w:t></w:t>
      </w:r>
      <w:r>
        <w:rPr>
          <w:rFonts w:hint="eastAsia"/>
        </w:rPr>
        <w:t>актомовленнєвої</w:t>
      </w:r>
      <w:r>
        <w:t></w:t>
      </w:r>
      <w:r>
        <w:rPr>
          <w:rFonts w:hint="eastAsia"/>
        </w:rPr>
        <w:t>реалізації</w:t>
      </w:r>
      <w:r>
        <w:t></w:t>
      </w:r>
      <w:r>
        <w:t></w:t>
      </w:r>
      <w:r>
        <w:rPr>
          <w:rFonts w:hint="eastAsia"/>
        </w:rPr>
        <w:t>а</w:t>
      </w:r>
      <w:r>
        <w:t></w:t>
      </w:r>
      <w:r>
        <w:rPr>
          <w:rFonts w:hint="eastAsia"/>
        </w:rPr>
        <w:t>лише</w:t>
      </w:r>
      <w:r>
        <w:t></w:t>
      </w:r>
      <w:r>
        <w:rPr>
          <w:rFonts w:hint="eastAsia"/>
        </w:rPr>
        <w:t>модифікують</w:t>
      </w:r>
    </w:p>
    <w:p w:rsidR="00102E4A" w:rsidRDefault="00102E4A" w:rsidP="00102E4A">
      <w:r>
        <w:rPr>
          <w:rFonts w:hint="eastAsia"/>
        </w:rPr>
        <w:t>іллокуцію</w:t>
      </w:r>
      <w:r>
        <w:t></w:t>
      </w:r>
      <w:r>
        <w:rPr>
          <w:rFonts w:hint="eastAsia"/>
        </w:rPr>
        <w:t>констативів</w:t>
      </w:r>
      <w:r>
        <w:t></w:t>
      </w:r>
      <w:r>
        <w:t></w:t>
      </w:r>
      <w:r>
        <w:rPr>
          <w:rFonts w:hint="eastAsia"/>
        </w:rPr>
        <w:t>Інтердискурсивність</w:t>
      </w:r>
      <w:r>
        <w:t></w:t>
      </w:r>
      <w:r>
        <w:rPr>
          <w:rFonts w:hint="eastAsia"/>
        </w:rPr>
        <w:t>НАД</w:t>
      </w:r>
      <w:r>
        <w:t></w:t>
      </w:r>
      <w:r>
        <w:rPr>
          <w:rFonts w:hint="eastAsia"/>
        </w:rPr>
        <w:t>полягає</w:t>
      </w:r>
      <w:r>
        <w:t></w:t>
      </w:r>
      <w:r>
        <w:rPr>
          <w:rFonts w:hint="eastAsia"/>
        </w:rPr>
        <w:t>у</w:t>
      </w:r>
      <w:r>
        <w:t></w:t>
      </w:r>
      <w:r>
        <w:rPr>
          <w:rFonts w:hint="eastAsia"/>
        </w:rPr>
        <w:t>взаємодії</w:t>
      </w:r>
    </w:p>
    <w:p w:rsidR="00102E4A" w:rsidRDefault="00102E4A" w:rsidP="00102E4A">
      <w:r>
        <w:rPr>
          <w:rFonts w:hint="eastAsia"/>
        </w:rPr>
        <w:t>дискурсу</w:t>
      </w:r>
      <w:r>
        <w:t></w:t>
      </w:r>
      <w:r>
        <w:rPr>
          <w:rFonts w:hint="eastAsia"/>
        </w:rPr>
        <w:t>з</w:t>
      </w:r>
      <w:r>
        <w:t></w:t>
      </w:r>
      <w:r>
        <w:rPr>
          <w:rFonts w:hint="eastAsia"/>
        </w:rPr>
        <w:t>різноманітними</w:t>
      </w:r>
      <w:r>
        <w:t></w:t>
      </w:r>
      <w:r>
        <w:rPr>
          <w:rFonts w:hint="eastAsia"/>
        </w:rPr>
        <w:t>вербальними</w:t>
      </w:r>
      <w:r>
        <w:t></w:t>
      </w:r>
      <w:r>
        <w:rPr>
          <w:rFonts w:hint="eastAsia"/>
        </w:rPr>
        <w:t>семіотичними</w:t>
      </w:r>
      <w:r>
        <w:t></w:t>
      </w:r>
      <w:r>
        <w:rPr>
          <w:rFonts w:hint="eastAsia"/>
        </w:rPr>
        <w:t>системами</w:t>
      </w:r>
      <w:r>
        <w:t></w:t>
      </w:r>
      <w:r>
        <w:rPr>
          <w:rFonts w:hint="eastAsia"/>
        </w:rPr>
        <w:t>і</w:t>
      </w:r>
    </w:p>
    <w:p w:rsidR="00102E4A" w:rsidRDefault="00102E4A" w:rsidP="00102E4A">
      <w:r>
        <w:rPr>
          <w:rFonts w:hint="eastAsia"/>
        </w:rPr>
        <w:t>невербальними</w:t>
      </w:r>
      <w:r>
        <w:t></w:t>
      </w:r>
      <w:r>
        <w:rPr>
          <w:rFonts w:hint="eastAsia"/>
        </w:rPr>
        <w:t>знаковими</w:t>
      </w:r>
      <w:r>
        <w:t></w:t>
      </w:r>
      <w:r>
        <w:rPr>
          <w:rFonts w:hint="eastAsia"/>
        </w:rPr>
        <w:t>системами</w:t>
      </w:r>
      <w:r>
        <w:t></w:t>
      </w:r>
      <w:r>
        <w:t></w:t>
      </w:r>
      <w:r>
        <w:rPr>
          <w:rFonts w:hint="eastAsia"/>
        </w:rPr>
        <w:t>Засобами</w:t>
      </w:r>
      <w:r>
        <w:t></w:t>
      </w:r>
      <w:r>
        <w:rPr>
          <w:rFonts w:hint="eastAsia"/>
        </w:rPr>
        <w:t>маркування</w:t>
      </w:r>
    </w:p>
    <w:p w:rsidR="00102E4A" w:rsidRDefault="00102E4A" w:rsidP="00102E4A">
      <w:r>
        <w:rPr>
          <w:rFonts w:hint="eastAsia"/>
        </w:rPr>
        <w:t>інтердискурсивності</w:t>
      </w:r>
      <w:r>
        <w:t></w:t>
      </w:r>
      <w:r>
        <w:rPr>
          <w:rFonts w:hint="eastAsia"/>
        </w:rPr>
        <w:t>у</w:t>
      </w:r>
      <w:r>
        <w:t></w:t>
      </w:r>
      <w:r>
        <w:rPr>
          <w:rFonts w:hint="eastAsia"/>
        </w:rPr>
        <w:t>НАД</w:t>
      </w:r>
      <w:r>
        <w:t></w:t>
      </w:r>
      <w:r>
        <w:rPr>
          <w:rFonts w:hint="eastAsia"/>
        </w:rPr>
        <w:t>виступають</w:t>
      </w:r>
      <w:r>
        <w:t></w:t>
      </w:r>
      <w:r>
        <w:rPr>
          <w:rFonts w:hint="eastAsia"/>
        </w:rPr>
        <w:t>ЕМС</w:t>
      </w:r>
      <w:r>
        <w:t></w:t>
      </w:r>
      <w:r>
        <w:rPr>
          <w:rFonts w:hint="eastAsia"/>
        </w:rPr>
        <w:t>парентези</w:t>
      </w:r>
      <w:r>
        <w:t></w:t>
      </w:r>
      <w:r>
        <w:t></w:t>
      </w:r>
      <w:r>
        <w:rPr>
          <w:rFonts w:hint="eastAsia"/>
        </w:rPr>
        <w:t>які</w:t>
      </w:r>
      <w:r>
        <w:t></w:t>
      </w:r>
      <w:r>
        <w:rPr>
          <w:rFonts w:hint="eastAsia"/>
        </w:rPr>
        <w:t>сигналізують</w:t>
      </w:r>
    </w:p>
    <w:p w:rsidR="00102E4A" w:rsidRDefault="00102E4A" w:rsidP="00102E4A">
      <w:r>
        <w:rPr>
          <w:rFonts w:hint="eastAsia"/>
        </w:rPr>
        <w:t>про</w:t>
      </w:r>
      <w:r>
        <w:t></w:t>
      </w:r>
      <w:r>
        <w:rPr>
          <w:rFonts w:hint="eastAsia"/>
        </w:rPr>
        <w:t>зміну</w:t>
      </w:r>
      <w:r>
        <w:t></w:t>
      </w:r>
      <w:r>
        <w:rPr>
          <w:rFonts w:hint="eastAsia"/>
        </w:rPr>
        <w:t>дискурсу</w:t>
      </w:r>
      <w:r>
        <w:t></w:t>
      </w:r>
      <w:r>
        <w:t></w:t>
      </w:r>
      <w:r>
        <w:rPr>
          <w:rFonts w:hint="eastAsia"/>
        </w:rPr>
        <w:t>Зміна</w:t>
      </w:r>
      <w:r>
        <w:t></w:t>
      </w:r>
      <w:r>
        <w:rPr>
          <w:rFonts w:hint="eastAsia"/>
        </w:rPr>
        <w:t>кодової</w:t>
      </w:r>
      <w:r>
        <w:t></w:t>
      </w:r>
      <w:r>
        <w:rPr>
          <w:rFonts w:hint="eastAsia"/>
        </w:rPr>
        <w:t>системи</w:t>
      </w:r>
      <w:r>
        <w:t></w:t>
      </w:r>
      <w:r>
        <w:rPr>
          <w:rFonts w:hint="eastAsia"/>
        </w:rPr>
        <w:t>можлива</w:t>
      </w:r>
      <w:r>
        <w:t></w:t>
      </w:r>
      <w:r>
        <w:rPr>
          <w:rFonts w:hint="eastAsia"/>
        </w:rPr>
        <w:t>і</w:t>
      </w:r>
      <w:r>
        <w:t></w:t>
      </w:r>
      <w:r>
        <w:rPr>
          <w:rFonts w:hint="eastAsia"/>
        </w:rPr>
        <w:t>без</w:t>
      </w:r>
      <w:r>
        <w:t></w:t>
      </w:r>
      <w:r>
        <w:rPr>
          <w:rFonts w:hint="eastAsia"/>
        </w:rPr>
        <w:t>маркування</w:t>
      </w:r>
      <w:r>
        <w:t></w:t>
      </w:r>
      <w:r>
        <w:rPr>
          <w:rFonts w:hint="eastAsia"/>
        </w:rPr>
        <w:t>ЕМС</w:t>
      </w:r>
      <w:r>
        <w:t></w:t>
      </w:r>
    </w:p>
    <w:p w:rsidR="00102E4A" w:rsidRDefault="00102E4A" w:rsidP="00102E4A">
      <w:r>
        <w:rPr>
          <w:rFonts w:hint="eastAsia"/>
        </w:rPr>
        <w:t>Два</w:t>
      </w:r>
      <w:r>
        <w:t></w:t>
      </w:r>
      <w:r>
        <w:rPr>
          <w:rFonts w:hint="eastAsia"/>
        </w:rPr>
        <w:t>різновиди</w:t>
      </w:r>
      <w:r>
        <w:t></w:t>
      </w:r>
      <w:r>
        <w:rPr>
          <w:rFonts w:hint="eastAsia"/>
        </w:rPr>
        <w:t>НАД</w:t>
      </w:r>
      <w:r>
        <w:t></w:t>
      </w:r>
      <w:r>
        <w:rPr>
          <w:rFonts w:hint="eastAsia"/>
        </w:rPr>
        <w:t>–</w:t>
      </w:r>
      <w:r>
        <w:t></w:t>
      </w:r>
      <w:r>
        <w:rPr>
          <w:rFonts w:hint="eastAsia"/>
        </w:rPr>
        <w:t>усний</w:t>
      </w:r>
      <w:r>
        <w:t></w:t>
      </w:r>
      <w:r>
        <w:rPr>
          <w:rFonts w:hint="eastAsia"/>
        </w:rPr>
        <w:t>та</w:t>
      </w:r>
      <w:r>
        <w:t></w:t>
      </w:r>
      <w:r>
        <w:rPr>
          <w:rFonts w:hint="eastAsia"/>
        </w:rPr>
        <w:t>писемний</w:t>
      </w:r>
      <w:r>
        <w:t></w:t>
      </w:r>
      <w:r>
        <w:rPr>
          <w:rFonts w:hint="eastAsia"/>
        </w:rPr>
        <w:t>–</w:t>
      </w:r>
      <w:r>
        <w:t></w:t>
      </w:r>
      <w:r>
        <w:rPr>
          <w:rFonts w:hint="eastAsia"/>
        </w:rPr>
        <w:t>характеризуються</w:t>
      </w:r>
      <w:r>
        <w:t></w:t>
      </w:r>
      <w:r>
        <w:rPr>
          <w:rFonts w:hint="eastAsia"/>
        </w:rPr>
        <w:t>якісними</w:t>
      </w:r>
    </w:p>
    <w:p w:rsidR="00102E4A" w:rsidRDefault="00102E4A" w:rsidP="00102E4A">
      <w:r>
        <w:rPr>
          <w:rFonts w:hint="eastAsia"/>
        </w:rPr>
        <w:t>та</w:t>
      </w:r>
      <w:r>
        <w:t></w:t>
      </w:r>
      <w:r>
        <w:rPr>
          <w:rFonts w:hint="eastAsia"/>
        </w:rPr>
        <w:t>кількісними</w:t>
      </w:r>
      <w:r>
        <w:t></w:t>
      </w:r>
      <w:r>
        <w:rPr>
          <w:rFonts w:hint="eastAsia"/>
        </w:rPr>
        <w:t>розбіжностями</w:t>
      </w:r>
      <w:r>
        <w:t></w:t>
      </w:r>
      <w:r>
        <w:rPr>
          <w:rFonts w:hint="eastAsia"/>
        </w:rPr>
        <w:t>у</w:t>
      </w:r>
      <w:r>
        <w:t></w:t>
      </w:r>
      <w:r>
        <w:rPr>
          <w:rFonts w:hint="eastAsia"/>
        </w:rPr>
        <w:t>вживанні</w:t>
      </w:r>
      <w:r>
        <w:t></w:t>
      </w:r>
      <w:r>
        <w:rPr>
          <w:rFonts w:hint="eastAsia"/>
        </w:rPr>
        <w:t>ЕМС</w:t>
      </w:r>
      <w:r>
        <w:t></w:t>
      </w:r>
      <w:r>
        <w:t></w:t>
      </w:r>
      <w:r>
        <w:rPr>
          <w:rFonts w:hint="eastAsia"/>
        </w:rPr>
        <w:t>проте</w:t>
      </w:r>
      <w:r>
        <w:t></w:t>
      </w:r>
      <w:r>
        <w:rPr>
          <w:rFonts w:hint="eastAsia"/>
        </w:rPr>
        <w:t>обом</w:t>
      </w:r>
      <w:r>
        <w:t></w:t>
      </w:r>
      <w:r>
        <w:rPr>
          <w:rFonts w:hint="eastAsia"/>
        </w:rPr>
        <w:t>їм</w:t>
      </w:r>
      <w:r>
        <w:t></w:t>
      </w:r>
      <w:r>
        <w:rPr>
          <w:rFonts w:hint="eastAsia"/>
        </w:rPr>
        <w:t>властива</w:t>
      </w:r>
    </w:p>
    <w:p w:rsidR="00102E4A" w:rsidRDefault="00102E4A" w:rsidP="00102E4A">
      <w:r>
        <w:rPr>
          <w:rFonts w:hint="eastAsia"/>
        </w:rPr>
        <w:t>функція</w:t>
      </w:r>
      <w:r>
        <w:t></w:t>
      </w:r>
      <w:r>
        <w:rPr>
          <w:rFonts w:hint="eastAsia"/>
        </w:rPr>
        <w:t>етикетизації</w:t>
      </w:r>
      <w:r>
        <w:t></w:t>
      </w:r>
      <w:r>
        <w:t></w:t>
      </w:r>
      <w:r>
        <w:rPr>
          <w:rFonts w:hint="eastAsia"/>
        </w:rPr>
        <w:t>Результати</w:t>
      </w:r>
      <w:r>
        <w:t></w:t>
      </w:r>
      <w:r>
        <w:rPr>
          <w:rFonts w:hint="eastAsia"/>
        </w:rPr>
        <w:t>кількісно</w:t>
      </w:r>
      <w:r>
        <w:t></w:t>
      </w:r>
      <w:r>
        <w:rPr>
          <w:rFonts w:hint="eastAsia"/>
        </w:rPr>
        <w:t>якісного</w:t>
      </w:r>
      <w:r>
        <w:t></w:t>
      </w:r>
      <w:r>
        <w:rPr>
          <w:rFonts w:hint="eastAsia"/>
        </w:rPr>
        <w:t>аналізу</w:t>
      </w:r>
      <w:r>
        <w:t></w:t>
      </w:r>
      <w:r>
        <w:rPr>
          <w:rFonts w:hint="eastAsia"/>
        </w:rPr>
        <w:t>ДА</w:t>
      </w:r>
      <w:r>
        <w:t></w:t>
      </w:r>
      <w:r>
        <w:rPr>
          <w:rFonts w:hint="eastAsia"/>
        </w:rPr>
        <w:t>усного</w:t>
      </w:r>
      <w:r>
        <w:t></w:t>
      </w:r>
      <w:r>
        <w:rPr>
          <w:rFonts w:hint="eastAsia"/>
        </w:rPr>
        <w:t>та</w:t>
      </w:r>
    </w:p>
    <w:p w:rsidR="00102E4A" w:rsidRDefault="00102E4A" w:rsidP="00102E4A">
      <w:r>
        <w:rPr>
          <w:rFonts w:hint="eastAsia"/>
        </w:rPr>
        <w:t>писемного</w:t>
      </w:r>
      <w:r>
        <w:t></w:t>
      </w:r>
      <w:r>
        <w:rPr>
          <w:rFonts w:hint="eastAsia"/>
        </w:rPr>
        <w:t>американського</w:t>
      </w:r>
      <w:r>
        <w:t></w:t>
      </w:r>
      <w:r>
        <w:rPr>
          <w:rFonts w:hint="eastAsia"/>
        </w:rPr>
        <w:t>НАД</w:t>
      </w:r>
      <w:r>
        <w:t></w:t>
      </w:r>
      <w:r>
        <w:rPr>
          <w:rFonts w:hint="eastAsia"/>
        </w:rPr>
        <w:t>свідчать</w:t>
      </w:r>
      <w:r>
        <w:t></w:t>
      </w:r>
      <w:r>
        <w:rPr>
          <w:rFonts w:hint="eastAsia"/>
        </w:rPr>
        <w:t>про</w:t>
      </w:r>
      <w:r>
        <w:t></w:t>
      </w:r>
      <w:r>
        <w:rPr>
          <w:rFonts w:hint="eastAsia"/>
        </w:rPr>
        <w:t>значущість</w:t>
      </w:r>
      <w:r>
        <w:t></w:t>
      </w:r>
      <w:r>
        <w:rPr>
          <w:rFonts w:hint="eastAsia"/>
        </w:rPr>
        <w:t>оптимізації</w:t>
      </w:r>
    </w:p>
    <w:p w:rsidR="00102E4A" w:rsidRDefault="00102E4A" w:rsidP="00102E4A">
      <w:r>
        <w:rPr>
          <w:rFonts w:hint="eastAsia"/>
        </w:rPr>
        <w:t>комунікації</w:t>
      </w:r>
      <w:r>
        <w:t></w:t>
      </w:r>
      <w:r>
        <w:rPr>
          <w:rFonts w:hint="eastAsia"/>
        </w:rPr>
        <w:t>для</w:t>
      </w:r>
      <w:r>
        <w:t></w:t>
      </w:r>
      <w:r>
        <w:rPr>
          <w:rFonts w:hint="eastAsia"/>
        </w:rPr>
        <w:t>американського</w:t>
      </w:r>
      <w:r>
        <w:t></w:t>
      </w:r>
      <w:r>
        <w:rPr>
          <w:rFonts w:hint="eastAsia"/>
        </w:rPr>
        <w:t>НАД</w:t>
      </w:r>
      <w:r>
        <w:t></w:t>
      </w:r>
      <w:r>
        <w:t></w:t>
      </w:r>
      <w:r>
        <w:rPr>
          <w:rFonts w:hint="eastAsia"/>
        </w:rPr>
        <w:t>Найпоширенішими</w:t>
      </w:r>
      <w:r>
        <w:t></w:t>
      </w:r>
      <w:r>
        <w:rPr>
          <w:rFonts w:hint="eastAsia"/>
        </w:rPr>
        <w:t>як</w:t>
      </w:r>
      <w:r>
        <w:t></w:t>
      </w:r>
      <w:r>
        <w:rPr>
          <w:rFonts w:hint="eastAsia"/>
        </w:rPr>
        <w:t>в</w:t>
      </w:r>
      <w:r>
        <w:t></w:t>
      </w:r>
      <w:r>
        <w:rPr>
          <w:rFonts w:hint="eastAsia"/>
        </w:rPr>
        <w:t>усному</w:t>
      </w:r>
      <w:r>
        <w:t></w:t>
      </w:r>
      <w:r>
        <w:t></w:t>
      </w:r>
      <w:r>
        <w:rPr>
          <w:rFonts w:hint="eastAsia"/>
        </w:rPr>
        <w:t>так</w:t>
      </w:r>
      <w:r>
        <w:t></w:t>
      </w:r>
      <w:r>
        <w:rPr>
          <w:rFonts w:hint="eastAsia"/>
        </w:rPr>
        <w:t>і</w:t>
      </w:r>
      <w:r>
        <w:t></w:t>
      </w:r>
      <w:r>
        <w:rPr>
          <w:rFonts w:hint="eastAsia"/>
        </w:rPr>
        <w:t>у</w:t>
      </w:r>
    </w:p>
    <w:p w:rsidR="00102E4A" w:rsidRDefault="00102E4A" w:rsidP="00102E4A">
      <w:r>
        <w:rPr>
          <w:rFonts w:hint="eastAsia"/>
        </w:rPr>
        <w:t>писемному</w:t>
      </w:r>
      <w:r>
        <w:t></w:t>
      </w:r>
      <w:r>
        <w:rPr>
          <w:rFonts w:hint="eastAsia"/>
        </w:rPr>
        <w:t>НАД</w:t>
      </w:r>
      <w:r>
        <w:t></w:t>
      </w:r>
      <w:r>
        <w:rPr>
          <w:rFonts w:hint="eastAsia"/>
        </w:rPr>
        <w:t>є</w:t>
      </w:r>
      <w:r>
        <w:t></w:t>
      </w:r>
      <w:r>
        <w:rPr>
          <w:rFonts w:hint="eastAsia"/>
        </w:rPr>
        <w:t>інформативні</w:t>
      </w:r>
      <w:r>
        <w:t></w:t>
      </w:r>
      <w:r>
        <w:rPr>
          <w:rFonts w:hint="eastAsia"/>
        </w:rPr>
        <w:t>ДА</w:t>
      </w:r>
      <w:r>
        <w:t></w:t>
      </w:r>
      <w:r>
        <w:t></w:t>
      </w:r>
      <w:r>
        <w:rPr>
          <w:rFonts w:hint="eastAsia"/>
        </w:rPr>
        <w:t>які</w:t>
      </w:r>
      <w:r>
        <w:t></w:t>
      </w:r>
      <w:r>
        <w:rPr>
          <w:rFonts w:hint="eastAsia"/>
        </w:rPr>
        <w:t>виокремлюють</w:t>
      </w:r>
      <w:r>
        <w:t></w:t>
      </w:r>
      <w:r>
        <w:rPr>
          <w:rFonts w:hint="eastAsia"/>
        </w:rPr>
        <w:t>найважливішу</w:t>
      </w:r>
    </w:p>
    <w:p w:rsidR="00102E4A" w:rsidRDefault="00102E4A" w:rsidP="00102E4A">
      <w:r>
        <w:rPr>
          <w:rFonts w:hint="eastAsia"/>
        </w:rPr>
        <w:t>інформацію</w:t>
      </w:r>
      <w:r>
        <w:t></w:t>
      </w:r>
      <w:r>
        <w:t></w:t>
      </w:r>
      <w:r>
        <w:rPr>
          <w:rFonts w:hint="eastAsia"/>
        </w:rPr>
        <w:t>Усний</w:t>
      </w:r>
      <w:r>
        <w:t></w:t>
      </w:r>
      <w:r>
        <w:rPr>
          <w:rFonts w:hint="eastAsia"/>
        </w:rPr>
        <w:t>НАД</w:t>
      </w:r>
      <w:r>
        <w:t></w:t>
      </w:r>
      <w:r>
        <w:rPr>
          <w:rFonts w:hint="eastAsia"/>
        </w:rPr>
        <w:t>має</w:t>
      </w:r>
      <w:r>
        <w:t></w:t>
      </w:r>
      <w:r>
        <w:rPr>
          <w:rFonts w:hint="eastAsia"/>
        </w:rPr>
        <w:t>більшу</w:t>
      </w:r>
      <w:r>
        <w:t></w:t>
      </w:r>
      <w:r>
        <w:rPr>
          <w:rFonts w:hint="eastAsia"/>
        </w:rPr>
        <w:t>кількість</w:t>
      </w:r>
      <w:r>
        <w:t></w:t>
      </w:r>
      <w:r>
        <w:rPr>
          <w:rFonts w:hint="eastAsia"/>
        </w:rPr>
        <w:t>засобів</w:t>
      </w:r>
      <w:r>
        <w:t></w:t>
      </w:r>
      <w:r>
        <w:rPr>
          <w:rFonts w:hint="eastAsia"/>
        </w:rPr>
        <w:t>етикетизації</w:t>
      </w:r>
      <w:r>
        <w:t></w:t>
      </w:r>
      <w:r>
        <w:rPr>
          <w:rFonts w:hint="eastAsia"/>
        </w:rPr>
        <w:t>порівняно</w:t>
      </w:r>
    </w:p>
    <w:p w:rsidR="00102E4A" w:rsidRDefault="00102E4A" w:rsidP="00102E4A">
      <w:r>
        <w:rPr>
          <w:rFonts w:hint="eastAsia"/>
        </w:rPr>
        <w:t>з</w:t>
      </w:r>
      <w:r>
        <w:t></w:t>
      </w:r>
      <w:r>
        <w:rPr>
          <w:rFonts w:hint="eastAsia"/>
        </w:rPr>
        <w:t>писемним</w:t>
      </w:r>
      <w:r>
        <w:t></w:t>
      </w:r>
    </w:p>
    <w:p w:rsidR="00102E4A" w:rsidRDefault="00102E4A" w:rsidP="00102E4A">
      <w:r>
        <w:rPr>
          <w:rFonts w:hint="eastAsia"/>
        </w:rPr>
        <w:t>У</w:t>
      </w:r>
      <w:r>
        <w:t></w:t>
      </w:r>
      <w:r>
        <w:rPr>
          <w:rFonts w:hint="eastAsia"/>
        </w:rPr>
        <w:t>прагматичному</w:t>
      </w:r>
      <w:r>
        <w:t></w:t>
      </w:r>
      <w:r>
        <w:rPr>
          <w:rFonts w:hint="eastAsia"/>
        </w:rPr>
        <w:t>аспекті</w:t>
      </w:r>
      <w:r>
        <w:t></w:t>
      </w:r>
      <w:r>
        <w:rPr>
          <w:rFonts w:hint="eastAsia"/>
        </w:rPr>
        <w:t>американський</w:t>
      </w:r>
      <w:r>
        <w:t></w:t>
      </w:r>
      <w:r>
        <w:rPr>
          <w:rFonts w:hint="eastAsia"/>
        </w:rPr>
        <w:t>НАД</w:t>
      </w:r>
      <w:r>
        <w:t></w:t>
      </w:r>
      <w:r>
        <w:rPr>
          <w:rFonts w:hint="eastAsia"/>
        </w:rPr>
        <w:t>характеризується</w:t>
      </w:r>
    </w:p>
    <w:p w:rsidR="00102E4A" w:rsidRDefault="00102E4A" w:rsidP="00102E4A">
      <w:r>
        <w:rPr>
          <w:rFonts w:hint="eastAsia"/>
        </w:rPr>
        <w:t>тенденцією</w:t>
      </w:r>
      <w:r>
        <w:t></w:t>
      </w:r>
      <w:r>
        <w:rPr>
          <w:rFonts w:hint="eastAsia"/>
        </w:rPr>
        <w:t>до</w:t>
      </w:r>
      <w:r>
        <w:t></w:t>
      </w:r>
      <w:r>
        <w:rPr>
          <w:rFonts w:hint="eastAsia"/>
        </w:rPr>
        <w:t>скорочення</w:t>
      </w:r>
      <w:r>
        <w:t></w:t>
      </w:r>
      <w:r>
        <w:rPr>
          <w:rFonts w:hint="eastAsia"/>
        </w:rPr>
        <w:t>соціальної</w:t>
      </w:r>
      <w:r>
        <w:t></w:t>
      </w:r>
      <w:r>
        <w:t></w:t>
      </w:r>
      <w:r>
        <w:rPr>
          <w:rFonts w:hint="eastAsia"/>
        </w:rPr>
        <w:t>горизонтальної</w:t>
      </w:r>
      <w:r>
        <w:t></w:t>
      </w:r>
      <w:r>
        <w:t></w:t>
      </w:r>
      <w:r>
        <w:rPr>
          <w:rFonts w:hint="eastAsia"/>
        </w:rPr>
        <w:t>дистанції</w:t>
      </w:r>
      <w:r>
        <w:t></w:t>
      </w:r>
      <w:r>
        <w:rPr>
          <w:rFonts w:hint="eastAsia"/>
        </w:rPr>
        <w:t>і</w:t>
      </w:r>
      <w:r>
        <w:t></w:t>
      </w:r>
      <w:r>
        <w:rPr>
          <w:rFonts w:hint="eastAsia"/>
        </w:rPr>
        <w:t>дистанції</w:t>
      </w:r>
    </w:p>
    <w:p w:rsidR="00102E4A" w:rsidRDefault="00102E4A" w:rsidP="00102E4A">
      <w:r>
        <w:rPr>
          <w:rFonts w:hint="eastAsia"/>
        </w:rPr>
        <w:t>влади</w:t>
      </w:r>
      <w:r>
        <w:t></w:t>
      </w:r>
      <w:r>
        <w:t></w:t>
      </w:r>
      <w:r>
        <w:rPr>
          <w:rFonts w:hint="eastAsia"/>
        </w:rPr>
        <w:t>вертикальної</w:t>
      </w:r>
      <w:r>
        <w:t></w:t>
      </w:r>
      <w:r>
        <w:rPr>
          <w:rFonts w:hint="eastAsia"/>
        </w:rPr>
        <w:t>дистанції</w:t>
      </w:r>
      <w:r>
        <w:t></w:t>
      </w:r>
      <w:r>
        <w:t></w:t>
      </w:r>
      <w:r>
        <w:t></w:t>
      </w:r>
      <w:r>
        <w:rPr>
          <w:rFonts w:hint="eastAsia"/>
        </w:rPr>
        <w:t>Характер</w:t>
      </w:r>
      <w:r>
        <w:t></w:t>
      </w:r>
      <w:r>
        <w:rPr>
          <w:rFonts w:hint="eastAsia"/>
        </w:rPr>
        <w:t>звертань</w:t>
      </w:r>
      <w:r>
        <w:t></w:t>
      </w:r>
      <w:r>
        <w:rPr>
          <w:rFonts w:hint="eastAsia"/>
        </w:rPr>
        <w:t>виступає</w:t>
      </w:r>
      <w:r>
        <w:t></w:t>
      </w:r>
      <w:r>
        <w:rPr>
          <w:rFonts w:hint="eastAsia"/>
        </w:rPr>
        <w:t>маркером</w:t>
      </w:r>
    </w:p>
    <w:p w:rsidR="00102E4A" w:rsidRDefault="00102E4A" w:rsidP="00102E4A">
      <w:r>
        <w:rPr>
          <w:rFonts w:hint="eastAsia"/>
        </w:rPr>
        <w:t>соціальної</w:t>
      </w:r>
      <w:r>
        <w:t></w:t>
      </w:r>
      <w:r>
        <w:rPr>
          <w:rFonts w:hint="eastAsia"/>
        </w:rPr>
        <w:t>дистанції</w:t>
      </w:r>
      <w:r>
        <w:t></w:t>
      </w:r>
      <w:r>
        <w:rPr>
          <w:rFonts w:hint="eastAsia"/>
        </w:rPr>
        <w:t>у</w:t>
      </w:r>
      <w:r>
        <w:t></w:t>
      </w:r>
      <w:r>
        <w:rPr>
          <w:rFonts w:hint="eastAsia"/>
        </w:rPr>
        <w:t>мовленні</w:t>
      </w:r>
      <w:r>
        <w:t></w:t>
      </w:r>
      <w:r>
        <w:t></w:t>
      </w:r>
      <w:r>
        <w:rPr>
          <w:rFonts w:hint="eastAsia"/>
        </w:rPr>
        <w:t>рівень</w:t>
      </w:r>
      <w:r>
        <w:t></w:t>
      </w:r>
      <w:r>
        <w:rPr>
          <w:rFonts w:hint="eastAsia"/>
        </w:rPr>
        <w:t>мовленнєвого</w:t>
      </w:r>
      <w:r>
        <w:t></w:t>
      </w:r>
      <w:r>
        <w:rPr>
          <w:rFonts w:hint="eastAsia"/>
        </w:rPr>
        <w:t>домінування</w:t>
      </w:r>
    </w:p>
    <w:p w:rsidR="00102E4A" w:rsidRDefault="00102E4A" w:rsidP="00102E4A">
      <w:r>
        <w:rPr>
          <w:rFonts w:hint="eastAsia"/>
        </w:rPr>
        <w:t>комуніканта</w:t>
      </w:r>
      <w:r>
        <w:t></w:t>
      </w:r>
      <w:r>
        <w:t></w:t>
      </w:r>
      <w:r>
        <w:rPr>
          <w:rFonts w:hint="eastAsia"/>
        </w:rPr>
        <w:t>який</w:t>
      </w:r>
      <w:r>
        <w:t></w:t>
      </w:r>
      <w:r>
        <w:rPr>
          <w:rFonts w:hint="eastAsia"/>
        </w:rPr>
        <w:t>виражається</w:t>
      </w:r>
      <w:r>
        <w:t></w:t>
      </w:r>
      <w:r>
        <w:rPr>
          <w:rFonts w:hint="eastAsia"/>
        </w:rPr>
        <w:t>через</w:t>
      </w:r>
      <w:r>
        <w:t></w:t>
      </w:r>
      <w:r>
        <w:rPr>
          <w:rFonts w:hint="eastAsia"/>
        </w:rPr>
        <w:t>імперативні</w:t>
      </w:r>
      <w:r>
        <w:t></w:t>
      </w:r>
      <w:r>
        <w:rPr>
          <w:rFonts w:hint="eastAsia"/>
        </w:rPr>
        <w:t>мовленнєві</w:t>
      </w:r>
      <w:r>
        <w:t></w:t>
      </w:r>
      <w:r>
        <w:rPr>
          <w:rFonts w:hint="eastAsia"/>
        </w:rPr>
        <w:t>дії</w:t>
      </w:r>
      <w:r>
        <w:t></w:t>
      </w:r>
      <w:r>
        <w:t></w:t>
      </w:r>
      <w:r>
        <w:rPr>
          <w:rFonts w:hint="eastAsia"/>
        </w:rPr>
        <w:t>є</w:t>
      </w:r>
    </w:p>
    <w:p w:rsidR="00102E4A" w:rsidRDefault="00102E4A" w:rsidP="00102E4A">
      <w:r>
        <w:rPr>
          <w:rFonts w:hint="eastAsia"/>
        </w:rPr>
        <w:t>показником</w:t>
      </w:r>
      <w:r>
        <w:t></w:t>
      </w:r>
      <w:r>
        <w:rPr>
          <w:rFonts w:hint="eastAsia"/>
        </w:rPr>
        <w:t>дистанції</w:t>
      </w:r>
      <w:r>
        <w:t></w:t>
      </w:r>
      <w:r>
        <w:rPr>
          <w:rFonts w:hint="eastAsia"/>
        </w:rPr>
        <w:t>влади</w:t>
      </w:r>
      <w:r>
        <w:t></w:t>
      </w:r>
      <w:r>
        <w:t></w:t>
      </w:r>
      <w:r>
        <w:rPr>
          <w:rFonts w:hint="eastAsia"/>
        </w:rPr>
        <w:t>Стереотипною</w:t>
      </w:r>
      <w:r>
        <w:t></w:t>
      </w:r>
      <w:r>
        <w:rPr>
          <w:rFonts w:hint="eastAsia"/>
        </w:rPr>
        <w:t>моделлю</w:t>
      </w:r>
      <w:r>
        <w:t></w:t>
      </w:r>
      <w:r>
        <w:rPr>
          <w:rFonts w:hint="eastAsia"/>
        </w:rPr>
        <w:t>етикетної</w:t>
      </w:r>
      <w:r>
        <w:t></w:t>
      </w:r>
      <w:r>
        <w:rPr>
          <w:rFonts w:hint="eastAsia"/>
        </w:rPr>
        <w:t>взаємодії</w:t>
      </w:r>
      <w:r>
        <w:t></w:t>
      </w:r>
      <w:r>
        <w:t></w:t>
      </w:r>
      <w:r>
        <w:rPr>
          <w:rFonts w:hint="eastAsia"/>
        </w:rPr>
        <w:t>яка</w:t>
      </w:r>
    </w:p>
    <w:p w:rsidR="00102E4A" w:rsidRDefault="00102E4A" w:rsidP="00102E4A">
      <w:r>
        <w:rPr>
          <w:rFonts w:hint="eastAsia"/>
        </w:rPr>
        <w:t>на</w:t>
      </w:r>
      <w:r>
        <w:t></w:t>
      </w:r>
      <w:r>
        <w:rPr>
          <w:rFonts w:hint="eastAsia"/>
        </w:rPr>
        <w:t>мовному</w:t>
      </w:r>
      <w:r>
        <w:t></w:t>
      </w:r>
      <w:r>
        <w:rPr>
          <w:rFonts w:hint="eastAsia"/>
        </w:rPr>
        <w:t>рівні</w:t>
      </w:r>
      <w:r>
        <w:t></w:t>
      </w:r>
      <w:r>
        <w:rPr>
          <w:rFonts w:hint="eastAsia"/>
        </w:rPr>
        <w:t>вербалізується</w:t>
      </w:r>
      <w:r>
        <w:t></w:t>
      </w:r>
      <w:r>
        <w:rPr>
          <w:rFonts w:hint="eastAsia"/>
        </w:rPr>
        <w:t>етикетними</w:t>
      </w:r>
      <w:r>
        <w:t></w:t>
      </w:r>
      <w:r>
        <w:rPr>
          <w:rFonts w:hint="eastAsia"/>
        </w:rPr>
        <w:t>стереотипами</w:t>
      </w:r>
      <w:r>
        <w:t></w:t>
      </w:r>
      <w:r>
        <w:rPr>
          <w:rFonts w:hint="eastAsia"/>
        </w:rPr>
        <w:t>звертаннями</w:t>
      </w:r>
      <w:r>
        <w:t></w:t>
      </w:r>
      <w:r>
        <w:t></w:t>
      </w:r>
      <w:r>
        <w:rPr>
          <w:rFonts w:hint="eastAsia"/>
        </w:rPr>
        <w:t>є</w:t>
      </w:r>
    </w:p>
    <w:p w:rsidR="00102E4A" w:rsidRDefault="00102E4A" w:rsidP="00102E4A">
      <w:r>
        <w:t></w:t>
      </w:r>
      <w:r>
        <w:t></w:t>
      </w:r>
      <w:r>
        <w:t></w:t>
      </w:r>
    </w:p>
    <w:p w:rsidR="00102E4A" w:rsidRDefault="00102E4A" w:rsidP="00102E4A">
      <w:r>
        <w:rPr>
          <w:rFonts w:hint="eastAsia"/>
        </w:rPr>
        <w:t>демонстрація</w:t>
      </w:r>
      <w:r>
        <w:t></w:t>
      </w:r>
      <w:r>
        <w:rPr>
          <w:rFonts w:hint="eastAsia"/>
        </w:rPr>
        <w:t>рівності</w:t>
      </w:r>
      <w:r>
        <w:t></w:t>
      </w:r>
      <w:r>
        <w:rPr>
          <w:rFonts w:hint="eastAsia"/>
        </w:rPr>
        <w:t>комунікантів</w:t>
      </w:r>
      <w:r>
        <w:t></w:t>
      </w:r>
      <w:r>
        <w:t></w:t>
      </w:r>
      <w:r>
        <w:rPr>
          <w:rFonts w:hint="eastAsia"/>
        </w:rPr>
        <w:t>викладача</w:t>
      </w:r>
      <w:r>
        <w:t></w:t>
      </w:r>
      <w:r>
        <w:rPr>
          <w:rFonts w:hint="eastAsia"/>
        </w:rPr>
        <w:t>й</w:t>
      </w:r>
      <w:r>
        <w:t></w:t>
      </w:r>
      <w:r>
        <w:rPr>
          <w:rFonts w:hint="eastAsia"/>
        </w:rPr>
        <w:t>студентів</w:t>
      </w:r>
      <w:r>
        <w:t></w:t>
      </w:r>
      <w:r>
        <w:t></w:t>
      </w:r>
      <w:r>
        <w:t></w:t>
      </w:r>
      <w:r>
        <w:rPr>
          <w:rFonts w:hint="eastAsia"/>
        </w:rPr>
        <w:t>незважаючи</w:t>
      </w:r>
      <w:r>
        <w:t></w:t>
      </w:r>
      <w:r>
        <w:rPr>
          <w:rFonts w:hint="eastAsia"/>
        </w:rPr>
        <w:t>на</w:t>
      </w:r>
    </w:p>
    <w:p w:rsidR="00102E4A" w:rsidRDefault="00102E4A" w:rsidP="00102E4A">
      <w:r>
        <w:rPr>
          <w:rFonts w:hint="eastAsia"/>
        </w:rPr>
        <w:t>їхню</w:t>
      </w:r>
      <w:r>
        <w:t></w:t>
      </w:r>
      <w:r>
        <w:rPr>
          <w:rFonts w:hint="eastAsia"/>
        </w:rPr>
        <w:t>статусну</w:t>
      </w:r>
      <w:r>
        <w:t></w:t>
      </w:r>
      <w:r>
        <w:rPr>
          <w:rFonts w:hint="eastAsia"/>
        </w:rPr>
        <w:t>нерівність</w:t>
      </w:r>
      <w:r>
        <w:t></w:t>
      </w:r>
      <w:r>
        <w:rPr>
          <w:rFonts w:hint="eastAsia"/>
        </w:rPr>
        <w:t>у</w:t>
      </w:r>
      <w:r>
        <w:t></w:t>
      </w:r>
      <w:r>
        <w:rPr>
          <w:rFonts w:hint="eastAsia"/>
        </w:rPr>
        <w:t>дійсності</w:t>
      </w:r>
      <w:r>
        <w:t></w:t>
      </w:r>
      <w:r>
        <w:t></w:t>
      </w:r>
      <w:r>
        <w:rPr>
          <w:rFonts w:hint="eastAsia"/>
        </w:rPr>
        <w:t>Звертання</w:t>
      </w:r>
      <w:r>
        <w:t></w:t>
      </w:r>
      <w:r>
        <w:rPr>
          <w:rFonts w:hint="eastAsia"/>
        </w:rPr>
        <w:t>у</w:t>
      </w:r>
      <w:r>
        <w:t></w:t>
      </w:r>
      <w:r>
        <w:rPr>
          <w:rFonts w:hint="eastAsia"/>
        </w:rPr>
        <w:t>НАД</w:t>
      </w:r>
      <w:r>
        <w:t></w:t>
      </w:r>
      <w:r>
        <w:rPr>
          <w:rFonts w:hint="eastAsia"/>
        </w:rPr>
        <w:t>відіграють</w:t>
      </w:r>
      <w:r>
        <w:t></w:t>
      </w:r>
      <w:r>
        <w:rPr>
          <w:rFonts w:hint="eastAsia"/>
        </w:rPr>
        <w:t>подвійну</w:t>
      </w:r>
    </w:p>
    <w:p w:rsidR="00102E4A" w:rsidRDefault="00102E4A" w:rsidP="00102E4A">
      <w:r>
        <w:rPr>
          <w:rFonts w:hint="eastAsia"/>
        </w:rPr>
        <w:t>роль</w:t>
      </w:r>
      <w:r>
        <w:t></w:t>
      </w:r>
      <w:r>
        <w:t></w:t>
      </w:r>
      <w:r>
        <w:rPr>
          <w:rFonts w:hint="eastAsia"/>
        </w:rPr>
        <w:t>залучення</w:t>
      </w:r>
      <w:r>
        <w:t></w:t>
      </w:r>
      <w:r>
        <w:rPr>
          <w:rFonts w:hint="eastAsia"/>
        </w:rPr>
        <w:t>студентів</w:t>
      </w:r>
      <w:r>
        <w:t></w:t>
      </w:r>
      <w:r>
        <w:rPr>
          <w:rFonts w:hint="eastAsia"/>
        </w:rPr>
        <w:t>і</w:t>
      </w:r>
      <w:r>
        <w:t></w:t>
      </w:r>
      <w:r>
        <w:rPr>
          <w:rFonts w:hint="eastAsia"/>
        </w:rPr>
        <w:t>викладача</w:t>
      </w:r>
      <w:r>
        <w:t></w:t>
      </w:r>
      <w:r>
        <w:rPr>
          <w:rFonts w:hint="eastAsia"/>
        </w:rPr>
        <w:t>до</w:t>
      </w:r>
      <w:r>
        <w:t></w:t>
      </w:r>
      <w:r>
        <w:rPr>
          <w:rFonts w:hint="eastAsia"/>
        </w:rPr>
        <w:t>спільної</w:t>
      </w:r>
      <w:r>
        <w:t></w:t>
      </w:r>
      <w:r>
        <w:rPr>
          <w:rFonts w:hint="eastAsia"/>
        </w:rPr>
        <w:t>діяльності</w:t>
      </w:r>
      <w:r>
        <w:t></w:t>
      </w:r>
      <w:r>
        <w:t></w:t>
      </w:r>
      <w:r>
        <w:rPr>
          <w:rFonts w:hint="eastAsia"/>
        </w:rPr>
        <w:t>підкреслення</w:t>
      </w:r>
      <w:r>
        <w:t></w:t>
      </w:r>
      <w:r>
        <w:rPr>
          <w:rFonts w:hint="eastAsia"/>
        </w:rPr>
        <w:t>їх</w:t>
      </w:r>
    </w:p>
    <w:p w:rsidR="00102E4A" w:rsidRDefault="00102E4A" w:rsidP="00102E4A">
      <w:r>
        <w:rPr>
          <w:rFonts w:hint="eastAsia"/>
        </w:rPr>
        <w:t>єдності</w:t>
      </w:r>
      <w:r>
        <w:t></w:t>
      </w:r>
      <w:r>
        <w:rPr>
          <w:rFonts w:hint="eastAsia"/>
        </w:rPr>
        <w:t>та</w:t>
      </w:r>
      <w:r>
        <w:t></w:t>
      </w:r>
      <w:r>
        <w:rPr>
          <w:rFonts w:hint="eastAsia"/>
        </w:rPr>
        <w:t>рівності</w:t>
      </w:r>
      <w:r>
        <w:t></w:t>
      </w:r>
      <w:r>
        <w:rPr>
          <w:rFonts w:hint="eastAsia"/>
        </w:rPr>
        <w:t>у</w:t>
      </w:r>
      <w:r>
        <w:t></w:t>
      </w:r>
      <w:r>
        <w:rPr>
          <w:rFonts w:hint="eastAsia"/>
        </w:rPr>
        <w:t>навчальній</w:t>
      </w:r>
      <w:r>
        <w:t></w:t>
      </w:r>
      <w:r>
        <w:rPr>
          <w:rFonts w:hint="eastAsia"/>
        </w:rPr>
        <w:t>співпраці</w:t>
      </w:r>
      <w:r>
        <w:t></w:t>
      </w:r>
      <w:r>
        <w:t></w:t>
      </w:r>
      <w:r>
        <w:rPr>
          <w:rFonts w:hint="eastAsia"/>
        </w:rPr>
        <w:t>і</w:t>
      </w:r>
      <w:r>
        <w:t></w:t>
      </w:r>
      <w:r>
        <w:rPr>
          <w:rFonts w:hint="eastAsia"/>
        </w:rPr>
        <w:t>підвищення</w:t>
      </w:r>
      <w:r>
        <w:t></w:t>
      </w:r>
      <w:r>
        <w:rPr>
          <w:rFonts w:hint="eastAsia"/>
        </w:rPr>
        <w:t>статусу</w:t>
      </w:r>
      <w:r>
        <w:t></w:t>
      </w:r>
      <w:r>
        <w:rPr>
          <w:rFonts w:hint="eastAsia"/>
        </w:rPr>
        <w:t>студентів</w:t>
      </w:r>
      <w:r>
        <w:t></w:t>
      </w:r>
    </w:p>
    <w:p w:rsidR="00102E4A" w:rsidRDefault="00102E4A" w:rsidP="00102E4A">
      <w:r>
        <w:rPr>
          <w:rFonts w:hint="eastAsia"/>
        </w:rPr>
        <w:t>Специфічною</w:t>
      </w:r>
      <w:r>
        <w:t></w:t>
      </w:r>
      <w:r>
        <w:rPr>
          <w:rFonts w:hint="eastAsia"/>
        </w:rPr>
        <w:t>рисою</w:t>
      </w:r>
      <w:r>
        <w:t></w:t>
      </w:r>
      <w:r>
        <w:rPr>
          <w:rFonts w:hint="eastAsia"/>
        </w:rPr>
        <w:t>американського</w:t>
      </w:r>
      <w:r>
        <w:t></w:t>
      </w:r>
      <w:r>
        <w:rPr>
          <w:rFonts w:hint="eastAsia"/>
        </w:rPr>
        <w:t>усного</w:t>
      </w:r>
      <w:r>
        <w:t></w:t>
      </w:r>
      <w:r>
        <w:rPr>
          <w:rFonts w:hint="eastAsia"/>
        </w:rPr>
        <w:t>та</w:t>
      </w:r>
      <w:r>
        <w:t></w:t>
      </w:r>
      <w:r>
        <w:rPr>
          <w:rFonts w:hint="eastAsia"/>
        </w:rPr>
        <w:t>писемного</w:t>
      </w:r>
      <w:r>
        <w:t></w:t>
      </w:r>
      <w:r>
        <w:rPr>
          <w:rFonts w:hint="eastAsia"/>
        </w:rPr>
        <w:t>НАД</w:t>
      </w:r>
      <w:r>
        <w:t></w:t>
      </w:r>
      <w:r>
        <w:rPr>
          <w:rFonts w:hint="eastAsia"/>
        </w:rPr>
        <w:t>є</w:t>
      </w:r>
      <w:r>
        <w:t></w:t>
      </w:r>
      <w:r>
        <w:rPr>
          <w:rFonts w:hint="eastAsia"/>
        </w:rPr>
        <w:t>тенденція</w:t>
      </w:r>
    </w:p>
    <w:p w:rsidR="00102E4A" w:rsidRDefault="00102E4A" w:rsidP="00102E4A">
      <w:r>
        <w:rPr>
          <w:rFonts w:hint="eastAsia"/>
        </w:rPr>
        <w:t>до</w:t>
      </w:r>
      <w:r>
        <w:t></w:t>
      </w:r>
      <w:r>
        <w:rPr>
          <w:rFonts w:hint="eastAsia"/>
        </w:rPr>
        <w:t>комунікативного</w:t>
      </w:r>
      <w:r>
        <w:t></w:t>
      </w:r>
      <w:r>
        <w:rPr>
          <w:rFonts w:hint="eastAsia"/>
        </w:rPr>
        <w:t>нівелювання</w:t>
      </w:r>
      <w:r>
        <w:t></w:t>
      </w:r>
      <w:r>
        <w:rPr>
          <w:rFonts w:hint="eastAsia"/>
        </w:rPr>
        <w:t>вертикальної</w:t>
      </w:r>
      <w:r>
        <w:t></w:t>
      </w:r>
      <w:r>
        <w:rPr>
          <w:rFonts w:hint="eastAsia"/>
        </w:rPr>
        <w:t>дистанції</w:t>
      </w:r>
      <w:r>
        <w:t></w:t>
      </w:r>
      <w:r>
        <w:rPr>
          <w:rFonts w:hint="eastAsia"/>
        </w:rPr>
        <w:t>обома</w:t>
      </w:r>
      <w:r>
        <w:t></w:t>
      </w:r>
      <w:r>
        <w:rPr>
          <w:rFonts w:hint="eastAsia"/>
        </w:rPr>
        <w:t>сторонами</w:t>
      </w:r>
    </w:p>
    <w:p w:rsidR="00102E4A" w:rsidRDefault="00102E4A" w:rsidP="00102E4A">
      <w:r>
        <w:rPr>
          <w:rFonts w:hint="eastAsia"/>
        </w:rPr>
        <w:t>комунікативного</w:t>
      </w:r>
      <w:r>
        <w:t></w:t>
      </w:r>
      <w:r>
        <w:rPr>
          <w:rFonts w:hint="eastAsia"/>
        </w:rPr>
        <w:t>процесу</w:t>
      </w:r>
      <w:r>
        <w:t></w:t>
      </w:r>
    </w:p>
    <w:p w:rsidR="00102E4A" w:rsidRDefault="00102E4A" w:rsidP="00102E4A">
      <w:r>
        <w:rPr>
          <w:rFonts w:hint="eastAsia"/>
        </w:rPr>
        <w:t>Прагматична</w:t>
      </w:r>
      <w:r>
        <w:t></w:t>
      </w:r>
      <w:r>
        <w:rPr>
          <w:rFonts w:hint="eastAsia"/>
        </w:rPr>
        <w:t>спрямованість</w:t>
      </w:r>
      <w:r>
        <w:t></w:t>
      </w:r>
      <w:r>
        <w:rPr>
          <w:rFonts w:hint="eastAsia"/>
        </w:rPr>
        <w:t>НАД</w:t>
      </w:r>
      <w:r>
        <w:t></w:t>
      </w:r>
      <w:r>
        <w:rPr>
          <w:rFonts w:hint="eastAsia"/>
        </w:rPr>
        <w:t>визначає</w:t>
      </w:r>
      <w:r>
        <w:t></w:t>
      </w:r>
      <w:r>
        <w:rPr>
          <w:rFonts w:hint="eastAsia"/>
        </w:rPr>
        <w:t>вибір</w:t>
      </w:r>
      <w:r>
        <w:t></w:t>
      </w:r>
      <w:r>
        <w:rPr>
          <w:rFonts w:hint="eastAsia"/>
        </w:rPr>
        <w:t>адресантом</w:t>
      </w:r>
    </w:p>
    <w:p w:rsidR="00102E4A" w:rsidRDefault="00102E4A" w:rsidP="00102E4A">
      <w:r>
        <w:rPr>
          <w:rFonts w:hint="eastAsia"/>
        </w:rPr>
        <w:t>риторично</w:t>
      </w:r>
      <w:r>
        <w:t></w:t>
      </w:r>
      <w:r>
        <w:rPr>
          <w:rFonts w:hint="eastAsia"/>
        </w:rPr>
        <w:t>дискурсивних</w:t>
      </w:r>
      <w:r>
        <w:t></w:t>
      </w:r>
      <w:r>
        <w:rPr>
          <w:rFonts w:hint="eastAsia"/>
        </w:rPr>
        <w:t>стратегій</w:t>
      </w:r>
      <w:r>
        <w:t></w:t>
      </w:r>
      <w:r>
        <w:rPr>
          <w:rFonts w:hint="eastAsia"/>
        </w:rPr>
        <w:t>–</w:t>
      </w:r>
      <w:r>
        <w:t></w:t>
      </w:r>
      <w:r>
        <w:rPr>
          <w:rFonts w:hint="eastAsia"/>
        </w:rPr>
        <w:t>сукупності</w:t>
      </w:r>
      <w:r>
        <w:t></w:t>
      </w:r>
      <w:r>
        <w:rPr>
          <w:rFonts w:hint="eastAsia"/>
        </w:rPr>
        <w:t>риторично</w:t>
      </w:r>
      <w:r>
        <w:t></w:t>
      </w:r>
      <w:r>
        <w:rPr>
          <w:rFonts w:hint="eastAsia"/>
        </w:rPr>
        <w:t>дискурсивних</w:t>
      </w:r>
    </w:p>
    <w:p w:rsidR="00102E4A" w:rsidRDefault="00102E4A" w:rsidP="00102E4A">
      <w:r>
        <w:rPr>
          <w:rFonts w:hint="eastAsia"/>
        </w:rPr>
        <w:t>ходів</w:t>
      </w:r>
      <w:r>
        <w:t></w:t>
      </w:r>
      <w:r>
        <w:t></w:t>
      </w:r>
      <w:r>
        <w:rPr>
          <w:rFonts w:hint="eastAsia"/>
        </w:rPr>
        <w:t>що</w:t>
      </w:r>
      <w:r>
        <w:t></w:t>
      </w:r>
      <w:r>
        <w:rPr>
          <w:rFonts w:hint="eastAsia"/>
        </w:rPr>
        <w:t>реалізуються</w:t>
      </w:r>
      <w:r>
        <w:t></w:t>
      </w:r>
      <w:r>
        <w:rPr>
          <w:rFonts w:hint="eastAsia"/>
        </w:rPr>
        <w:t>комунікантами</w:t>
      </w:r>
      <w:r>
        <w:t></w:t>
      </w:r>
      <w:r>
        <w:rPr>
          <w:rFonts w:hint="eastAsia"/>
        </w:rPr>
        <w:t>у</w:t>
      </w:r>
      <w:r>
        <w:t></w:t>
      </w:r>
      <w:r>
        <w:rPr>
          <w:rFonts w:hint="eastAsia"/>
        </w:rPr>
        <w:t>процесі</w:t>
      </w:r>
      <w:r>
        <w:t></w:t>
      </w:r>
      <w:r>
        <w:rPr>
          <w:rFonts w:hint="eastAsia"/>
        </w:rPr>
        <w:t>їхньої</w:t>
      </w:r>
      <w:r>
        <w:t></w:t>
      </w:r>
      <w:r>
        <w:rPr>
          <w:rFonts w:hint="eastAsia"/>
        </w:rPr>
        <w:t>взаємодії</w:t>
      </w:r>
      <w:r>
        <w:t></w:t>
      </w:r>
      <w:r>
        <w:rPr>
          <w:rFonts w:hint="eastAsia"/>
        </w:rPr>
        <w:t>та</w:t>
      </w:r>
    </w:p>
    <w:p w:rsidR="00102E4A" w:rsidRDefault="00102E4A" w:rsidP="00102E4A">
      <w:r>
        <w:rPr>
          <w:rFonts w:hint="eastAsia"/>
        </w:rPr>
        <w:t>забезпечують</w:t>
      </w:r>
      <w:r>
        <w:t></w:t>
      </w:r>
      <w:r>
        <w:rPr>
          <w:rFonts w:hint="eastAsia"/>
        </w:rPr>
        <w:t>успішність</w:t>
      </w:r>
      <w:r>
        <w:t></w:t>
      </w:r>
      <w:r>
        <w:rPr>
          <w:rFonts w:hint="eastAsia"/>
        </w:rPr>
        <w:t>досягнення</w:t>
      </w:r>
      <w:r>
        <w:t></w:t>
      </w:r>
      <w:r>
        <w:rPr>
          <w:rFonts w:hint="eastAsia"/>
        </w:rPr>
        <w:t>комунікативної</w:t>
      </w:r>
      <w:r>
        <w:t></w:t>
      </w:r>
      <w:r>
        <w:rPr>
          <w:rFonts w:hint="eastAsia"/>
        </w:rPr>
        <w:t>мети</w:t>
      </w:r>
      <w:r>
        <w:t></w:t>
      </w:r>
      <w:r>
        <w:rPr>
          <w:rFonts w:hint="eastAsia"/>
        </w:rPr>
        <w:t>шляхом</w:t>
      </w:r>
    </w:p>
    <w:p w:rsidR="00102E4A" w:rsidRDefault="00102E4A" w:rsidP="00102E4A">
      <w:r>
        <w:rPr>
          <w:rFonts w:hint="eastAsia"/>
        </w:rPr>
        <w:t>оптимізації</w:t>
      </w:r>
      <w:r>
        <w:t></w:t>
      </w:r>
      <w:r>
        <w:rPr>
          <w:rFonts w:hint="eastAsia"/>
        </w:rPr>
        <w:t>спілкування</w:t>
      </w:r>
      <w:r>
        <w:t></w:t>
      </w:r>
      <w:r>
        <w:t></w:t>
      </w:r>
      <w:r>
        <w:rPr>
          <w:rFonts w:hint="eastAsia"/>
        </w:rPr>
        <w:t>Проведене</w:t>
      </w:r>
      <w:r>
        <w:t></w:t>
      </w:r>
      <w:r>
        <w:rPr>
          <w:rFonts w:hint="eastAsia"/>
        </w:rPr>
        <w:t>дослідження</w:t>
      </w:r>
      <w:r>
        <w:t></w:t>
      </w:r>
      <w:r>
        <w:rPr>
          <w:rFonts w:hint="eastAsia"/>
        </w:rPr>
        <w:t>дозволило</w:t>
      </w:r>
      <w:r>
        <w:t></w:t>
      </w:r>
      <w:r>
        <w:rPr>
          <w:rFonts w:hint="eastAsia"/>
        </w:rPr>
        <w:t>виділити</w:t>
      </w:r>
      <w:r>
        <w:t></w:t>
      </w:r>
      <w:r>
        <w:rPr>
          <w:rFonts w:hint="eastAsia"/>
        </w:rPr>
        <w:t>низку</w:t>
      </w:r>
    </w:p>
    <w:p w:rsidR="00102E4A" w:rsidRDefault="00102E4A" w:rsidP="00102E4A">
      <w:r>
        <w:rPr>
          <w:rFonts w:hint="eastAsia"/>
        </w:rPr>
        <w:t>риторично</w:t>
      </w:r>
      <w:r>
        <w:t></w:t>
      </w:r>
      <w:r>
        <w:rPr>
          <w:rFonts w:hint="eastAsia"/>
        </w:rPr>
        <w:t>дискурсивних</w:t>
      </w:r>
      <w:r>
        <w:t></w:t>
      </w:r>
      <w:r>
        <w:rPr>
          <w:rFonts w:hint="eastAsia"/>
        </w:rPr>
        <w:t>стратегій</w:t>
      </w:r>
      <w:r>
        <w:t></w:t>
      </w:r>
      <w:r>
        <w:rPr>
          <w:rFonts w:hint="eastAsia"/>
        </w:rPr>
        <w:t>НАД</w:t>
      </w:r>
      <w:r>
        <w:t></w:t>
      </w:r>
      <w:r>
        <w:t></w:t>
      </w:r>
      <w:r>
        <w:rPr>
          <w:rFonts w:hint="eastAsia"/>
        </w:rPr>
        <w:t>що</w:t>
      </w:r>
      <w:r>
        <w:t></w:t>
      </w:r>
      <w:r>
        <w:rPr>
          <w:rFonts w:hint="eastAsia"/>
        </w:rPr>
        <w:t>стосуються</w:t>
      </w:r>
      <w:r>
        <w:t></w:t>
      </w:r>
      <w:r>
        <w:rPr>
          <w:rFonts w:hint="eastAsia"/>
        </w:rPr>
        <w:t>висловлення</w:t>
      </w:r>
      <w:r>
        <w:t></w:t>
      </w:r>
      <w:r>
        <w:rPr>
          <w:rFonts w:hint="eastAsia"/>
        </w:rPr>
        <w:t>власної</w:t>
      </w:r>
    </w:p>
    <w:p w:rsidR="00102E4A" w:rsidRDefault="00102E4A" w:rsidP="00102E4A">
      <w:r>
        <w:rPr>
          <w:rFonts w:hint="eastAsia"/>
        </w:rPr>
        <w:t>позиції</w:t>
      </w:r>
      <w:r>
        <w:t></w:t>
      </w:r>
      <w:r>
        <w:t></w:t>
      </w:r>
      <w:r>
        <w:rPr>
          <w:rFonts w:hint="eastAsia"/>
        </w:rPr>
        <w:t>урахування</w:t>
      </w:r>
      <w:r>
        <w:t></w:t>
      </w:r>
      <w:r>
        <w:rPr>
          <w:rFonts w:hint="eastAsia"/>
        </w:rPr>
        <w:t>різних</w:t>
      </w:r>
      <w:r>
        <w:t></w:t>
      </w:r>
      <w:r>
        <w:rPr>
          <w:rFonts w:hint="eastAsia"/>
        </w:rPr>
        <w:t>поглядів</w:t>
      </w:r>
      <w:r>
        <w:t></w:t>
      </w:r>
      <w:r>
        <w:rPr>
          <w:rFonts w:hint="eastAsia"/>
        </w:rPr>
        <w:t>та</w:t>
      </w:r>
      <w:r>
        <w:t></w:t>
      </w:r>
      <w:r>
        <w:rPr>
          <w:rFonts w:hint="eastAsia"/>
        </w:rPr>
        <w:t>вираження</w:t>
      </w:r>
      <w:r>
        <w:t></w:t>
      </w:r>
      <w:r>
        <w:t></w:t>
      </w:r>
      <w:r>
        <w:t></w:t>
      </w:r>
      <w:r>
        <w:rPr>
          <w:rFonts w:hint="eastAsia"/>
        </w:rPr>
        <w:t>чужих</w:t>
      </w:r>
      <w:r>
        <w:t></w:t>
      </w:r>
      <w:r>
        <w:t></w:t>
      </w:r>
      <w:r>
        <w:t></w:t>
      </w:r>
      <w:r>
        <w:rPr>
          <w:rFonts w:hint="eastAsia"/>
        </w:rPr>
        <w:t>поглядів</w:t>
      </w:r>
      <w:r>
        <w:t></w:t>
      </w:r>
    </w:p>
    <w:p w:rsidR="00102E4A" w:rsidRDefault="00102E4A" w:rsidP="00102E4A">
      <w:r>
        <w:rPr>
          <w:rFonts w:hint="eastAsia"/>
        </w:rPr>
        <w:t>Стратегія</w:t>
      </w:r>
      <w:r>
        <w:t></w:t>
      </w:r>
      <w:r>
        <w:rPr>
          <w:rFonts w:hint="eastAsia"/>
        </w:rPr>
        <w:t>висловлення</w:t>
      </w:r>
      <w:r>
        <w:t></w:t>
      </w:r>
      <w:r>
        <w:rPr>
          <w:rFonts w:hint="eastAsia"/>
        </w:rPr>
        <w:t>власної</w:t>
      </w:r>
      <w:r>
        <w:t></w:t>
      </w:r>
      <w:r>
        <w:rPr>
          <w:rFonts w:hint="eastAsia"/>
        </w:rPr>
        <w:t>позиції</w:t>
      </w:r>
      <w:r>
        <w:t></w:t>
      </w:r>
      <w:r>
        <w:rPr>
          <w:rFonts w:hint="eastAsia"/>
        </w:rPr>
        <w:t>реалізується</w:t>
      </w:r>
      <w:r>
        <w:t></w:t>
      </w:r>
      <w:r>
        <w:rPr>
          <w:rFonts w:hint="eastAsia"/>
        </w:rPr>
        <w:t>через</w:t>
      </w:r>
      <w:r>
        <w:t></w:t>
      </w:r>
      <w:r>
        <w:rPr>
          <w:rFonts w:hint="eastAsia"/>
        </w:rPr>
        <w:t>риторичнодискурсивні</w:t>
      </w:r>
      <w:r>
        <w:t></w:t>
      </w:r>
      <w:r>
        <w:rPr>
          <w:rFonts w:hint="eastAsia"/>
        </w:rPr>
        <w:t>ходи</w:t>
      </w:r>
      <w:r>
        <w:t></w:t>
      </w:r>
      <w:r>
        <w:rPr>
          <w:rFonts w:hint="eastAsia"/>
        </w:rPr>
        <w:t>нейтрального</w:t>
      </w:r>
      <w:r>
        <w:t></w:t>
      </w:r>
      <w:r>
        <w:rPr>
          <w:rFonts w:hint="eastAsia"/>
        </w:rPr>
        <w:t>вираження</w:t>
      </w:r>
      <w:r>
        <w:t></w:t>
      </w:r>
      <w:r>
        <w:rPr>
          <w:rFonts w:hint="eastAsia"/>
        </w:rPr>
        <w:t>власної</w:t>
      </w:r>
      <w:r>
        <w:t></w:t>
      </w:r>
      <w:r>
        <w:rPr>
          <w:rFonts w:hint="eastAsia"/>
        </w:rPr>
        <w:t>думки</w:t>
      </w:r>
      <w:r>
        <w:t></w:t>
      </w:r>
      <w:r>
        <w:t></w:t>
      </w:r>
      <w:r>
        <w:rPr>
          <w:rFonts w:hint="eastAsia"/>
        </w:rPr>
        <w:t>емфатичного</w:t>
      </w:r>
    </w:p>
    <w:p w:rsidR="00102E4A" w:rsidRDefault="00102E4A" w:rsidP="00102E4A">
      <w:r>
        <w:rPr>
          <w:rFonts w:hint="eastAsia"/>
        </w:rPr>
        <w:t>висловлення</w:t>
      </w:r>
      <w:r>
        <w:t></w:t>
      </w:r>
      <w:r>
        <w:rPr>
          <w:rFonts w:hint="eastAsia"/>
        </w:rPr>
        <w:t>власної</w:t>
      </w:r>
      <w:r>
        <w:t></w:t>
      </w:r>
      <w:r>
        <w:rPr>
          <w:rFonts w:hint="eastAsia"/>
        </w:rPr>
        <w:t>позиції</w:t>
      </w:r>
      <w:r>
        <w:t></w:t>
      </w:r>
      <w:r>
        <w:t></w:t>
      </w:r>
      <w:r>
        <w:rPr>
          <w:rFonts w:hint="eastAsia"/>
        </w:rPr>
        <w:t>імплікації</w:t>
      </w:r>
      <w:r>
        <w:t></w:t>
      </w:r>
      <w:r>
        <w:rPr>
          <w:rFonts w:hint="eastAsia"/>
        </w:rPr>
        <w:t>власної</w:t>
      </w:r>
      <w:r>
        <w:t></w:t>
      </w:r>
      <w:r>
        <w:rPr>
          <w:rFonts w:hint="eastAsia"/>
        </w:rPr>
        <w:t>думки</w:t>
      </w:r>
      <w:r>
        <w:t></w:t>
      </w:r>
      <w:r>
        <w:t></w:t>
      </w:r>
      <w:r>
        <w:rPr>
          <w:rFonts w:hint="eastAsia"/>
        </w:rPr>
        <w:t>а</w:t>
      </w:r>
      <w:r>
        <w:t></w:t>
      </w:r>
      <w:r>
        <w:rPr>
          <w:rFonts w:hint="eastAsia"/>
        </w:rPr>
        <w:t>також</w:t>
      </w:r>
      <w:r>
        <w:t></w:t>
      </w:r>
      <w:r>
        <w:rPr>
          <w:rFonts w:hint="eastAsia"/>
        </w:rPr>
        <w:t>висловлення</w:t>
      </w:r>
    </w:p>
    <w:p w:rsidR="00102E4A" w:rsidRDefault="00102E4A" w:rsidP="00102E4A">
      <w:r>
        <w:rPr>
          <w:rFonts w:hint="eastAsia"/>
        </w:rPr>
        <w:t>аргументованої</w:t>
      </w:r>
      <w:r>
        <w:t></w:t>
      </w:r>
      <w:r>
        <w:rPr>
          <w:rFonts w:hint="eastAsia"/>
        </w:rPr>
        <w:t>згоди</w:t>
      </w:r>
      <w:r>
        <w:t></w:t>
      </w:r>
      <w:r>
        <w:t></w:t>
      </w:r>
      <w:r>
        <w:rPr>
          <w:rFonts w:hint="eastAsia"/>
        </w:rPr>
        <w:t>Стратегію</w:t>
      </w:r>
      <w:r>
        <w:t></w:t>
      </w:r>
      <w:r>
        <w:rPr>
          <w:rFonts w:hint="eastAsia"/>
        </w:rPr>
        <w:t>урахування</w:t>
      </w:r>
      <w:r>
        <w:t></w:t>
      </w:r>
      <w:r>
        <w:rPr>
          <w:rFonts w:hint="eastAsia"/>
        </w:rPr>
        <w:t>різних</w:t>
      </w:r>
      <w:r>
        <w:t></w:t>
      </w:r>
      <w:r>
        <w:rPr>
          <w:rFonts w:hint="eastAsia"/>
        </w:rPr>
        <w:t>поглядів</w:t>
      </w:r>
      <w:r>
        <w:t></w:t>
      </w:r>
      <w:r>
        <w:rPr>
          <w:rFonts w:hint="eastAsia"/>
        </w:rPr>
        <w:t>виражають</w:t>
      </w:r>
    </w:p>
    <w:p w:rsidR="00102E4A" w:rsidRDefault="00102E4A" w:rsidP="00102E4A">
      <w:r>
        <w:rPr>
          <w:rFonts w:hint="eastAsia"/>
        </w:rPr>
        <w:t>риторично</w:t>
      </w:r>
      <w:r>
        <w:t></w:t>
      </w:r>
      <w:r>
        <w:rPr>
          <w:rFonts w:hint="eastAsia"/>
        </w:rPr>
        <w:t>дискурсивні</w:t>
      </w:r>
      <w:r>
        <w:t></w:t>
      </w:r>
      <w:r>
        <w:rPr>
          <w:rFonts w:hint="eastAsia"/>
        </w:rPr>
        <w:t>ходи</w:t>
      </w:r>
      <w:r>
        <w:t></w:t>
      </w:r>
      <w:r>
        <w:rPr>
          <w:rFonts w:hint="eastAsia"/>
        </w:rPr>
        <w:t>висловлення</w:t>
      </w:r>
      <w:r>
        <w:t></w:t>
      </w:r>
      <w:r>
        <w:rPr>
          <w:rFonts w:hint="eastAsia"/>
        </w:rPr>
        <w:t>часткової</w:t>
      </w:r>
      <w:r>
        <w:t></w:t>
      </w:r>
      <w:r>
        <w:rPr>
          <w:rFonts w:hint="eastAsia"/>
        </w:rPr>
        <w:t>згоди</w:t>
      </w:r>
      <w:r>
        <w:t></w:t>
      </w:r>
      <w:r>
        <w:t></w:t>
      </w:r>
      <w:r>
        <w:rPr>
          <w:rFonts w:hint="eastAsia"/>
        </w:rPr>
        <w:t>підтримки</w:t>
      </w:r>
      <w:r>
        <w:t></w:t>
      </w:r>
      <w:r>
        <w:rPr>
          <w:rFonts w:hint="eastAsia"/>
        </w:rPr>
        <w:t>думки</w:t>
      </w:r>
      <w:r>
        <w:t></w:t>
      </w:r>
    </w:p>
    <w:p w:rsidR="00102E4A" w:rsidRDefault="00102E4A" w:rsidP="00102E4A">
      <w:r>
        <w:t></w:t>
      </w:r>
      <w:r>
        <w:t></w:t>
      </w:r>
      <w:r>
        <w:rPr>
          <w:rFonts w:hint="eastAsia"/>
        </w:rPr>
        <w:t>балансування</w:t>
      </w:r>
      <w:r>
        <w:t></w:t>
      </w:r>
      <w:r>
        <w:t></w:t>
      </w:r>
      <w:r>
        <w:t></w:t>
      </w:r>
      <w:r>
        <w:rPr>
          <w:rFonts w:hint="eastAsia"/>
        </w:rPr>
        <w:t>аргументів</w:t>
      </w:r>
      <w:r>
        <w:t></w:t>
      </w:r>
      <w:r>
        <w:t></w:t>
      </w:r>
      <w:r>
        <w:rPr>
          <w:rFonts w:hint="eastAsia"/>
        </w:rPr>
        <w:t>наведення</w:t>
      </w:r>
      <w:r>
        <w:t></w:t>
      </w:r>
      <w:r>
        <w:rPr>
          <w:rFonts w:hint="eastAsia"/>
        </w:rPr>
        <w:t>додаткової</w:t>
      </w:r>
      <w:r>
        <w:t></w:t>
      </w:r>
      <w:r>
        <w:rPr>
          <w:rFonts w:hint="eastAsia"/>
        </w:rPr>
        <w:t>інформації</w:t>
      </w:r>
      <w:r>
        <w:t></w:t>
      </w:r>
      <w:r>
        <w:rPr>
          <w:rFonts w:hint="eastAsia"/>
        </w:rPr>
        <w:t>та</w:t>
      </w:r>
      <w:r>
        <w:t></w:t>
      </w:r>
      <w:r>
        <w:rPr>
          <w:rFonts w:hint="eastAsia"/>
        </w:rPr>
        <w:t>доведення</w:t>
      </w:r>
      <w:r>
        <w:t></w:t>
      </w:r>
    </w:p>
    <w:p w:rsidR="00102E4A" w:rsidRDefault="00102E4A" w:rsidP="00102E4A">
      <w:r>
        <w:rPr>
          <w:rFonts w:hint="eastAsia"/>
        </w:rPr>
        <w:t>Стратегія</w:t>
      </w:r>
      <w:r>
        <w:t></w:t>
      </w:r>
      <w:r>
        <w:rPr>
          <w:rFonts w:hint="eastAsia"/>
        </w:rPr>
        <w:t>вираження</w:t>
      </w:r>
      <w:r>
        <w:t></w:t>
      </w:r>
      <w:r>
        <w:t></w:t>
      </w:r>
      <w:r>
        <w:t></w:t>
      </w:r>
      <w:r>
        <w:rPr>
          <w:rFonts w:hint="eastAsia"/>
        </w:rPr>
        <w:t>чужих</w:t>
      </w:r>
      <w:r>
        <w:t></w:t>
      </w:r>
      <w:r>
        <w:t></w:t>
      </w:r>
      <w:r>
        <w:t></w:t>
      </w:r>
      <w:r>
        <w:rPr>
          <w:rFonts w:hint="eastAsia"/>
        </w:rPr>
        <w:t>поглядів</w:t>
      </w:r>
      <w:r>
        <w:t></w:t>
      </w:r>
      <w:r>
        <w:rPr>
          <w:rFonts w:hint="eastAsia"/>
        </w:rPr>
        <w:t>передбачає</w:t>
      </w:r>
      <w:r>
        <w:t></w:t>
      </w:r>
      <w:r>
        <w:rPr>
          <w:rFonts w:hint="eastAsia"/>
        </w:rPr>
        <w:t>застосування</w:t>
      </w:r>
      <w:r>
        <w:t></w:t>
      </w:r>
      <w:r>
        <w:rPr>
          <w:rFonts w:hint="eastAsia"/>
        </w:rPr>
        <w:t>таких</w:t>
      </w:r>
    </w:p>
    <w:p w:rsidR="00102E4A" w:rsidRDefault="00102E4A" w:rsidP="00102E4A">
      <w:r>
        <w:rPr>
          <w:rFonts w:hint="eastAsia"/>
        </w:rPr>
        <w:t>риторично</w:t>
      </w:r>
      <w:r>
        <w:t></w:t>
      </w:r>
      <w:r>
        <w:rPr>
          <w:rFonts w:hint="eastAsia"/>
        </w:rPr>
        <w:t>дискурсивних</w:t>
      </w:r>
      <w:r>
        <w:t></w:t>
      </w:r>
      <w:r>
        <w:rPr>
          <w:rFonts w:hint="eastAsia"/>
        </w:rPr>
        <w:t>ходів</w:t>
      </w:r>
      <w:r>
        <w:t></w:t>
      </w:r>
      <w:r>
        <w:rPr>
          <w:rFonts w:hint="eastAsia"/>
        </w:rPr>
        <w:t>як</w:t>
      </w:r>
      <w:r>
        <w:t></w:t>
      </w:r>
      <w:r>
        <w:rPr>
          <w:rFonts w:hint="eastAsia"/>
        </w:rPr>
        <w:t>протиставлення</w:t>
      </w:r>
      <w:r>
        <w:t></w:t>
      </w:r>
      <w:r>
        <w:t></w:t>
      </w:r>
      <w:r>
        <w:rPr>
          <w:rFonts w:hint="eastAsia"/>
        </w:rPr>
        <w:t>цитування</w:t>
      </w:r>
      <w:r>
        <w:t></w:t>
      </w:r>
      <w:r>
        <w:t></w:t>
      </w:r>
      <w:r>
        <w:rPr>
          <w:rFonts w:hint="eastAsia"/>
        </w:rPr>
        <w:t>вираження</w:t>
      </w:r>
    </w:p>
    <w:p w:rsidR="00102E4A" w:rsidRDefault="00102E4A" w:rsidP="00102E4A">
      <w:r>
        <w:rPr>
          <w:rFonts w:hint="eastAsia"/>
        </w:rPr>
        <w:t>аргументованої</w:t>
      </w:r>
      <w:r>
        <w:t></w:t>
      </w:r>
      <w:r>
        <w:rPr>
          <w:rFonts w:hint="eastAsia"/>
        </w:rPr>
        <w:t>незгоди</w:t>
      </w:r>
      <w:r>
        <w:t></w:t>
      </w:r>
      <w:r>
        <w:t></w:t>
      </w:r>
      <w:r>
        <w:rPr>
          <w:rFonts w:hint="eastAsia"/>
        </w:rPr>
        <w:t>Засобами</w:t>
      </w:r>
      <w:r>
        <w:t></w:t>
      </w:r>
      <w:r>
        <w:rPr>
          <w:rFonts w:hint="eastAsia"/>
        </w:rPr>
        <w:t>маркування</w:t>
      </w:r>
      <w:r>
        <w:t></w:t>
      </w:r>
      <w:r>
        <w:rPr>
          <w:rFonts w:hint="eastAsia"/>
        </w:rPr>
        <w:t>цих</w:t>
      </w:r>
      <w:r>
        <w:t></w:t>
      </w:r>
      <w:r>
        <w:rPr>
          <w:rFonts w:hint="eastAsia"/>
        </w:rPr>
        <w:t>риторично</w:t>
      </w:r>
      <w:r>
        <w:t></w:t>
      </w:r>
      <w:r>
        <w:rPr>
          <w:rFonts w:hint="eastAsia"/>
        </w:rPr>
        <w:t>дискурсивних</w:t>
      </w:r>
    </w:p>
    <w:p w:rsidR="00102E4A" w:rsidRDefault="00102E4A" w:rsidP="00102E4A">
      <w:r>
        <w:rPr>
          <w:rFonts w:hint="eastAsia"/>
        </w:rPr>
        <w:t>ходів</w:t>
      </w:r>
      <w:r>
        <w:t></w:t>
      </w:r>
      <w:r>
        <w:rPr>
          <w:rFonts w:hint="eastAsia"/>
        </w:rPr>
        <w:t>виступають</w:t>
      </w:r>
      <w:r>
        <w:t></w:t>
      </w:r>
      <w:r>
        <w:rPr>
          <w:rFonts w:hint="eastAsia"/>
        </w:rPr>
        <w:t>ЕМС</w:t>
      </w:r>
      <w:r>
        <w:t></w:t>
      </w:r>
    </w:p>
    <w:p w:rsidR="00102E4A" w:rsidRDefault="00102E4A" w:rsidP="00102E4A">
      <w:r>
        <w:rPr>
          <w:rFonts w:hint="eastAsia"/>
        </w:rPr>
        <w:t>Захист</w:t>
      </w:r>
      <w:r>
        <w:t></w:t>
      </w:r>
      <w:r>
        <w:t></w:t>
      </w:r>
      <w:r>
        <w:t></w:t>
      </w:r>
      <w:r>
        <w:rPr>
          <w:rFonts w:hint="eastAsia"/>
        </w:rPr>
        <w:t>соціального</w:t>
      </w:r>
      <w:r>
        <w:t></w:t>
      </w:r>
      <w:r>
        <w:rPr>
          <w:rFonts w:hint="eastAsia"/>
        </w:rPr>
        <w:t>обличчя</w:t>
      </w:r>
      <w:r>
        <w:t></w:t>
      </w:r>
      <w:r>
        <w:t></w:t>
      </w:r>
      <w:r>
        <w:t></w:t>
      </w:r>
      <w:r>
        <w:rPr>
          <w:rFonts w:hint="eastAsia"/>
        </w:rPr>
        <w:t>є</w:t>
      </w:r>
      <w:r>
        <w:t></w:t>
      </w:r>
      <w:r>
        <w:rPr>
          <w:rFonts w:hint="eastAsia"/>
        </w:rPr>
        <w:t>характерною</w:t>
      </w:r>
      <w:r>
        <w:t></w:t>
      </w:r>
      <w:r>
        <w:rPr>
          <w:rFonts w:hint="eastAsia"/>
        </w:rPr>
        <w:t>ознакою</w:t>
      </w:r>
      <w:r>
        <w:t></w:t>
      </w:r>
      <w:r>
        <w:rPr>
          <w:rFonts w:hint="eastAsia"/>
        </w:rPr>
        <w:t>американського</w:t>
      </w:r>
    </w:p>
    <w:p w:rsidR="00102E4A" w:rsidRDefault="00102E4A" w:rsidP="00102E4A">
      <w:r>
        <w:rPr>
          <w:rFonts w:hint="eastAsia"/>
        </w:rPr>
        <w:t>НАД</w:t>
      </w:r>
      <w:r>
        <w:t></w:t>
      </w:r>
      <w:r>
        <w:t></w:t>
      </w:r>
      <w:r>
        <w:rPr>
          <w:rFonts w:hint="eastAsia"/>
        </w:rPr>
        <w:t>Засобами</w:t>
      </w:r>
      <w:r>
        <w:t></w:t>
      </w:r>
      <w:r>
        <w:rPr>
          <w:rFonts w:hint="eastAsia"/>
        </w:rPr>
        <w:t>реалізації</w:t>
      </w:r>
      <w:r>
        <w:t></w:t>
      </w:r>
      <w:r>
        <w:rPr>
          <w:rFonts w:hint="eastAsia"/>
        </w:rPr>
        <w:t>стратегій</w:t>
      </w:r>
      <w:r>
        <w:t></w:t>
      </w:r>
      <w:r>
        <w:rPr>
          <w:rFonts w:hint="eastAsia"/>
        </w:rPr>
        <w:t>захисту</w:t>
      </w:r>
      <w:r>
        <w:t></w:t>
      </w:r>
      <w:r>
        <w:t></w:t>
      </w:r>
      <w:r>
        <w:t></w:t>
      </w:r>
      <w:r>
        <w:rPr>
          <w:rFonts w:hint="eastAsia"/>
        </w:rPr>
        <w:t>соціального</w:t>
      </w:r>
      <w:r>
        <w:t></w:t>
      </w:r>
      <w:r>
        <w:rPr>
          <w:rFonts w:hint="eastAsia"/>
        </w:rPr>
        <w:t>обличчя</w:t>
      </w:r>
      <w:r>
        <w:t></w:t>
      </w:r>
      <w:r>
        <w:t></w:t>
      </w:r>
    </w:p>
    <w:p w:rsidR="00102E4A" w:rsidRDefault="00102E4A" w:rsidP="00102E4A">
      <w:r>
        <w:rPr>
          <w:rFonts w:hint="eastAsia"/>
        </w:rPr>
        <w:t>виступають</w:t>
      </w:r>
      <w:r>
        <w:t></w:t>
      </w:r>
      <w:r>
        <w:rPr>
          <w:rFonts w:hint="eastAsia"/>
        </w:rPr>
        <w:t>ЕМС</w:t>
      </w:r>
      <w:r>
        <w:t></w:t>
      </w:r>
      <w:r>
        <w:t></w:t>
      </w:r>
      <w:r>
        <w:rPr>
          <w:rFonts w:hint="eastAsia"/>
        </w:rPr>
        <w:t>Для</w:t>
      </w:r>
      <w:r>
        <w:t></w:t>
      </w:r>
      <w:r>
        <w:rPr>
          <w:rFonts w:hint="eastAsia"/>
        </w:rPr>
        <w:t>американського</w:t>
      </w:r>
      <w:r>
        <w:t></w:t>
      </w:r>
      <w:r>
        <w:rPr>
          <w:rFonts w:hint="eastAsia"/>
        </w:rPr>
        <w:t>НАД</w:t>
      </w:r>
      <w:r>
        <w:t></w:t>
      </w:r>
      <w:r>
        <w:rPr>
          <w:rFonts w:hint="eastAsia"/>
        </w:rPr>
        <w:t>характерні</w:t>
      </w:r>
      <w:r>
        <w:t></w:t>
      </w:r>
      <w:r>
        <w:rPr>
          <w:rFonts w:hint="eastAsia"/>
        </w:rPr>
        <w:t>такі</w:t>
      </w:r>
      <w:r>
        <w:t></w:t>
      </w:r>
      <w:r>
        <w:rPr>
          <w:rFonts w:hint="eastAsia"/>
        </w:rPr>
        <w:t>стратегії</w:t>
      </w:r>
      <w:r>
        <w:t></w:t>
      </w:r>
      <w:r>
        <w:rPr>
          <w:rFonts w:hint="eastAsia"/>
        </w:rPr>
        <w:t>захисту</w:t>
      </w:r>
    </w:p>
    <w:p w:rsidR="00102E4A" w:rsidRDefault="00102E4A" w:rsidP="00102E4A">
      <w:r>
        <w:t></w:t>
      </w:r>
      <w:r>
        <w:t></w:t>
      </w:r>
      <w:r>
        <w:rPr>
          <w:rFonts w:hint="eastAsia"/>
        </w:rPr>
        <w:t>позитивного</w:t>
      </w:r>
      <w:r>
        <w:t></w:t>
      </w:r>
      <w:r>
        <w:rPr>
          <w:rFonts w:hint="eastAsia"/>
        </w:rPr>
        <w:t>обличчя</w:t>
      </w:r>
      <w:r>
        <w:t></w:t>
      </w:r>
      <w:r>
        <w:t></w:t>
      </w:r>
      <w:r>
        <w:t></w:t>
      </w:r>
      <w:r>
        <w:t></w:t>
      </w:r>
      <w:r>
        <w:t></w:t>
      </w:r>
      <w:r>
        <w:t></w:t>
      </w:r>
      <w:r>
        <w:rPr>
          <w:rFonts w:hint="eastAsia"/>
        </w:rPr>
        <w:t>використовуйте</w:t>
      </w:r>
      <w:r>
        <w:t></w:t>
      </w:r>
      <w:r>
        <w:rPr>
          <w:rFonts w:hint="eastAsia"/>
        </w:rPr>
        <w:t>маркери</w:t>
      </w:r>
      <w:r>
        <w:t></w:t>
      </w:r>
      <w:r>
        <w:rPr>
          <w:rFonts w:hint="eastAsia"/>
        </w:rPr>
        <w:t>внутрішньогрупової</w:t>
      </w:r>
    </w:p>
    <w:p w:rsidR="00102E4A" w:rsidRDefault="00102E4A" w:rsidP="00102E4A">
      <w:r>
        <w:rPr>
          <w:rFonts w:hint="eastAsia"/>
        </w:rPr>
        <w:t>належності</w:t>
      </w:r>
      <w:r>
        <w:t></w:t>
      </w:r>
      <w:r>
        <w:t></w:t>
      </w:r>
      <w:r>
        <w:t></w:t>
      </w:r>
      <w:r>
        <w:t></w:t>
      </w:r>
      <w:r>
        <w:t></w:t>
      </w:r>
      <w:r>
        <w:t></w:t>
      </w:r>
      <w:r>
        <w:rPr>
          <w:rFonts w:hint="eastAsia"/>
        </w:rPr>
        <w:t>прагніть</w:t>
      </w:r>
      <w:r>
        <w:t></w:t>
      </w:r>
      <w:r>
        <w:rPr>
          <w:rFonts w:hint="eastAsia"/>
        </w:rPr>
        <w:t>згоди</w:t>
      </w:r>
      <w:r>
        <w:t></w:t>
      </w:r>
      <w:r>
        <w:t></w:t>
      </w:r>
      <w:r>
        <w:t></w:t>
      </w:r>
      <w:r>
        <w:t></w:t>
      </w:r>
      <w:r>
        <w:t></w:t>
      </w:r>
      <w:r>
        <w:t></w:t>
      </w:r>
      <w:r>
        <w:rPr>
          <w:rFonts w:hint="eastAsia"/>
        </w:rPr>
        <w:t>уникайте</w:t>
      </w:r>
      <w:r>
        <w:t></w:t>
      </w:r>
      <w:r>
        <w:rPr>
          <w:rFonts w:hint="eastAsia"/>
        </w:rPr>
        <w:t>незгоди</w:t>
      </w:r>
      <w:r>
        <w:t></w:t>
      </w:r>
      <w:r>
        <w:t></w:t>
      </w:r>
      <w:r>
        <w:t></w:t>
      </w:r>
      <w:r>
        <w:t></w:t>
      </w:r>
      <w:r>
        <w:t></w:t>
      </w:r>
      <w:r>
        <w:t></w:t>
      </w:r>
      <w:r>
        <w:rPr>
          <w:rFonts w:hint="eastAsia"/>
        </w:rPr>
        <w:t>залучайте</w:t>
      </w:r>
      <w:r>
        <w:t></w:t>
      </w:r>
      <w:r>
        <w:rPr>
          <w:rFonts w:hint="eastAsia"/>
        </w:rPr>
        <w:t>до</w:t>
      </w:r>
      <w:r>
        <w:t></w:t>
      </w:r>
      <w:r>
        <w:rPr>
          <w:rFonts w:hint="eastAsia"/>
        </w:rPr>
        <w:t>діяльності</w:t>
      </w:r>
      <w:r>
        <w:t></w:t>
      </w:r>
      <w:r>
        <w:rPr>
          <w:rFonts w:hint="eastAsia"/>
        </w:rPr>
        <w:t>і</w:t>
      </w:r>
    </w:p>
    <w:p w:rsidR="00102E4A" w:rsidRDefault="00102E4A" w:rsidP="00102E4A">
      <w:r>
        <w:rPr>
          <w:rFonts w:hint="eastAsia"/>
        </w:rPr>
        <w:t>мовця</w:t>
      </w:r>
      <w:r>
        <w:t></w:t>
      </w:r>
      <w:r>
        <w:t></w:t>
      </w:r>
      <w:r>
        <w:rPr>
          <w:rFonts w:hint="eastAsia"/>
        </w:rPr>
        <w:t>і</w:t>
      </w:r>
      <w:r>
        <w:t></w:t>
      </w:r>
      <w:r>
        <w:rPr>
          <w:rFonts w:hint="eastAsia"/>
        </w:rPr>
        <w:t>слухача</w:t>
      </w:r>
      <w:r>
        <w:t></w:t>
      </w:r>
      <w:r>
        <w:t></w:t>
      </w:r>
      <w:r>
        <w:t></w:t>
      </w:r>
      <w:r>
        <w:t></w:t>
      </w:r>
      <w:r>
        <w:t></w:t>
      </w:r>
      <w:r>
        <w:t></w:t>
      </w:r>
      <w:r>
        <w:rPr>
          <w:rFonts w:hint="eastAsia"/>
        </w:rPr>
        <w:t>повідомляйте</w:t>
      </w:r>
      <w:r>
        <w:t></w:t>
      </w:r>
      <w:r>
        <w:rPr>
          <w:rFonts w:hint="eastAsia"/>
        </w:rPr>
        <w:t>причини</w:t>
      </w:r>
      <w:r>
        <w:t></w:t>
      </w:r>
      <w:r>
        <w:t></w:t>
      </w:r>
      <w:r>
        <w:t></w:t>
      </w:r>
      <w:r>
        <w:t></w:t>
      </w:r>
      <w:r>
        <w:rPr>
          <w:rFonts w:hint="eastAsia"/>
        </w:rPr>
        <w:t>Серед</w:t>
      </w:r>
      <w:r>
        <w:t></w:t>
      </w:r>
      <w:r>
        <w:rPr>
          <w:rFonts w:hint="eastAsia"/>
        </w:rPr>
        <w:t>стратегій</w:t>
      </w:r>
      <w:r>
        <w:t></w:t>
      </w:r>
      <w:r>
        <w:rPr>
          <w:rFonts w:hint="eastAsia"/>
        </w:rPr>
        <w:t>захисту</w:t>
      </w:r>
    </w:p>
    <w:p w:rsidR="00102E4A" w:rsidRDefault="00102E4A" w:rsidP="00102E4A">
      <w:r>
        <w:t></w:t>
      </w:r>
      <w:r>
        <w:t></w:t>
      </w:r>
      <w:r>
        <w:t></w:t>
      </w:r>
    </w:p>
    <w:p w:rsidR="00102E4A" w:rsidRDefault="00102E4A" w:rsidP="00102E4A">
      <w:r>
        <w:t></w:t>
      </w:r>
      <w:r>
        <w:t></w:t>
      </w:r>
      <w:r>
        <w:rPr>
          <w:rFonts w:hint="eastAsia"/>
        </w:rPr>
        <w:t>негативного</w:t>
      </w:r>
      <w:r>
        <w:t></w:t>
      </w:r>
      <w:r>
        <w:rPr>
          <w:rFonts w:hint="eastAsia"/>
        </w:rPr>
        <w:t>обличчя</w:t>
      </w:r>
      <w:r>
        <w:t></w:t>
      </w:r>
      <w:r>
        <w:t></w:t>
      </w:r>
      <w:r>
        <w:t></w:t>
      </w:r>
      <w:r>
        <w:t></w:t>
      </w:r>
      <w:r>
        <w:rPr>
          <w:rFonts w:hint="eastAsia"/>
        </w:rPr>
        <w:t>які</w:t>
      </w:r>
      <w:r>
        <w:t></w:t>
      </w:r>
      <w:r>
        <w:rPr>
          <w:rFonts w:hint="eastAsia"/>
        </w:rPr>
        <w:t>зустрічаються</w:t>
      </w:r>
      <w:r>
        <w:t></w:t>
      </w:r>
      <w:r>
        <w:rPr>
          <w:rFonts w:hint="eastAsia"/>
        </w:rPr>
        <w:t>у</w:t>
      </w:r>
      <w:r>
        <w:t></w:t>
      </w:r>
      <w:r>
        <w:rPr>
          <w:rFonts w:hint="eastAsia"/>
        </w:rPr>
        <w:t>НАД</w:t>
      </w:r>
      <w:r>
        <w:t></w:t>
      </w:r>
      <w:r>
        <w:rPr>
          <w:rFonts w:hint="eastAsia"/>
        </w:rPr>
        <w:t>виділяємо</w:t>
      </w:r>
      <w:r>
        <w:t></w:t>
      </w:r>
      <w:r>
        <w:t></w:t>
      </w:r>
      <w:r>
        <w:t></w:t>
      </w:r>
      <w:r>
        <w:t></w:t>
      </w:r>
      <w:r>
        <w:rPr>
          <w:rFonts w:hint="eastAsia"/>
        </w:rPr>
        <w:t>знижуйте</w:t>
      </w:r>
    </w:p>
    <w:p w:rsidR="00102E4A" w:rsidRDefault="00102E4A" w:rsidP="00102E4A">
      <w:r>
        <w:rPr>
          <w:rFonts w:hint="eastAsia"/>
        </w:rPr>
        <w:t>ступінь</w:t>
      </w:r>
      <w:r>
        <w:t></w:t>
      </w:r>
      <w:r>
        <w:rPr>
          <w:rFonts w:hint="eastAsia"/>
        </w:rPr>
        <w:t>нав’язування</w:t>
      </w:r>
      <w:r>
        <w:t></w:t>
      </w:r>
      <w:r>
        <w:t></w:t>
      </w:r>
      <w:r>
        <w:t></w:t>
      </w:r>
      <w:r>
        <w:t></w:t>
      </w:r>
      <w:r>
        <w:t></w:t>
      </w:r>
      <w:r>
        <w:t></w:t>
      </w:r>
      <w:r>
        <w:rPr>
          <w:rFonts w:hint="eastAsia"/>
        </w:rPr>
        <w:t>використовуйте</w:t>
      </w:r>
      <w:r>
        <w:t></w:t>
      </w:r>
      <w:r>
        <w:rPr>
          <w:rFonts w:hint="eastAsia"/>
        </w:rPr>
        <w:t>безособові</w:t>
      </w:r>
      <w:r>
        <w:t></w:t>
      </w:r>
      <w:r>
        <w:rPr>
          <w:rFonts w:hint="eastAsia"/>
        </w:rPr>
        <w:t>позначення</w:t>
      </w:r>
      <w:r>
        <w:t></w:t>
      </w:r>
      <w:r>
        <w:rPr>
          <w:rFonts w:hint="eastAsia"/>
        </w:rPr>
        <w:t>мовця</w:t>
      </w:r>
      <w:r>
        <w:t></w:t>
      </w:r>
      <w:r>
        <w:rPr>
          <w:rFonts w:hint="eastAsia"/>
        </w:rPr>
        <w:t>і</w:t>
      </w:r>
    </w:p>
    <w:p w:rsidR="00102E4A" w:rsidRDefault="00102E4A" w:rsidP="00102E4A">
      <w:r>
        <w:rPr>
          <w:rFonts w:hint="eastAsia"/>
        </w:rPr>
        <w:t>слухача</w:t>
      </w:r>
      <w:r>
        <w:t></w:t>
      </w:r>
      <w:r>
        <w:t></w:t>
      </w:r>
      <w:r>
        <w:t></w:t>
      </w:r>
      <w:r>
        <w:t></w:t>
      </w:r>
      <w:r>
        <w:t></w:t>
      </w:r>
      <w:r>
        <w:t></w:t>
      </w:r>
      <w:r>
        <w:rPr>
          <w:rFonts w:hint="eastAsia"/>
        </w:rPr>
        <w:t>поводьте</w:t>
      </w:r>
      <w:r>
        <w:t></w:t>
      </w:r>
      <w:r>
        <w:rPr>
          <w:rFonts w:hint="eastAsia"/>
        </w:rPr>
        <w:t>себе</w:t>
      </w:r>
      <w:r>
        <w:t></w:t>
      </w:r>
      <w:r>
        <w:rPr>
          <w:rFonts w:hint="eastAsia"/>
        </w:rPr>
        <w:t>так</w:t>
      </w:r>
      <w:r>
        <w:t></w:t>
      </w:r>
      <w:r>
        <w:t></w:t>
      </w:r>
      <w:r>
        <w:rPr>
          <w:rFonts w:hint="eastAsia"/>
        </w:rPr>
        <w:t>ніби</w:t>
      </w:r>
      <w:r>
        <w:t></w:t>
      </w:r>
      <w:r>
        <w:rPr>
          <w:rFonts w:hint="eastAsia"/>
        </w:rPr>
        <w:t>співрозмовник</w:t>
      </w:r>
      <w:r>
        <w:t></w:t>
      </w:r>
      <w:r>
        <w:rPr>
          <w:rFonts w:hint="eastAsia"/>
        </w:rPr>
        <w:t>робить</w:t>
      </w:r>
      <w:r>
        <w:t></w:t>
      </w:r>
      <w:r>
        <w:rPr>
          <w:rFonts w:hint="eastAsia"/>
        </w:rPr>
        <w:t>Вам</w:t>
      </w:r>
      <w:r>
        <w:t></w:t>
      </w:r>
      <w:r>
        <w:rPr>
          <w:rFonts w:hint="eastAsia"/>
        </w:rPr>
        <w:t>послугу</w:t>
      </w:r>
      <w:r>
        <w:t></w:t>
      </w:r>
      <w:r>
        <w:t></w:t>
      </w:r>
      <w:r>
        <w:rPr>
          <w:rFonts w:hint="eastAsia"/>
        </w:rPr>
        <w:t>а</w:t>
      </w:r>
      <w:r>
        <w:t></w:t>
      </w:r>
      <w:r>
        <w:rPr>
          <w:rFonts w:hint="eastAsia"/>
        </w:rPr>
        <w:t>не</w:t>
      </w:r>
    </w:p>
    <w:p w:rsidR="00102E4A" w:rsidRDefault="00102E4A" w:rsidP="00102E4A">
      <w:r>
        <w:rPr>
          <w:rFonts w:hint="eastAsia"/>
        </w:rPr>
        <w:t>Ви</w:t>
      </w:r>
      <w:r>
        <w:t></w:t>
      </w:r>
      <w:r>
        <w:rPr>
          <w:rFonts w:hint="eastAsia"/>
        </w:rPr>
        <w:t>йому</w:t>
      </w:r>
      <w:r>
        <w:t></w:t>
      </w:r>
      <w:r>
        <w:t></w:t>
      </w:r>
      <w:r>
        <w:t></w:t>
      </w:r>
    </w:p>
    <w:p w:rsidR="00102E4A" w:rsidRDefault="00102E4A" w:rsidP="00102E4A">
      <w:r>
        <w:rPr>
          <w:rFonts w:hint="eastAsia"/>
        </w:rPr>
        <w:t>Напрямами</w:t>
      </w:r>
      <w:r>
        <w:t></w:t>
      </w:r>
      <w:r>
        <w:rPr>
          <w:rFonts w:hint="eastAsia"/>
        </w:rPr>
        <w:t>подальших</w:t>
      </w:r>
      <w:r>
        <w:t></w:t>
      </w:r>
      <w:r>
        <w:rPr>
          <w:rFonts w:hint="eastAsia"/>
        </w:rPr>
        <w:t>наукових</w:t>
      </w:r>
      <w:r>
        <w:t></w:t>
      </w:r>
      <w:r>
        <w:rPr>
          <w:rFonts w:hint="eastAsia"/>
        </w:rPr>
        <w:t>розвідок</w:t>
      </w:r>
      <w:r>
        <w:t></w:t>
      </w:r>
      <w:r>
        <w:rPr>
          <w:rFonts w:hint="eastAsia"/>
        </w:rPr>
        <w:t>можуть</w:t>
      </w:r>
      <w:r>
        <w:t></w:t>
      </w:r>
      <w:r>
        <w:rPr>
          <w:rFonts w:hint="eastAsia"/>
        </w:rPr>
        <w:t>бути</w:t>
      </w:r>
      <w:r>
        <w:t></w:t>
      </w:r>
      <w:r>
        <w:rPr>
          <w:rFonts w:hint="eastAsia"/>
        </w:rPr>
        <w:t>дослідження</w:t>
      </w:r>
    </w:p>
    <w:p w:rsidR="00102E4A" w:rsidRDefault="00102E4A" w:rsidP="00102E4A">
      <w:r>
        <w:rPr>
          <w:rFonts w:hint="eastAsia"/>
        </w:rPr>
        <w:t>інших</w:t>
      </w:r>
      <w:r>
        <w:t></w:t>
      </w:r>
      <w:r>
        <w:rPr>
          <w:rFonts w:hint="eastAsia"/>
        </w:rPr>
        <w:t>функціональних</w:t>
      </w:r>
      <w:r>
        <w:t></w:t>
      </w:r>
      <w:r>
        <w:rPr>
          <w:rFonts w:hint="eastAsia"/>
        </w:rPr>
        <w:t>категорій</w:t>
      </w:r>
      <w:r>
        <w:t></w:t>
      </w:r>
      <w:r>
        <w:rPr>
          <w:rFonts w:hint="eastAsia"/>
        </w:rPr>
        <w:t>НАД</w:t>
      </w:r>
      <w:r>
        <w:t></w:t>
      </w:r>
      <w:r>
        <w:t></w:t>
      </w:r>
      <w:r>
        <w:rPr>
          <w:rFonts w:hint="eastAsia"/>
        </w:rPr>
        <w:t>а</w:t>
      </w:r>
      <w:r>
        <w:t></w:t>
      </w:r>
      <w:r>
        <w:rPr>
          <w:rFonts w:hint="eastAsia"/>
        </w:rPr>
        <w:t>також</w:t>
      </w:r>
      <w:r>
        <w:t></w:t>
      </w:r>
      <w:r>
        <w:rPr>
          <w:rFonts w:hint="eastAsia"/>
        </w:rPr>
        <w:t>їх</w:t>
      </w:r>
      <w:r>
        <w:t></w:t>
      </w:r>
      <w:r>
        <w:rPr>
          <w:rFonts w:hint="eastAsia"/>
        </w:rPr>
        <w:t>порівняння</w:t>
      </w:r>
      <w:r>
        <w:t></w:t>
      </w:r>
      <w:r>
        <w:rPr>
          <w:rFonts w:hint="eastAsia"/>
        </w:rPr>
        <w:t>у</w:t>
      </w:r>
      <w:r>
        <w:t></w:t>
      </w:r>
      <w:r>
        <w:rPr>
          <w:rFonts w:hint="eastAsia"/>
        </w:rPr>
        <w:t>різних</w:t>
      </w:r>
    </w:p>
    <w:p w:rsidR="00102E4A" w:rsidRPr="00102E4A" w:rsidRDefault="00102E4A" w:rsidP="00102E4A">
      <w:r>
        <w:rPr>
          <w:rFonts w:hint="eastAsia"/>
        </w:rPr>
        <w:t>інституційних</w:t>
      </w:r>
      <w:r>
        <w:t></w:t>
      </w:r>
      <w:r>
        <w:rPr>
          <w:rFonts w:hint="eastAsia"/>
        </w:rPr>
        <w:t>типах</w:t>
      </w:r>
      <w:r>
        <w:t></w:t>
      </w:r>
      <w:r>
        <w:rPr>
          <w:rFonts w:hint="eastAsia"/>
        </w:rPr>
        <w:t>та</w:t>
      </w:r>
      <w:r>
        <w:t></w:t>
      </w:r>
      <w:r>
        <w:rPr>
          <w:rFonts w:hint="eastAsia"/>
        </w:rPr>
        <w:t>підтипах</w:t>
      </w:r>
      <w:r>
        <w:t></w:t>
      </w:r>
      <w:r>
        <w:rPr>
          <w:rFonts w:hint="eastAsia"/>
        </w:rPr>
        <w:t>дискурсу</w:t>
      </w:r>
    </w:p>
    <w:sectPr w:rsidR="00102E4A" w:rsidRPr="00102E4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A91ABA">
                <w:pPr>
                  <w:spacing w:line="240" w:lineRule="auto"/>
                </w:pPr>
                <w:fldSimple w:instr=" PAGE \* MERGEFORMAT ">
                  <w:r w:rsidR="0010755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A91ABA">
                <w:pPr>
                  <w:spacing w:line="240" w:lineRule="auto"/>
                </w:pPr>
                <w:fldSimple w:instr=" PAGE \* MERGEFORMAT ">
                  <w:r w:rsidR="00102E4A" w:rsidRPr="00102E4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A91ABA">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A91ABA">
                  <w:pPr>
                    <w:spacing w:line="240" w:lineRule="auto"/>
                  </w:pPr>
                  <w:fldSimple w:instr=" PAGE \* MERGEFORMAT ">
                    <w:r w:rsidR="00107556"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A91ABA">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A91ABA">
                  <w:pPr>
                    <w:pStyle w:val="1ffffff7"/>
                    <w:spacing w:line="240" w:lineRule="auto"/>
                  </w:pPr>
                  <w:fldSimple w:instr=" PAGE \* MERGEFORMAT ">
                    <w:r w:rsidR="00107556"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CCFAA-5D20-4092-9F38-842B3949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24</Pages>
  <Words>4179</Words>
  <Characters>23821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2022-03-24T12:00:00Z</dcterms:created>
  <dcterms:modified xsi:type="dcterms:W3CDTF">2022-03-25T08:45:00Z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