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823A" w14:textId="242AE7C1" w:rsidR="00CD4A3A" w:rsidRDefault="0028459E" w:rsidP="0028459E">
      <w:pPr>
        <w:rPr>
          <w:rFonts w:ascii="Times New Roman" w:eastAsia="Arial Unicode MS" w:hAnsi="Times New Roman" w:cs="Times New Roman"/>
          <w:b/>
          <w:bCs/>
          <w:color w:val="000000"/>
          <w:kern w:val="0"/>
          <w:sz w:val="28"/>
          <w:szCs w:val="28"/>
          <w:lang w:eastAsia="ru-RU" w:bidi="uk-UA"/>
        </w:rPr>
      </w:pPr>
      <w:r w:rsidRPr="0028459E">
        <w:rPr>
          <w:rFonts w:ascii="Times New Roman" w:eastAsia="Arial Unicode MS" w:hAnsi="Times New Roman" w:cs="Times New Roman" w:hint="eastAsia"/>
          <w:b/>
          <w:bCs/>
          <w:color w:val="000000"/>
          <w:kern w:val="0"/>
          <w:sz w:val="28"/>
          <w:szCs w:val="28"/>
          <w:lang w:eastAsia="ru-RU" w:bidi="uk-UA"/>
        </w:rPr>
        <w:t>Гуров</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Егор</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Метод</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проектирования</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аналоговых</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радиочастотных</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фильтров</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диапазона</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очень</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высоких</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частот</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на</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сосредоточенных</w:t>
      </w:r>
      <w:r w:rsidRPr="0028459E">
        <w:rPr>
          <w:rFonts w:ascii="Times New Roman" w:eastAsia="Arial Unicode MS" w:hAnsi="Times New Roman" w:cs="Times New Roman"/>
          <w:b/>
          <w:bCs/>
          <w:color w:val="000000"/>
          <w:kern w:val="0"/>
          <w:sz w:val="28"/>
          <w:szCs w:val="28"/>
          <w:lang w:eastAsia="ru-RU" w:bidi="uk-UA"/>
        </w:rPr>
        <w:t xml:space="preserve"> </w:t>
      </w:r>
      <w:r w:rsidRPr="0028459E">
        <w:rPr>
          <w:rFonts w:ascii="Times New Roman" w:eastAsia="Arial Unicode MS" w:hAnsi="Times New Roman" w:cs="Times New Roman" w:hint="eastAsia"/>
          <w:b/>
          <w:bCs/>
          <w:color w:val="000000"/>
          <w:kern w:val="0"/>
          <w:sz w:val="28"/>
          <w:szCs w:val="28"/>
          <w:lang w:eastAsia="ru-RU" w:bidi="uk-UA"/>
        </w:rPr>
        <w:t>элементах</w:t>
      </w:r>
    </w:p>
    <w:p w14:paraId="703D422E" w14:textId="77777777" w:rsidR="0028459E" w:rsidRDefault="0028459E" w:rsidP="0028459E">
      <w:r>
        <w:rPr>
          <w:rFonts w:hint="eastAsia"/>
        </w:rPr>
        <w:t>ОГЛАВЛЕНИЕ</w:t>
      </w:r>
      <w:r>
        <w:t xml:space="preserve"> </w:t>
      </w:r>
      <w:r>
        <w:rPr>
          <w:rFonts w:hint="eastAsia"/>
        </w:rPr>
        <w:t>ДИССЕРТАЦИИ</w:t>
      </w:r>
    </w:p>
    <w:p w14:paraId="7920DC96" w14:textId="77777777" w:rsidR="0028459E" w:rsidRDefault="0028459E" w:rsidP="0028459E">
      <w:r>
        <w:rPr>
          <w:rFonts w:hint="eastAsia"/>
        </w:rPr>
        <w:t>кандидат</w:t>
      </w:r>
      <w:r>
        <w:t xml:space="preserve"> </w:t>
      </w:r>
      <w:r>
        <w:rPr>
          <w:rFonts w:hint="eastAsia"/>
        </w:rPr>
        <w:t>наук</w:t>
      </w:r>
      <w:r>
        <w:t xml:space="preserve"> </w:t>
      </w:r>
      <w:r>
        <w:rPr>
          <w:rFonts w:hint="eastAsia"/>
        </w:rPr>
        <w:t>Гуров</w:t>
      </w:r>
      <w:r>
        <w:t xml:space="preserve"> </w:t>
      </w:r>
      <w:r>
        <w:rPr>
          <w:rFonts w:hint="eastAsia"/>
        </w:rPr>
        <w:t>Егор</w:t>
      </w:r>
      <w:r>
        <w:t xml:space="preserve"> </w:t>
      </w:r>
      <w:r>
        <w:rPr>
          <w:rFonts w:hint="eastAsia"/>
        </w:rPr>
        <w:t>Владимирович</w:t>
      </w:r>
    </w:p>
    <w:p w14:paraId="7CBB6CAF" w14:textId="77777777" w:rsidR="0028459E" w:rsidRDefault="0028459E" w:rsidP="0028459E">
      <w:r>
        <w:rPr>
          <w:rFonts w:hint="eastAsia"/>
        </w:rPr>
        <w:t>СПИСОК</w:t>
      </w:r>
      <w:r>
        <w:t xml:space="preserve"> </w:t>
      </w:r>
      <w:r>
        <w:rPr>
          <w:rFonts w:hint="eastAsia"/>
        </w:rPr>
        <w:t>СОКРАЩЕНИЙ</w:t>
      </w:r>
    </w:p>
    <w:p w14:paraId="3D458211" w14:textId="77777777" w:rsidR="0028459E" w:rsidRDefault="0028459E" w:rsidP="0028459E"/>
    <w:p w14:paraId="2E9B8FD5" w14:textId="77777777" w:rsidR="0028459E" w:rsidRDefault="0028459E" w:rsidP="0028459E">
      <w:r>
        <w:rPr>
          <w:rFonts w:hint="eastAsia"/>
        </w:rPr>
        <w:t>ВВЕДЕНИЕ</w:t>
      </w:r>
    </w:p>
    <w:p w14:paraId="20E9A710" w14:textId="77777777" w:rsidR="0028459E" w:rsidRDefault="0028459E" w:rsidP="0028459E"/>
    <w:p w14:paraId="3EBACBA2" w14:textId="77777777" w:rsidR="0028459E" w:rsidRDefault="0028459E" w:rsidP="0028459E">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ПРОЕКТИРОВАНИЯ</w:t>
      </w:r>
      <w:r>
        <w:t xml:space="preserve"> </w:t>
      </w:r>
      <w:r>
        <w:rPr>
          <w:rFonts w:hint="eastAsia"/>
        </w:rPr>
        <w:t>АНАЛОГОВЫХ</w:t>
      </w:r>
      <w:r>
        <w:t xml:space="preserve"> </w:t>
      </w:r>
      <w:r>
        <w:rPr>
          <w:rFonts w:hint="eastAsia"/>
        </w:rPr>
        <w:t>ФИЛЬТРОВ</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1F22CFE2" w14:textId="77777777" w:rsidR="0028459E" w:rsidRDefault="0028459E" w:rsidP="0028459E"/>
    <w:p w14:paraId="158DD643" w14:textId="77777777" w:rsidR="0028459E" w:rsidRDefault="0028459E" w:rsidP="0028459E">
      <w:r>
        <w:t xml:space="preserve">1.1 </w:t>
      </w:r>
      <w:r>
        <w:rPr>
          <w:rFonts w:hint="eastAsia"/>
        </w:rPr>
        <w:t>Применение</w:t>
      </w:r>
      <w:r>
        <w:t xml:space="preserve"> </w:t>
      </w:r>
      <w:r>
        <w:rPr>
          <w:rFonts w:hint="eastAsia"/>
        </w:rPr>
        <w:t>аналоговых</w:t>
      </w:r>
      <w:r>
        <w:t xml:space="preserve"> </w:t>
      </w:r>
      <w:r>
        <w:rPr>
          <w:rFonts w:hint="eastAsia"/>
        </w:rPr>
        <w:t>фильтров</w:t>
      </w:r>
    </w:p>
    <w:p w14:paraId="7D6194EA" w14:textId="77777777" w:rsidR="0028459E" w:rsidRDefault="0028459E" w:rsidP="0028459E"/>
    <w:p w14:paraId="239AC747" w14:textId="77777777" w:rsidR="0028459E" w:rsidRDefault="0028459E" w:rsidP="0028459E">
      <w:r>
        <w:t xml:space="preserve">1.2 </w:t>
      </w:r>
      <w:r>
        <w:rPr>
          <w:rFonts w:hint="eastAsia"/>
        </w:rPr>
        <w:t>Анализ</w:t>
      </w:r>
      <w:r>
        <w:t xml:space="preserve"> </w:t>
      </w:r>
      <w:r>
        <w:rPr>
          <w:rFonts w:hint="eastAsia"/>
        </w:rPr>
        <w:t>особенностей</w:t>
      </w:r>
      <w:r>
        <w:t xml:space="preserve"> </w:t>
      </w:r>
      <w:r>
        <w:rPr>
          <w:rFonts w:hint="eastAsia"/>
        </w:rPr>
        <w:t>электрических</w:t>
      </w:r>
      <w:r>
        <w:t xml:space="preserve"> </w:t>
      </w:r>
      <w:r>
        <w:rPr>
          <w:rFonts w:hint="eastAsia"/>
        </w:rPr>
        <w:t>фильтров</w:t>
      </w:r>
    </w:p>
    <w:p w14:paraId="03DBA26C" w14:textId="77777777" w:rsidR="0028459E" w:rsidRDefault="0028459E" w:rsidP="0028459E"/>
    <w:p w14:paraId="1BF2C27B" w14:textId="77777777" w:rsidR="0028459E" w:rsidRDefault="0028459E" w:rsidP="0028459E">
      <w:r>
        <w:t xml:space="preserve">1.3 </w:t>
      </w:r>
      <w:r>
        <w:rPr>
          <w:rFonts w:hint="eastAsia"/>
        </w:rPr>
        <w:t>Методы</w:t>
      </w:r>
      <w:r>
        <w:t xml:space="preserve"> </w:t>
      </w:r>
      <w:r>
        <w:rPr>
          <w:rFonts w:hint="eastAsia"/>
        </w:rPr>
        <w:t>проектирования</w:t>
      </w:r>
      <w:r>
        <w:t xml:space="preserve"> </w:t>
      </w:r>
      <w:r>
        <w:rPr>
          <w:rFonts w:hint="eastAsia"/>
        </w:rPr>
        <w:t>аналоговых</w:t>
      </w:r>
      <w:r>
        <w:t xml:space="preserve"> </w:t>
      </w:r>
      <w:r>
        <w:rPr>
          <w:rFonts w:hint="eastAsia"/>
        </w:rPr>
        <w:t>ЬС</w:t>
      </w:r>
      <w:r>
        <w:t>-</w:t>
      </w:r>
      <w:r>
        <w:rPr>
          <w:rFonts w:hint="eastAsia"/>
        </w:rPr>
        <w:t>фильтров</w:t>
      </w:r>
    </w:p>
    <w:p w14:paraId="4B1BB9D5" w14:textId="77777777" w:rsidR="0028459E" w:rsidRDefault="0028459E" w:rsidP="0028459E"/>
    <w:p w14:paraId="01B4EF5C" w14:textId="77777777" w:rsidR="0028459E" w:rsidRDefault="0028459E" w:rsidP="0028459E">
      <w:r>
        <w:t xml:space="preserve">1.4 </w:t>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аналогового</w:t>
      </w:r>
      <w:r>
        <w:t xml:space="preserve"> </w:t>
      </w:r>
      <w:r>
        <w:rPr>
          <w:rFonts w:hint="eastAsia"/>
        </w:rPr>
        <w:t>фильтра</w:t>
      </w:r>
    </w:p>
    <w:p w14:paraId="154F3AC5" w14:textId="77777777" w:rsidR="0028459E" w:rsidRDefault="0028459E" w:rsidP="0028459E"/>
    <w:p w14:paraId="1B8E60B4" w14:textId="77777777" w:rsidR="0028459E" w:rsidRDefault="0028459E" w:rsidP="0028459E">
      <w:r>
        <w:t xml:space="preserve">1.5 </w:t>
      </w:r>
      <w:r>
        <w:rPr>
          <w:rFonts w:hint="eastAsia"/>
        </w:rPr>
        <w:t>Выводы</w:t>
      </w:r>
      <w:r>
        <w:t xml:space="preserve"> </w:t>
      </w:r>
      <w:r>
        <w:rPr>
          <w:rFonts w:hint="eastAsia"/>
        </w:rPr>
        <w:t>по</w:t>
      </w:r>
      <w:r>
        <w:t xml:space="preserve"> </w:t>
      </w:r>
      <w:r>
        <w:rPr>
          <w:rFonts w:hint="eastAsia"/>
        </w:rPr>
        <w:t>главе</w:t>
      </w:r>
    </w:p>
    <w:p w14:paraId="4020884C" w14:textId="77777777" w:rsidR="0028459E" w:rsidRDefault="0028459E" w:rsidP="0028459E"/>
    <w:p w14:paraId="3B199A36" w14:textId="77777777" w:rsidR="0028459E" w:rsidRDefault="0028459E" w:rsidP="0028459E">
      <w:r>
        <w:rPr>
          <w:rFonts w:hint="eastAsia"/>
        </w:rPr>
        <w:t>ГЛАВА</w:t>
      </w:r>
      <w:r>
        <w:t xml:space="preserve"> 2. </w:t>
      </w:r>
      <w:r>
        <w:rPr>
          <w:rFonts w:hint="eastAsia"/>
        </w:rPr>
        <w:t>МЕТОД</w:t>
      </w:r>
      <w:r>
        <w:t xml:space="preserve"> </w:t>
      </w:r>
      <w:r>
        <w:rPr>
          <w:rFonts w:hint="eastAsia"/>
        </w:rPr>
        <w:t>ПРОЕКТИРОВАНИЯ</w:t>
      </w:r>
      <w:r>
        <w:t xml:space="preserve"> </w:t>
      </w:r>
      <w:r>
        <w:rPr>
          <w:rFonts w:hint="eastAsia"/>
        </w:rPr>
        <w:t>АНАЛОГОВЫХ</w:t>
      </w:r>
      <w:r>
        <w:t xml:space="preserve"> </w:t>
      </w:r>
      <w:r>
        <w:rPr>
          <w:rFonts w:hint="eastAsia"/>
        </w:rPr>
        <w:t>ЬС</w:t>
      </w:r>
      <w:r>
        <w:t>-</w:t>
      </w:r>
      <w:r>
        <w:rPr>
          <w:rFonts w:hint="eastAsia"/>
        </w:rPr>
        <w:t>ФИЛЬТРОВ</w:t>
      </w:r>
      <w:r>
        <w:t xml:space="preserve"> </w:t>
      </w:r>
      <w:r>
        <w:rPr>
          <w:rFonts w:hint="eastAsia"/>
        </w:rPr>
        <w:t>ДИАПАЗОНА</w:t>
      </w:r>
      <w:r>
        <w:t xml:space="preserve"> </w:t>
      </w:r>
      <w:r>
        <w:rPr>
          <w:rFonts w:hint="eastAsia"/>
        </w:rPr>
        <w:t>ОВЧ</w:t>
      </w:r>
    </w:p>
    <w:p w14:paraId="603DD1D9" w14:textId="77777777" w:rsidR="0028459E" w:rsidRDefault="0028459E" w:rsidP="0028459E"/>
    <w:p w14:paraId="3EA84F91" w14:textId="77777777" w:rsidR="0028459E" w:rsidRDefault="0028459E" w:rsidP="0028459E">
      <w:r>
        <w:t xml:space="preserve">2.1 </w:t>
      </w:r>
      <w:r>
        <w:rPr>
          <w:rFonts w:hint="eastAsia"/>
        </w:rPr>
        <w:t>Описание</w:t>
      </w:r>
      <w:r>
        <w:t xml:space="preserve"> </w:t>
      </w:r>
      <w:r>
        <w:rPr>
          <w:rFonts w:hint="eastAsia"/>
        </w:rPr>
        <w:t>метода</w:t>
      </w:r>
      <w:r>
        <w:t xml:space="preserve"> </w:t>
      </w:r>
      <w:r>
        <w:rPr>
          <w:rFonts w:hint="eastAsia"/>
        </w:rPr>
        <w:t>проектирования</w:t>
      </w:r>
      <w:r>
        <w:t xml:space="preserve"> </w:t>
      </w:r>
      <w:r>
        <w:rPr>
          <w:rFonts w:hint="eastAsia"/>
        </w:rPr>
        <w:t>аналогового</w:t>
      </w:r>
      <w:r>
        <w:t xml:space="preserve"> </w:t>
      </w:r>
      <w:r>
        <w:rPr>
          <w:rFonts w:hint="eastAsia"/>
        </w:rPr>
        <w:t>фильтра</w:t>
      </w:r>
    </w:p>
    <w:p w14:paraId="5A01506E" w14:textId="77777777" w:rsidR="0028459E" w:rsidRDefault="0028459E" w:rsidP="0028459E"/>
    <w:p w14:paraId="7F77753B" w14:textId="77777777" w:rsidR="0028459E" w:rsidRDefault="0028459E" w:rsidP="0028459E">
      <w:r>
        <w:t xml:space="preserve">2.2 </w:t>
      </w:r>
      <w:r>
        <w:rPr>
          <w:rFonts w:hint="eastAsia"/>
        </w:rPr>
        <w:t>Оценка</w:t>
      </w:r>
      <w:r>
        <w:t xml:space="preserve"> </w:t>
      </w:r>
      <w:r>
        <w:rPr>
          <w:rFonts w:hint="eastAsia"/>
        </w:rPr>
        <w:t>минимально</w:t>
      </w:r>
      <w:r>
        <w:t xml:space="preserve"> </w:t>
      </w:r>
      <w:r>
        <w:rPr>
          <w:rFonts w:hint="eastAsia"/>
        </w:rPr>
        <w:t>необходимого</w:t>
      </w:r>
      <w:r>
        <w:t xml:space="preserve"> </w:t>
      </w:r>
      <w:r>
        <w:rPr>
          <w:rFonts w:hint="eastAsia"/>
        </w:rPr>
        <w:t>порядка</w:t>
      </w:r>
      <w:r>
        <w:t xml:space="preserve"> </w:t>
      </w:r>
      <w:r>
        <w:rPr>
          <w:rFonts w:hint="eastAsia"/>
        </w:rPr>
        <w:t>фильтра</w:t>
      </w:r>
      <w:r>
        <w:t xml:space="preserve"> </w:t>
      </w:r>
      <w:r>
        <w:rPr>
          <w:rFonts w:hint="eastAsia"/>
        </w:rPr>
        <w:t>нижних</w:t>
      </w:r>
      <w:r>
        <w:t xml:space="preserve"> </w:t>
      </w:r>
      <w:r>
        <w:rPr>
          <w:rFonts w:hint="eastAsia"/>
        </w:rPr>
        <w:t>частот</w:t>
      </w:r>
    </w:p>
    <w:p w14:paraId="24D96081" w14:textId="77777777" w:rsidR="0028459E" w:rsidRDefault="0028459E" w:rsidP="0028459E"/>
    <w:p w14:paraId="4258094F" w14:textId="77777777" w:rsidR="0028459E" w:rsidRDefault="0028459E" w:rsidP="0028459E">
      <w:r>
        <w:lastRenderedPageBreak/>
        <w:t xml:space="preserve">2.3 </w:t>
      </w:r>
      <w:r>
        <w:rPr>
          <w:rFonts w:hint="eastAsia"/>
        </w:rPr>
        <w:t>Применение</w:t>
      </w:r>
      <w:r>
        <w:t xml:space="preserve"> </w:t>
      </w:r>
      <w:r>
        <w:rPr>
          <w:rFonts w:hint="eastAsia"/>
        </w:rPr>
        <w:t>режекторных</w:t>
      </w:r>
      <w:r>
        <w:t xml:space="preserve"> </w:t>
      </w:r>
      <w:r>
        <w:rPr>
          <w:rFonts w:hint="eastAsia"/>
        </w:rPr>
        <w:t>звеньев</w:t>
      </w:r>
      <w:r>
        <w:t xml:space="preserve"> </w:t>
      </w:r>
      <w:r>
        <w:rPr>
          <w:rFonts w:hint="eastAsia"/>
        </w:rPr>
        <w:t>в</w:t>
      </w:r>
      <w:r>
        <w:t xml:space="preserve"> </w:t>
      </w:r>
      <w:r>
        <w:rPr>
          <w:rFonts w:hint="eastAsia"/>
        </w:rPr>
        <w:t>фильтрах</w:t>
      </w:r>
      <w:r>
        <w:t xml:space="preserve"> </w:t>
      </w:r>
      <w:r>
        <w:rPr>
          <w:rFonts w:hint="eastAsia"/>
        </w:rPr>
        <w:t>нижних</w:t>
      </w:r>
      <w:r>
        <w:t xml:space="preserve"> </w:t>
      </w:r>
      <w:r>
        <w:rPr>
          <w:rFonts w:hint="eastAsia"/>
        </w:rPr>
        <w:t>частот</w:t>
      </w:r>
    </w:p>
    <w:p w14:paraId="4669EA60" w14:textId="77777777" w:rsidR="0028459E" w:rsidRDefault="0028459E" w:rsidP="0028459E"/>
    <w:p w14:paraId="68513412" w14:textId="77777777" w:rsidR="0028459E" w:rsidRDefault="0028459E" w:rsidP="0028459E">
      <w:r>
        <w:t xml:space="preserve">2.4 </w:t>
      </w:r>
      <w:r>
        <w:rPr>
          <w:rFonts w:hint="eastAsia"/>
        </w:rPr>
        <w:t>Компоненты</w:t>
      </w:r>
      <w:r>
        <w:t xml:space="preserve"> </w:t>
      </w:r>
      <w:r>
        <w:rPr>
          <w:rFonts w:hint="eastAsia"/>
        </w:rPr>
        <w:t>аналоговых</w:t>
      </w:r>
      <w:r>
        <w:t xml:space="preserve"> </w:t>
      </w:r>
      <w:r>
        <w:rPr>
          <w:rFonts w:hint="eastAsia"/>
        </w:rPr>
        <w:t>фильтров</w:t>
      </w:r>
    </w:p>
    <w:p w14:paraId="0E479685" w14:textId="77777777" w:rsidR="0028459E" w:rsidRDefault="0028459E" w:rsidP="0028459E"/>
    <w:p w14:paraId="6B662915" w14:textId="77777777" w:rsidR="0028459E" w:rsidRDefault="0028459E" w:rsidP="0028459E">
      <w:r>
        <w:t xml:space="preserve">2.5 </w:t>
      </w:r>
      <w:r>
        <w:rPr>
          <w:rFonts w:hint="eastAsia"/>
        </w:rPr>
        <w:t>Выбор</w:t>
      </w:r>
      <w:r>
        <w:t xml:space="preserve"> </w:t>
      </w:r>
      <w:r>
        <w:rPr>
          <w:rFonts w:hint="eastAsia"/>
        </w:rPr>
        <w:t>материала</w:t>
      </w:r>
      <w:r>
        <w:t xml:space="preserve"> </w:t>
      </w:r>
      <w:r>
        <w:rPr>
          <w:rFonts w:hint="eastAsia"/>
        </w:rPr>
        <w:t>подложки</w:t>
      </w:r>
    </w:p>
    <w:p w14:paraId="4942F062" w14:textId="77777777" w:rsidR="0028459E" w:rsidRDefault="0028459E" w:rsidP="0028459E"/>
    <w:p w14:paraId="280CACDB" w14:textId="77777777" w:rsidR="0028459E" w:rsidRDefault="0028459E" w:rsidP="0028459E">
      <w:r>
        <w:t xml:space="preserve">2.6 </w:t>
      </w:r>
      <w:r>
        <w:rPr>
          <w:rFonts w:hint="eastAsia"/>
        </w:rPr>
        <w:t>Математическая</w:t>
      </w:r>
      <w:r>
        <w:t xml:space="preserve"> </w:t>
      </w:r>
      <w:r>
        <w:rPr>
          <w:rFonts w:hint="eastAsia"/>
        </w:rPr>
        <w:t>модель</w:t>
      </w:r>
      <w:r>
        <w:t xml:space="preserve"> </w:t>
      </w:r>
      <w:r>
        <w:rPr>
          <w:rFonts w:hint="eastAsia"/>
        </w:rPr>
        <w:t>аналогового</w:t>
      </w:r>
      <w:r>
        <w:t xml:space="preserve"> </w:t>
      </w:r>
      <w:r>
        <w:rPr>
          <w:rFonts w:hint="eastAsia"/>
        </w:rPr>
        <w:t>фильтра</w:t>
      </w:r>
    </w:p>
    <w:p w14:paraId="09500B74" w14:textId="77777777" w:rsidR="0028459E" w:rsidRDefault="0028459E" w:rsidP="0028459E"/>
    <w:p w14:paraId="5ED415F7" w14:textId="77777777" w:rsidR="0028459E" w:rsidRDefault="0028459E" w:rsidP="0028459E">
      <w:r>
        <w:t xml:space="preserve">2.7 </w:t>
      </w:r>
      <w:r>
        <w:rPr>
          <w:rFonts w:hint="eastAsia"/>
        </w:rPr>
        <w:t>Оценка</w:t>
      </w:r>
      <w:r>
        <w:t xml:space="preserve"> </w:t>
      </w:r>
      <w:r>
        <w:rPr>
          <w:rFonts w:hint="eastAsia"/>
        </w:rPr>
        <w:t>точности</w:t>
      </w:r>
      <w:r>
        <w:t xml:space="preserve"> </w:t>
      </w:r>
      <w:r>
        <w:rPr>
          <w:rFonts w:hint="eastAsia"/>
        </w:rPr>
        <w:t>рассматриваемых</w:t>
      </w:r>
      <w:r>
        <w:t xml:space="preserve"> </w:t>
      </w:r>
      <w:r>
        <w:rPr>
          <w:rFonts w:hint="eastAsia"/>
        </w:rPr>
        <w:t>моделей</w:t>
      </w:r>
      <w:r>
        <w:t xml:space="preserve"> </w:t>
      </w:r>
      <w:r>
        <w:rPr>
          <w:rFonts w:hint="eastAsia"/>
        </w:rPr>
        <w:t>аналогового</w:t>
      </w:r>
      <w:r>
        <w:t xml:space="preserve"> </w:t>
      </w:r>
      <w:r>
        <w:rPr>
          <w:rFonts w:hint="eastAsia"/>
        </w:rPr>
        <w:t>фильтра</w:t>
      </w:r>
    </w:p>
    <w:p w14:paraId="095B80BF" w14:textId="77777777" w:rsidR="0028459E" w:rsidRDefault="0028459E" w:rsidP="0028459E"/>
    <w:p w14:paraId="1666D4F7" w14:textId="77777777" w:rsidR="0028459E" w:rsidRDefault="0028459E" w:rsidP="0028459E">
      <w:r>
        <w:t xml:space="preserve">2.8 </w:t>
      </w:r>
      <w:r>
        <w:rPr>
          <w:rFonts w:hint="eastAsia"/>
        </w:rPr>
        <w:t>Выводы</w:t>
      </w:r>
      <w:r>
        <w:t xml:space="preserve"> </w:t>
      </w:r>
      <w:r>
        <w:rPr>
          <w:rFonts w:hint="eastAsia"/>
        </w:rPr>
        <w:t>по</w:t>
      </w:r>
      <w:r>
        <w:t xml:space="preserve"> </w:t>
      </w:r>
      <w:r>
        <w:rPr>
          <w:rFonts w:hint="eastAsia"/>
        </w:rPr>
        <w:t>главе</w:t>
      </w:r>
    </w:p>
    <w:p w14:paraId="0204B657" w14:textId="77777777" w:rsidR="0028459E" w:rsidRDefault="0028459E" w:rsidP="0028459E"/>
    <w:p w14:paraId="09D3DA56" w14:textId="77777777" w:rsidR="0028459E" w:rsidRDefault="0028459E" w:rsidP="0028459E">
      <w:r>
        <w:rPr>
          <w:rFonts w:hint="eastAsia"/>
        </w:rPr>
        <w:t>ГЛАВА</w:t>
      </w:r>
      <w:r>
        <w:t xml:space="preserve"> 3. </w:t>
      </w:r>
      <w:r>
        <w:rPr>
          <w:rFonts w:hint="eastAsia"/>
        </w:rPr>
        <w:t>АЛГОРИТМ</w:t>
      </w:r>
      <w:r>
        <w:t xml:space="preserve"> </w:t>
      </w:r>
      <w:r>
        <w:rPr>
          <w:rFonts w:hint="eastAsia"/>
        </w:rPr>
        <w:t>ПОИСКА</w:t>
      </w:r>
      <w:r>
        <w:t xml:space="preserve"> </w:t>
      </w:r>
      <w:r>
        <w:rPr>
          <w:rFonts w:hint="eastAsia"/>
        </w:rPr>
        <w:t>НОМИНАЛОВ</w:t>
      </w:r>
      <w:r>
        <w:t xml:space="preserve"> </w:t>
      </w:r>
      <w:r>
        <w:rPr>
          <w:rFonts w:hint="eastAsia"/>
        </w:rPr>
        <w:t>КОМПОНЕНТОВ</w:t>
      </w:r>
      <w:r>
        <w:t xml:space="preserve">. </w:t>
      </w:r>
      <w:r>
        <w:rPr>
          <w:rFonts w:hint="eastAsia"/>
        </w:rPr>
        <w:t>МЕТОДИКА</w:t>
      </w:r>
      <w:r>
        <w:t xml:space="preserve"> </w:t>
      </w:r>
      <w:r>
        <w:rPr>
          <w:rFonts w:hint="eastAsia"/>
        </w:rPr>
        <w:t>ПРОЕКТИРОВАНИЯ</w:t>
      </w:r>
      <w:r>
        <w:t xml:space="preserve"> </w:t>
      </w:r>
      <w:r>
        <w:rPr>
          <w:rFonts w:hint="eastAsia"/>
        </w:rPr>
        <w:t>АНАЛОГОВЫХ</w:t>
      </w:r>
      <w:r>
        <w:t xml:space="preserve"> </w:t>
      </w:r>
      <w:r>
        <w:rPr>
          <w:rFonts w:hint="eastAsia"/>
        </w:rPr>
        <w:t>ФИЛЬТРОВ</w:t>
      </w:r>
    </w:p>
    <w:p w14:paraId="1F6BC799" w14:textId="77777777" w:rsidR="0028459E" w:rsidRDefault="0028459E" w:rsidP="0028459E"/>
    <w:p w14:paraId="04D50574" w14:textId="77777777" w:rsidR="0028459E" w:rsidRDefault="0028459E" w:rsidP="0028459E">
      <w:r>
        <w:t xml:space="preserve">3.1 </w:t>
      </w:r>
      <w:r>
        <w:rPr>
          <w:rFonts w:hint="eastAsia"/>
        </w:rPr>
        <w:t>Постановка</w:t>
      </w:r>
      <w:r>
        <w:t xml:space="preserve"> </w:t>
      </w:r>
      <w:r>
        <w:rPr>
          <w:rFonts w:hint="eastAsia"/>
        </w:rPr>
        <w:t>задачи</w:t>
      </w:r>
      <w:r>
        <w:t xml:space="preserve"> </w:t>
      </w:r>
      <w:r>
        <w:rPr>
          <w:rFonts w:hint="eastAsia"/>
        </w:rPr>
        <w:t>поиска</w:t>
      </w:r>
      <w:r>
        <w:t xml:space="preserve"> </w:t>
      </w:r>
      <w:r>
        <w:rPr>
          <w:rFonts w:hint="eastAsia"/>
        </w:rPr>
        <w:t>номиналов</w:t>
      </w:r>
      <w:r>
        <w:t xml:space="preserve"> </w:t>
      </w:r>
      <w:r>
        <w:rPr>
          <w:rFonts w:hint="eastAsia"/>
        </w:rPr>
        <w:t>компоненты</w:t>
      </w:r>
    </w:p>
    <w:p w14:paraId="7B3EE54D" w14:textId="77777777" w:rsidR="0028459E" w:rsidRDefault="0028459E" w:rsidP="0028459E"/>
    <w:p w14:paraId="36EFBF56" w14:textId="77777777" w:rsidR="0028459E" w:rsidRDefault="0028459E" w:rsidP="0028459E">
      <w:r>
        <w:t xml:space="preserve">3.2 </w:t>
      </w:r>
      <w:r>
        <w:rPr>
          <w:rFonts w:hint="eastAsia"/>
        </w:rPr>
        <w:t>Алгоритм</w:t>
      </w:r>
      <w:r>
        <w:t xml:space="preserve"> </w:t>
      </w:r>
      <w:r>
        <w:rPr>
          <w:rFonts w:hint="eastAsia"/>
        </w:rPr>
        <w:t>поиска</w:t>
      </w:r>
      <w:r>
        <w:t xml:space="preserve"> </w:t>
      </w:r>
      <w:r>
        <w:rPr>
          <w:rFonts w:hint="eastAsia"/>
        </w:rPr>
        <w:t>номиналов</w:t>
      </w:r>
      <w:r>
        <w:t xml:space="preserve"> </w:t>
      </w:r>
      <w:r>
        <w:rPr>
          <w:rFonts w:hint="eastAsia"/>
        </w:rPr>
        <w:t>компонентов</w:t>
      </w:r>
    </w:p>
    <w:p w14:paraId="268C07F5" w14:textId="77777777" w:rsidR="0028459E" w:rsidRDefault="0028459E" w:rsidP="0028459E"/>
    <w:p w14:paraId="651A00F1" w14:textId="77777777" w:rsidR="0028459E" w:rsidRDefault="0028459E" w:rsidP="0028459E">
      <w:r>
        <w:t xml:space="preserve">3.3 </w:t>
      </w:r>
      <w:r>
        <w:rPr>
          <w:rFonts w:hint="eastAsia"/>
        </w:rPr>
        <w:t>Оценка</w:t>
      </w:r>
      <w:r>
        <w:t xml:space="preserve"> </w:t>
      </w:r>
      <w:r>
        <w:rPr>
          <w:rFonts w:hint="eastAsia"/>
        </w:rPr>
        <w:t>допусков</w:t>
      </w:r>
      <w:r>
        <w:t xml:space="preserve"> </w:t>
      </w:r>
      <w:r>
        <w:rPr>
          <w:rFonts w:hint="eastAsia"/>
        </w:rPr>
        <w:t>на</w:t>
      </w:r>
      <w:r>
        <w:t xml:space="preserve"> </w:t>
      </w:r>
      <w:r>
        <w:rPr>
          <w:rFonts w:hint="eastAsia"/>
        </w:rPr>
        <w:t>номинальные</w:t>
      </w:r>
      <w:r>
        <w:t xml:space="preserve"> </w:t>
      </w:r>
      <w:r>
        <w:rPr>
          <w:rFonts w:hint="eastAsia"/>
        </w:rPr>
        <w:t>значения</w:t>
      </w:r>
      <w:r>
        <w:t xml:space="preserve"> </w:t>
      </w:r>
      <w:r>
        <w:rPr>
          <w:rFonts w:hint="eastAsia"/>
        </w:rPr>
        <w:t>параметров</w:t>
      </w:r>
      <w:r>
        <w:t xml:space="preserve"> </w:t>
      </w:r>
      <w:r>
        <w:rPr>
          <w:rFonts w:hint="eastAsia"/>
        </w:rPr>
        <w:t>компонентов</w:t>
      </w:r>
    </w:p>
    <w:p w14:paraId="31A30D92" w14:textId="77777777" w:rsidR="0028459E" w:rsidRDefault="0028459E" w:rsidP="0028459E"/>
    <w:p w14:paraId="574C62B8" w14:textId="77777777" w:rsidR="0028459E" w:rsidRDefault="0028459E" w:rsidP="0028459E">
      <w:r>
        <w:t xml:space="preserve">3.4 </w:t>
      </w:r>
      <w:r>
        <w:rPr>
          <w:rFonts w:hint="eastAsia"/>
        </w:rPr>
        <w:t>Методика</w:t>
      </w:r>
      <w:r>
        <w:t xml:space="preserve"> </w:t>
      </w:r>
      <w:r>
        <w:rPr>
          <w:rFonts w:hint="eastAsia"/>
        </w:rPr>
        <w:t>проектирования</w:t>
      </w:r>
      <w:r>
        <w:t xml:space="preserve"> </w:t>
      </w:r>
      <w:r>
        <w:rPr>
          <w:rFonts w:hint="eastAsia"/>
        </w:rPr>
        <w:t>аналоговых</w:t>
      </w:r>
      <w:r>
        <w:t xml:space="preserve"> </w:t>
      </w:r>
      <w:r>
        <w:rPr>
          <w:rFonts w:hint="eastAsia"/>
        </w:rPr>
        <w:t>ЬС</w:t>
      </w:r>
      <w:r>
        <w:t>-</w:t>
      </w:r>
      <w:r>
        <w:rPr>
          <w:rFonts w:hint="eastAsia"/>
        </w:rPr>
        <w:t>фильтров</w:t>
      </w:r>
    </w:p>
    <w:p w14:paraId="28740E07" w14:textId="77777777" w:rsidR="0028459E" w:rsidRDefault="0028459E" w:rsidP="0028459E"/>
    <w:p w14:paraId="074AEC93" w14:textId="77777777" w:rsidR="0028459E" w:rsidRDefault="0028459E" w:rsidP="0028459E">
      <w:r>
        <w:t xml:space="preserve">3.5 </w:t>
      </w:r>
      <w:r>
        <w:rPr>
          <w:rFonts w:hint="eastAsia"/>
        </w:rPr>
        <w:t>Выводы</w:t>
      </w:r>
      <w:r>
        <w:t xml:space="preserve"> </w:t>
      </w:r>
      <w:r>
        <w:rPr>
          <w:rFonts w:hint="eastAsia"/>
        </w:rPr>
        <w:t>по</w:t>
      </w:r>
      <w:r>
        <w:t xml:space="preserve"> </w:t>
      </w:r>
      <w:r>
        <w:rPr>
          <w:rFonts w:hint="eastAsia"/>
        </w:rPr>
        <w:t>главе</w:t>
      </w:r>
    </w:p>
    <w:p w14:paraId="6062888F" w14:textId="77777777" w:rsidR="0028459E" w:rsidRDefault="0028459E" w:rsidP="0028459E"/>
    <w:p w14:paraId="3F1DC8E4" w14:textId="77777777" w:rsidR="0028459E" w:rsidRDefault="0028459E" w:rsidP="0028459E">
      <w:r>
        <w:rPr>
          <w:rFonts w:hint="eastAsia"/>
        </w:rPr>
        <w:t>ГЛАВА</w:t>
      </w:r>
      <w:r>
        <w:t xml:space="preserve"> 4. </w:t>
      </w:r>
      <w:r>
        <w:rPr>
          <w:rFonts w:hint="eastAsia"/>
        </w:rPr>
        <w:t>ПРАКТИЧЕСКИЕ</w:t>
      </w:r>
      <w:r>
        <w:t xml:space="preserve"> </w:t>
      </w:r>
      <w:r>
        <w:rPr>
          <w:rFonts w:hint="eastAsia"/>
        </w:rPr>
        <w:t>РЕЗУЛЬТАТЫ</w:t>
      </w:r>
      <w:r>
        <w:t xml:space="preserve"> </w:t>
      </w:r>
      <w:r>
        <w:rPr>
          <w:rFonts w:hint="eastAsia"/>
        </w:rPr>
        <w:t>ПРИМЕНЕНИЯ</w:t>
      </w:r>
      <w:r>
        <w:t xml:space="preserve"> </w:t>
      </w:r>
      <w:r>
        <w:rPr>
          <w:rFonts w:hint="eastAsia"/>
        </w:rPr>
        <w:t>ПРЕДЛОЖЕННОГО</w:t>
      </w:r>
      <w:r>
        <w:t xml:space="preserve"> </w:t>
      </w:r>
      <w:r>
        <w:rPr>
          <w:rFonts w:hint="eastAsia"/>
        </w:rPr>
        <w:t>МЕТОДА</w:t>
      </w:r>
    </w:p>
    <w:p w14:paraId="74B09EBA" w14:textId="77777777" w:rsidR="0028459E" w:rsidRDefault="0028459E" w:rsidP="0028459E"/>
    <w:p w14:paraId="36C645D9" w14:textId="77777777" w:rsidR="0028459E" w:rsidRDefault="0028459E" w:rsidP="0028459E">
      <w:r>
        <w:lastRenderedPageBreak/>
        <w:t xml:space="preserve">4.1 </w:t>
      </w:r>
      <w:r>
        <w:rPr>
          <w:rFonts w:hint="eastAsia"/>
        </w:rPr>
        <w:t>Полосовой</w:t>
      </w:r>
      <w:r>
        <w:t xml:space="preserve"> </w:t>
      </w:r>
      <w:r>
        <w:rPr>
          <w:rFonts w:hint="eastAsia"/>
        </w:rPr>
        <w:t>фильтр</w:t>
      </w:r>
      <w:r>
        <w:t xml:space="preserve"> 265.. .295 </w:t>
      </w:r>
      <w:r>
        <w:rPr>
          <w:rFonts w:hint="eastAsia"/>
        </w:rPr>
        <w:t>МГц</w:t>
      </w:r>
      <w:r>
        <w:t xml:space="preserve"> </w:t>
      </w:r>
      <w:r>
        <w:rPr>
          <w:rFonts w:hint="eastAsia"/>
        </w:rPr>
        <w:t>№</w:t>
      </w:r>
      <w:r>
        <w:t>1</w:t>
      </w:r>
    </w:p>
    <w:p w14:paraId="6F726E78" w14:textId="77777777" w:rsidR="0028459E" w:rsidRDefault="0028459E" w:rsidP="0028459E"/>
    <w:p w14:paraId="1404ED3A" w14:textId="77777777" w:rsidR="0028459E" w:rsidRDefault="0028459E" w:rsidP="0028459E">
      <w:r>
        <w:t xml:space="preserve">4.2 </w:t>
      </w:r>
      <w:r>
        <w:rPr>
          <w:rFonts w:hint="eastAsia"/>
        </w:rPr>
        <w:t>Полосовой</w:t>
      </w:r>
      <w:r>
        <w:t xml:space="preserve"> </w:t>
      </w:r>
      <w:r>
        <w:rPr>
          <w:rFonts w:hint="eastAsia"/>
        </w:rPr>
        <w:t>фильтр</w:t>
      </w:r>
      <w:r>
        <w:t xml:space="preserve"> 265.295 </w:t>
      </w:r>
      <w:r>
        <w:rPr>
          <w:rFonts w:hint="eastAsia"/>
        </w:rPr>
        <w:t>МГц</w:t>
      </w:r>
      <w:r>
        <w:t xml:space="preserve"> </w:t>
      </w:r>
      <w:r>
        <w:rPr>
          <w:rFonts w:hint="eastAsia"/>
        </w:rPr>
        <w:t>№</w:t>
      </w:r>
      <w:r>
        <w:t>2</w:t>
      </w:r>
    </w:p>
    <w:p w14:paraId="1C0D98D3" w14:textId="77777777" w:rsidR="0028459E" w:rsidRDefault="0028459E" w:rsidP="0028459E"/>
    <w:p w14:paraId="50AC8675" w14:textId="77777777" w:rsidR="0028459E" w:rsidRDefault="0028459E" w:rsidP="0028459E">
      <w:r>
        <w:t xml:space="preserve">4.3 </w:t>
      </w:r>
      <w:r>
        <w:rPr>
          <w:rFonts w:hint="eastAsia"/>
        </w:rPr>
        <w:t>Полосовой</w:t>
      </w:r>
      <w:r>
        <w:t xml:space="preserve"> </w:t>
      </w:r>
      <w:r>
        <w:rPr>
          <w:rFonts w:hint="eastAsia"/>
        </w:rPr>
        <w:t>фильтр</w:t>
      </w:r>
      <w:r>
        <w:t xml:space="preserve"> 114.126 </w:t>
      </w:r>
      <w:r>
        <w:rPr>
          <w:rFonts w:hint="eastAsia"/>
        </w:rPr>
        <w:t>МГц</w:t>
      </w:r>
    </w:p>
    <w:p w14:paraId="05AF0C00" w14:textId="77777777" w:rsidR="0028459E" w:rsidRDefault="0028459E" w:rsidP="0028459E"/>
    <w:p w14:paraId="276C1925" w14:textId="77777777" w:rsidR="0028459E" w:rsidRDefault="0028459E" w:rsidP="0028459E">
      <w:r>
        <w:t xml:space="preserve">4.4 </w:t>
      </w:r>
      <w:r>
        <w:rPr>
          <w:rFonts w:hint="eastAsia"/>
        </w:rPr>
        <w:t>Выводы</w:t>
      </w:r>
      <w:r>
        <w:t xml:space="preserve"> </w:t>
      </w:r>
      <w:r>
        <w:rPr>
          <w:rFonts w:hint="eastAsia"/>
        </w:rPr>
        <w:t>по</w:t>
      </w:r>
      <w:r>
        <w:t xml:space="preserve"> </w:t>
      </w:r>
      <w:r>
        <w:rPr>
          <w:rFonts w:hint="eastAsia"/>
        </w:rPr>
        <w:t>главе</w:t>
      </w:r>
    </w:p>
    <w:p w14:paraId="790D5C4E" w14:textId="77777777" w:rsidR="0028459E" w:rsidRDefault="0028459E" w:rsidP="0028459E"/>
    <w:p w14:paraId="109B2190" w14:textId="77777777" w:rsidR="0028459E" w:rsidRDefault="0028459E" w:rsidP="0028459E">
      <w:r>
        <w:rPr>
          <w:rFonts w:hint="eastAsia"/>
        </w:rPr>
        <w:t>ЗАКЛЮЧЕНИЕ</w:t>
      </w:r>
    </w:p>
    <w:p w14:paraId="2A63434B" w14:textId="77777777" w:rsidR="0028459E" w:rsidRDefault="0028459E" w:rsidP="0028459E"/>
    <w:p w14:paraId="3D194DA4" w14:textId="77777777" w:rsidR="0028459E" w:rsidRDefault="0028459E" w:rsidP="0028459E">
      <w:r>
        <w:rPr>
          <w:rFonts w:hint="eastAsia"/>
        </w:rPr>
        <w:t>СПИСОК</w:t>
      </w:r>
      <w:r>
        <w:t xml:space="preserve"> </w:t>
      </w:r>
      <w:r>
        <w:rPr>
          <w:rFonts w:hint="eastAsia"/>
        </w:rPr>
        <w:t>ЛИТЕРАТУРЫ</w:t>
      </w:r>
    </w:p>
    <w:p w14:paraId="0EC46BAA" w14:textId="77777777" w:rsidR="0028459E" w:rsidRDefault="0028459E" w:rsidP="0028459E"/>
    <w:p w14:paraId="20631F7E" w14:textId="77777777" w:rsidR="0028459E" w:rsidRDefault="0028459E" w:rsidP="0028459E">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p>
    <w:p w14:paraId="15BBEA3C" w14:textId="77777777" w:rsidR="0028459E" w:rsidRDefault="0028459E" w:rsidP="0028459E"/>
    <w:p w14:paraId="6515C1E2" w14:textId="77777777" w:rsidR="0028459E" w:rsidRDefault="0028459E" w:rsidP="0028459E">
      <w:r>
        <w:rPr>
          <w:rFonts w:hint="eastAsia"/>
        </w:rPr>
        <w:t>СПИСОК</w:t>
      </w:r>
      <w:r>
        <w:t xml:space="preserve"> </w:t>
      </w:r>
      <w:r>
        <w:rPr>
          <w:rFonts w:hint="eastAsia"/>
        </w:rPr>
        <w:t>СОКРАЩЕНИЙ</w:t>
      </w:r>
    </w:p>
    <w:p w14:paraId="0EBBDCE3" w14:textId="77777777" w:rsidR="0028459E" w:rsidRDefault="0028459E" w:rsidP="0028459E"/>
    <w:p w14:paraId="5815A583" w14:textId="77777777" w:rsidR="0028459E" w:rsidRDefault="0028459E" w:rsidP="0028459E">
      <w:r>
        <w:rPr>
          <w:rFonts w:hint="eastAsia"/>
        </w:rPr>
        <w:t>АЧХ</w:t>
      </w:r>
      <w:r>
        <w:t xml:space="preserve"> - </w:t>
      </w:r>
      <w:r>
        <w:rPr>
          <w:rFonts w:hint="eastAsia"/>
        </w:rPr>
        <w:t>амплитудно</w:t>
      </w:r>
      <w:r>
        <w:t>-</w:t>
      </w:r>
      <w:r>
        <w:rPr>
          <w:rFonts w:hint="eastAsia"/>
        </w:rPr>
        <w:t>частотная</w:t>
      </w:r>
      <w:r>
        <w:t xml:space="preserve"> </w:t>
      </w:r>
      <w:r>
        <w:rPr>
          <w:rFonts w:hint="eastAsia"/>
        </w:rPr>
        <w:t>характеристика</w:t>
      </w:r>
      <w:r>
        <w:t xml:space="preserve">. </w:t>
      </w:r>
      <w:r>
        <w:rPr>
          <w:rFonts w:hint="eastAsia"/>
        </w:rPr>
        <w:t>ЗФ</w:t>
      </w:r>
      <w:r>
        <w:t xml:space="preserve"> - </w:t>
      </w:r>
      <w:r>
        <w:rPr>
          <w:rFonts w:hint="eastAsia"/>
        </w:rPr>
        <w:t>заграждающий</w:t>
      </w:r>
      <w:r>
        <w:t xml:space="preserve"> </w:t>
      </w:r>
      <w:r>
        <w:rPr>
          <w:rFonts w:hint="eastAsia"/>
        </w:rPr>
        <w:t>фильтр</w:t>
      </w:r>
      <w:r>
        <w:t xml:space="preserve"> (</w:t>
      </w:r>
      <w:r>
        <w:rPr>
          <w:rFonts w:hint="eastAsia"/>
        </w:rPr>
        <w:t>режекторный</w:t>
      </w:r>
      <w:r>
        <w:t xml:space="preserve"> </w:t>
      </w:r>
      <w:r>
        <w:rPr>
          <w:rFonts w:hint="eastAsia"/>
        </w:rPr>
        <w:t>фильтр</w:t>
      </w:r>
      <w:r>
        <w:t xml:space="preserve">). </w:t>
      </w:r>
      <w:r>
        <w:rPr>
          <w:rFonts w:hint="eastAsia"/>
        </w:rPr>
        <w:t>МШУ</w:t>
      </w:r>
      <w:r>
        <w:t xml:space="preserve"> - </w:t>
      </w:r>
      <w:r>
        <w:rPr>
          <w:rFonts w:hint="eastAsia"/>
        </w:rPr>
        <w:t>малошумящий</w:t>
      </w:r>
      <w:r>
        <w:t xml:space="preserve"> </w:t>
      </w:r>
      <w:r>
        <w:rPr>
          <w:rFonts w:hint="eastAsia"/>
        </w:rPr>
        <w:t>усилитель</w:t>
      </w:r>
      <w:r>
        <w:t>.</w:t>
      </w:r>
    </w:p>
    <w:p w14:paraId="517B8382" w14:textId="77777777" w:rsidR="0028459E" w:rsidRDefault="0028459E" w:rsidP="0028459E"/>
    <w:p w14:paraId="0A70E1CE" w14:textId="77777777" w:rsidR="0028459E" w:rsidRDefault="0028459E" w:rsidP="0028459E">
      <w:r>
        <w:rPr>
          <w:rFonts w:hint="eastAsia"/>
        </w:rPr>
        <w:t>ОВЧ</w:t>
      </w:r>
      <w:r>
        <w:t xml:space="preserve"> - </w:t>
      </w:r>
      <w:r>
        <w:rPr>
          <w:rFonts w:hint="eastAsia"/>
        </w:rPr>
        <w:t>очень</w:t>
      </w:r>
      <w:r>
        <w:t xml:space="preserve"> </w:t>
      </w:r>
      <w:r>
        <w:rPr>
          <w:rFonts w:hint="eastAsia"/>
        </w:rPr>
        <w:t>высокие</w:t>
      </w:r>
      <w:r>
        <w:t xml:space="preserve"> </w:t>
      </w:r>
      <w:r>
        <w:rPr>
          <w:rFonts w:hint="eastAsia"/>
        </w:rPr>
        <w:t>частоты</w:t>
      </w:r>
      <w:r>
        <w:t xml:space="preserve"> (</w:t>
      </w:r>
      <w:r>
        <w:rPr>
          <w:rFonts w:hint="eastAsia"/>
        </w:rPr>
        <w:t>радиочастотный</w:t>
      </w:r>
      <w:r>
        <w:t xml:space="preserve"> </w:t>
      </w:r>
      <w:r>
        <w:rPr>
          <w:rFonts w:hint="eastAsia"/>
        </w:rPr>
        <w:t>диапазон</w:t>
      </w:r>
      <w:r>
        <w:t xml:space="preserve"> 30... 300 </w:t>
      </w:r>
      <w:r>
        <w:rPr>
          <w:rFonts w:hint="eastAsia"/>
        </w:rPr>
        <w:t>МГц</w:t>
      </w:r>
      <w:r>
        <w:t>).</w:t>
      </w:r>
    </w:p>
    <w:p w14:paraId="27934B91" w14:textId="77777777" w:rsidR="0028459E" w:rsidRDefault="0028459E" w:rsidP="0028459E"/>
    <w:p w14:paraId="58C6C833" w14:textId="77777777" w:rsidR="0028459E" w:rsidRDefault="0028459E" w:rsidP="0028459E">
      <w:r>
        <w:rPr>
          <w:rFonts w:hint="eastAsia"/>
        </w:rPr>
        <w:t>ОУ</w:t>
      </w:r>
      <w:r>
        <w:t xml:space="preserve"> - </w:t>
      </w:r>
      <w:r>
        <w:rPr>
          <w:rFonts w:hint="eastAsia"/>
        </w:rPr>
        <w:t>операционный</w:t>
      </w:r>
      <w:r>
        <w:t xml:space="preserve"> </w:t>
      </w:r>
      <w:r>
        <w:rPr>
          <w:rFonts w:hint="eastAsia"/>
        </w:rPr>
        <w:t>усилитель</w:t>
      </w:r>
      <w:r>
        <w:t>.</w:t>
      </w:r>
    </w:p>
    <w:p w14:paraId="5CFB3427" w14:textId="77777777" w:rsidR="0028459E" w:rsidRDefault="0028459E" w:rsidP="0028459E"/>
    <w:p w14:paraId="2C0C9E07" w14:textId="77777777" w:rsidR="0028459E" w:rsidRDefault="0028459E" w:rsidP="0028459E">
      <w:r>
        <w:rPr>
          <w:rFonts w:hint="eastAsia"/>
        </w:rPr>
        <w:t>ПАВ</w:t>
      </w:r>
      <w:r>
        <w:t xml:space="preserve"> - </w:t>
      </w:r>
      <w:r>
        <w:rPr>
          <w:rFonts w:hint="eastAsia"/>
        </w:rPr>
        <w:t>поверхностные</w:t>
      </w:r>
      <w:r>
        <w:t xml:space="preserve"> </w:t>
      </w:r>
      <w:r>
        <w:rPr>
          <w:rFonts w:hint="eastAsia"/>
        </w:rPr>
        <w:t>акустические</w:t>
      </w:r>
      <w:r>
        <w:t xml:space="preserve"> </w:t>
      </w:r>
      <w:r>
        <w:rPr>
          <w:rFonts w:hint="eastAsia"/>
        </w:rPr>
        <w:t>волны</w:t>
      </w:r>
      <w:r>
        <w:t>.</w:t>
      </w:r>
    </w:p>
    <w:p w14:paraId="7B172E8F" w14:textId="77777777" w:rsidR="0028459E" w:rsidRDefault="0028459E" w:rsidP="0028459E"/>
    <w:p w14:paraId="436210BF" w14:textId="77777777" w:rsidR="0028459E" w:rsidRDefault="0028459E" w:rsidP="0028459E">
      <w:r>
        <w:rPr>
          <w:rFonts w:hint="eastAsia"/>
        </w:rPr>
        <w:t>ПФ</w:t>
      </w:r>
      <w:r>
        <w:t xml:space="preserve"> - </w:t>
      </w:r>
      <w:r>
        <w:rPr>
          <w:rFonts w:hint="eastAsia"/>
        </w:rPr>
        <w:t>полосовой</w:t>
      </w:r>
      <w:r>
        <w:t xml:space="preserve"> </w:t>
      </w:r>
      <w:r>
        <w:rPr>
          <w:rFonts w:hint="eastAsia"/>
        </w:rPr>
        <w:t>фильтр</w:t>
      </w:r>
      <w:r>
        <w:t>.</w:t>
      </w:r>
    </w:p>
    <w:p w14:paraId="24293F56" w14:textId="77777777" w:rsidR="0028459E" w:rsidRDefault="0028459E" w:rsidP="0028459E"/>
    <w:p w14:paraId="5D6F98D0" w14:textId="77777777" w:rsidR="0028459E" w:rsidRDefault="0028459E" w:rsidP="0028459E">
      <w:r>
        <w:rPr>
          <w:rFonts w:hint="eastAsia"/>
        </w:rPr>
        <w:t>СВЧ</w:t>
      </w:r>
      <w:r>
        <w:t xml:space="preserve"> - </w:t>
      </w:r>
      <w:r>
        <w:rPr>
          <w:rFonts w:hint="eastAsia"/>
        </w:rPr>
        <w:t>сверхвысокие</w:t>
      </w:r>
      <w:r>
        <w:t xml:space="preserve"> </w:t>
      </w:r>
      <w:r>
        <w:rPr>
          <w:rFonts w:hint="eastAsia"/>
        </w:rPr>
        <w:t>частоты</w:t>
      </w:r>
      <w:r>
        <w:t>.</w:t>
      </w:r>
    </w:p>
    <w:p w14:paraId="1D4643D9" w14:textId="77777777" w:rsidR="0028459E" w:rsidRDefault="0028459E" w:rsidP="0028459E"/>
    <w:p w14:paraId="2BA59EF8" w14:textId="77777777" w:rsidR="0028459E" w:rsidRDefault="0028459E" w:rsidP="0028459E">
      <w:r>
        <w:rPr>
          <w:rFonts w:hint="eastAsia"/>
        </w:rPr>
        <w:t>ФНЧ</w:t>
      </w:r>
      <w:r>
        <w:t xml:space="preserve"> - </w:t>
      </w:r>
      <w:r>
        <w:rPr>
          <w:rFonts w:hint="eastAsia"/>
        </w:rPr>
        <w:t>фильтр</w:t>
      </w:r>
      <w:r>
        <w:t xml:space="preserve"> </w:t>
      </w:r>
      <w:r>
        <w:rPr>
          <w:rFonts w:hint="eastAsia"/>
        </w:rPr>
        <w:t>нижних</w:t>
      </w:r>
      <w:r>
        <w:t xml:space="preserve"> </w:t>
      </w:r>
      <w:r>
        <w:rPr>
          <w:rFonts w:hint="eastAsia"/>
        </w:rPr>
        <w:t>частот</w:t>
      </w:r>
      <w:r>
        <w:t>.</w:t>
      </w:r>
    </w:p>
    <w:p w14:paraId="0BD06058" w14:textId="77777777" w:rsidR="0028459E" w:rsidRDefault="0028459E" w:rsidP="0028459E"/>
    <w:p w14:paraId="540CD80D" w14:textId="77777777" w:rsidR="0028459E" w:rsidRDefault="0028459E" w:rsidP="0028459E">
      <w:r>
        <w:t>ESR - equivalent series resistance (</w:t>
      </w:r>
      <w:r>
        <w:rPr>
          <w:rFonts w:hint="eastAsia"/>
        </w:rPr>
        <w:t>эквивалентное</w:t>
      </w:r>
      <w:r>
        <w:t xml:space="preserve"> </w:t>
      </w:r>
      <w:r>
        <w:rPr>
          <w:rFonts w:hint="eastAsia"/>
        </w:rPr>
        <w:t>последовательное</w:t>
      </w:r>
      <w:r>
        <w:t xml:space="preserve"> </w:t>
      </w:r>
      <w:r>
        <w:rPr>
          <w:rFonts w:hint="eastAsia"/>
        </w:rPr>
        <w:t>сопротивление</w:t>
      </w:r>
      <w:r>
        <w:t>).</w:t>
      </w:r>
    </w:p>
    <w:p w14:paraId="0BC93A86" w14:textId="77777777" w:rsidR="0028459E" w:rsidRDefault="0028459E" w:rsidP="0028459E"/>
    <w:p w14:paraId="12CBAC62" w14:textId="41D6EB50" w:rsidR="0028459E" w:rsidRPr="0028459E" w:rsidRDefault="0028459E" w:rsidP="0028459E">
      <w:r>
        <w:rPr>
          <w:rFonts w:hint="eastAsia"/>
        </w:rPr>
        <w:t>ВВЕДЕНИЕ</w:t>
      </w:r>
    </w:p>
    <w:sectPr w:rsidR="0028459E" w:rsidRPr="0028459E" w:rsidSect="00621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E846" w14:textId="77777777" w:rsidR="00621111" w:rsidRDefault="00621111">
      <w:pPr>
        <w:spacing w:after="0" w:line="240" w:lineRule="auto"/>
      </w:pPr>
      <w:r>
        <w:separator/>
      </w:r>
    </w:p>
  </w:endnote>
  <w:endnote w:type="continuationSeparator" w:id="0">
    <w:p w14:paraId="71845035" w14:textId="77777777" w:rsidR="00621111" w:rsidRDefault="0062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DBCF" w14:textId="77777777" w:rsidR="00621111" w:rsidRDefault="00621111"/>
    <w:p w14:paraId="67BD68F1" w14:textId="77777777" w:rsidR="00621111" w:rsidRDefault="00621111"/>
    <w:p w14:paraId="686FD019" w14:textId="77777777" w:rsidR="00621111" w:rsidRDefault="00621111"/>
    <w:p w14:paraId="248F342A" w14:textId="77777777" w:rsidR="00621111" w:rsidRDefault="00621111"/>
    <w:p w14:paraId="24D0E402" w14:textId="77777777" w:rsidR="00621111" w:rsidRDefault="00621111"/>
    <w:p w14:paraId="7CC7F5C4" w14:textId="77777777" w:rsidR="00621111" w:rsidRDefault="00621111"/>
    <w:p w14:paraId="1E2C66A0" w14:textId="77777777" w:rsidR="00621111" w:rsidRDefault="00621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ED27D3" wp14:editId="271DC5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AF1F" w14:textId="77777777" w:rsidR="00621111" w:rsidRDefault="0062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D27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E5AF1F" w14:textId="77777777" w:rsidR="00621111" w:rsidRDefault="00621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9DCDF" w14:textId="77777777" w:rsidR="00621111" w:rsidRDefault="00621111"/>
    <w:p w14:paraId="004B1B33" w14:textId="77777777" w:rsidR="00621111" w:rsidRDefault="00621111"/>
    <w:p w14:paraId="5C5F323E" w14:textId="77777777" w:rsidR="00621111" w:rsidRDefault="00621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93011" wp14:editId="1325C7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4890" w14:textId="77777777" w:rsidR="00621111" w:rsidRDefault="00621111"/>
                          <w:p w14:paraId="6790B625" w14:textId="77777777" w:rsidR="00621111" w:rsidRDefault="0062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930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F44890" w14:textId="77777777" w:rsidR="00621111" w:rsidRDefault="00621111"/>
                    <w:p w14:paraId="6790B625" w14:textId="77777777" w:rsidR="00621111" w:rsidRDefault="00621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74FA3" w14:textId="77777777" w:rsidR="00621111" w:rsidRDefault="00621111"/>
    <w:p w14:paraId="585703A5" w14:textId="77777777" w:rsidR="00621111" w:rsidRDefault="00621111">
      <w:pPr>
        <w:rPr>
          <w:sz w:val="2"/>
          <w:szCs w:val="2"/>
        </w:rPr>
      </w:pPr>
    </w:p>
    <w:p w14:paraId="1D33AC35" w14:textId="77777777" w:rsidR="00621111" w:rsidRDefault="00621111"/>
    <w:p w14:paraId="626229DE" w14:textId="77777777" w:rsidR="00621111" w:rsidRDefault="00621111">
      <w:pPr>
        <w:spacing w:after="0" w:line="240" w:lineRule="auto"/>
      </w:pPr>
    </w:p>
  </w:footnote>
  <w:footnote w:type="continuationSeparator" w:id="0">
    <w:p w14:paraId="32570D8E" w14:textId="77777777" w:rsidR="00621111" w:rsidRDefault="0062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11"/>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19483</TotalTime>
  <Pages>4</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2507</cp:revision>
  <cp:lastPrinted>2009-02-06T05:36:00Z</cp:lastPrinted>
  <dcterms:created xsi:type="dcterms:W3CDTF">2024-01-07T13:43:00Z</dcterms:created>
  <dcterms:modified xsi:type="dcterms:W3CDTF">2024-02-09T10:31:00Z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