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A5B" w:rsidRDefault="000A5A5B" w:rsidP="000A5A5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Смірнов Сергій Валентинович</w:t>
      </w:r>
      <w:r>
        <w:rPr>
          <w:rFonts w:ascii="CIDFont+F4" w:hAnsi="CIDFont+F4" w:cs="CIDFont+F4"/>
          <w:kern w:val="0"/>
          <w:sz w:val="28"/>
          <w:szCs w:val="28"/>
          <w:lang w:eastAsia="ru-RU"/>
        </w:rPr>
        <w:t>, старший викладач кафедри фізичної</w:t>
      </w:r>
    </w:p>
    <w:p w:rsidR="000A5A5B" w:rsidRDefault="000A5A5B" w:rsidP="000A5A5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культури, спорту та здоров’я Луцького національного технічного</w:t>
      </w:r>
    </w:p>
    <w:p w:rsidR="000A5A5B" w:rsidRDefault="000A5A5B" w:rsidP="000A5A5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університету, тема дисертації: «Педагогічні умови професійної</w:t>
      </w:r>
    </w:p>
    <w:p w:rsidR="000A5A5B" w:rsidRDefault="000A5A5B" w:rsidP="000A5A5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підготовки майбутніх офіцерів запасу в вищих навчальних закладах»,</w:t>
      </w:r>
    </w:p>
    <w:p w:rsidR="000A5A5B" w:rsidRDefault="000A5A5B" w:rsidP="000A5A5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(011 Освітні, педагогічні науки). Спеціалізована вчена рада</w:t>
      </w:r>
    </w:p>
    <w:p w:rsidR="00805889" w:rsidRPr="000A5A5B" w:rsidRDefault="000A5A5B" w:rsidP="000A5A5B">
      <w:r>
        <w:rPr>
          <w:rFonts w:ascii="CIDFont+F4" w:hAnsi="CIDFont+F4" w:cs="CIDFont+F4"/>
          <w:kern w:val="0"/>
          <w:sz w:val="28"/>
          <w:szCs w:val="28"/>
          <w:lang w:eastAsia="ru-RU"/>
        </w:rPr>
        <w:t>ДФ 70.145.002 у Хмельницькій гуманітарно-педагогічній академії</w:t>
      </w:r>
    </w:p>
    <w:sectPr w:rsidR="00805889" w:rsidRPr="000A5A5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0A5A5B" w:rsidRPr="000A5A5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9C3FD-A243-4C59-9577-98197295E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56</Words>
  <Characters>322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2021-10-31T15:16:00Z</dcterms:created>
  <dcterms:modified xsi:type="dcterms:W3CDTF">2021-10-31T17:23:00Z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