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C6" w:rsidRDefault="002713C6" w:rsidP="002713C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Халак В’ячеслав Федорович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термодинаміки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2713C6" w:rsidRDefault="002713C6" w:rsidP="002713C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відновлюваної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енергетики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харчових</w:t>
      </w:r>
    </w:p>
    <w:p w:rsidR="002713C6" w:rsidRDefault="002713C6" w:rsidP="002713C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Сонячні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тепло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2713C6" w:rsidRDefault="002713C6" w:rsidP="002713C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холодопостачання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кондиціювання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повітря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розробкою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полімерних</w:t>
      </w:r>
    </w:p>
    <w:p w:rsidR="002713C6" w:rsidRDefault="002713C6" w:rsidP="002713C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сонячних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колекторів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абсорберів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випарним</w:t>
      </w:r>
    </w:p>
    <w:p w:rsidR="002713C6" w:rsidRDefault="002713C6" w:rsidP="002713C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охолодженням</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(142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Енергетичне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машинобудування</w:t>
      </w:r>
      <w:r>
        <w:rPr>
          <w:rFonts w:ascii="CIDFont+F4" w:eastAsia="CIDFont+F4" w:hAnsi="CIDFont+F3" w:cs="CIDFont+F4"/>
          <w:kern w:val="0"/>
          <w:sz w:val="28"/>
          <w:szCs w:val="28"/>
          <w:lang w:eastAsia="ru-RU"/>
        </w:rPr>
        <w:t>).</w:t>
      </w:r>
    </w:p>
    <w:p w:rsidR="002713C6" w:rsidRDefault="002713C6" w:rsidP="002713C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41.088.016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національній</w:t>
      </w:r>
    </w:p>
    <w:p w:rsidR="008625C9" w:rsidRPr="002713C6" w:rsidRDefault="002713C6" w:rsidP="002713C6">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харчових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p>
    <w:sectPr w:rsidR="008625C9" w:rsidRPr="002713C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2713C6" w:rsidRPr="002713C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30307-252D-4D26-8A8A-2920503B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2022-02-02T20:03:00Z</dcterms:created>
  <dcterms:modified xsi:type="dcterms:W3CDTF">2022-02-03T07:23:00Z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