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EFC2" w14:textId="32DAC324" w:rsidR="00E46E96" w:rsidRDefault="004113C3" w:rsidP="004113C3">
      <w:r w:rsidRPr="004113C3">
        <w:rPr>
          <w:rFonts w:hint="eastAsia"/>
        </w:rPr>
        <w:t>Прокофьев</w:t>
      </w:r>
      <w:r w:rsidRPr="004113C3">
        <w:t xml:space="preserve">, </w:t>
      </w:r>
      <w:r w:rsidRPr="004113C3">
        <w:rPr>
          <w:rFonts w:hint="eastAsia"/>
        </w:rPr>
        <w:t>Дмитрий</w:t>
      </w:r>
      <w:r w:rsidRPr="004113C3">
        <w:t xml:space="preserve"> </w:t>
      </w:r>
      <w:r w:rsidRPr="004113C3">
        <w:rPr>
          <w:rFonts w:hint="eastAsia"/>
        </w:rPr>
        <w:t>Алексеевич</w:t>
      </w:r>
      <w:r>
        <w:t xml:space="preserve"> </w:t>
      </w:r>
      <w:r w:rsidRPr="004113C3">
        <w:rPr>
          <w:rFonts w:hint="eastAsia"/>
        </w:rPr>
        <w:t>Формирование</w:t>
      </w:r>
      <w:r w:rsidRPr="004113C3">
        <w:t xml:space="preserve"> </w:t>
      </w:r>
      <w:r w:rsidRPr="004113C3">
        <w:rPr>
          <w:rFonts w:hint="eastAsia"/>
        </w:rPr>
        <w:t>научно</w:t>
      </w:r>
      <w:r w:rsidRPr="004113C3">
        <w:t>-</w:t>
      </w:r>
      <w:r w:rsidRPr="004113C3">
        <w:rPr>
          <w:rFonts w:hint="eastAsia"/>
        </w:rPr>
        <w:t>промышленных</w:t>
      </w:r>
      <w:r w:rsidRPr="004113C3">
        <w:t xml:space="preserve"> </w:t>
      </w:r>
      <w:r w:rsidRPr="004113C3">
        <w:rPr>
          <w:rFonts w:hint="eastAsia"/>
        </w:rPr>
        <w:t>кластеров</w:t>
      </w:r>
      <w:r w:rsidRPr="004113C3">
        <w:t xml:space="preserve"> </w:t>
      </w:r>
      <w:r w:rsidRPr="004113C3">
        <w:rPr>
          <w:rFonts w:hint="eastAsia"/>
        </w:rPr>
        <w:t>в</w:t>
      </w:r>
      <w:r w:rsidRPr="004113C3">
        <w:t xml:space="preserve"> </w:t>
      </w:r>
      <w:r w:rsidRPr="004113C3">
        <w:rPr>
          <w:rFonts w:hint="eastAsia"/>
        </w:rPr>
        <w:t>условиях</w:t>
      </w:r>
      <w:r w:rsidRPr="004113C3">
        <w:t xml:space="preserve"> </w:t>
      </w:r>
      <w:r w:rsidRPr="004113C3">
        <w:rPr>
          <w:rFonts w:hint="eastAsia"/>
        </w:rPr>
        <w:t>реиндустриализации</w:t>
      </w:r>
      <w:r w:rsidRPr="004113C3">
        <w:t xml:space="preserve"> </w:t>
      </w:r>
      <w:r w:rsidRPr="004113C3">
        <w:rPr>
          <w:rFonts w:hint="eastAsia"/>
        </w:rPr>
        <w:t>экономики</w:t>
      </w:r>
    </w:p>
    <w:p w14:paraId="3801C2AC" w14:textId="77777777" w:rsidR="004113C3" w:rsidRDefault="004113C3" w:rsidP="004113C3">
      <w:r>
        <w:rPr>
          <w:rFonts w:hint="eastAsia"/>
        </w:rPr>
        <w:t>ОГЛАВЛЕНИЕ</w:t>
      </w:r>
      <w:r>
        <w:t xml:space="preserve"> </w:t>
      </w:r>
      <w:r>
        <w:rPr>
          <w:rFonts w:hint="eastAsia"/>
        </w:rPr>
        <w:t>ДИССЕРТАЦИИ</w:t>
      </w:r>
    </w:p>
    <w:p w14:paraId="36961262" w14:textId="77777777" w:rsidR="004113C3" w:rsidRDefault="004113C3" w:rsidP="004113C3">
      <w:r>
        <w:rPr>
          <w:rFonts w:hint="eastAsia"/>
        </w:rPr>
        <w:t>кандидат</w:t>
      </w:r>
      <w:r>
        <w:t xml:space="preserve"> </w:t>
      </w:r>
      <w:r>
        <w:rPr>
          <w:rFonts w:hint="eastAsia"/>
        </w:rPr>
        <w:t>наук</w:t>
      </w:r>
      <w:r>
        <w:t xml:space="preserve"> </w:t>
      </w:r>
      <w:r>
        <w:rPr>
          <w:rFonts w:hint="eastAsia"/>
        </w:rPr>
        <w:t>Прокофьев</w:t>
      </w:r>
      <w:r>
        <w:t xml:space="preserve">, </w:t>
      </w:r>
      <w:r>
        <w:rPr>
          <w:rFonts w:hint="eastAsia"/>
        </w:rPr>
        <w:t>Дмитрий</w:t>
      </w:r>
      <w:r>
        <w:t xml:space="preserve"> </w:t>
      </w:r>
      <w:r>
        <w:rPr>
          <w:rFonts w:hint="eastAsia"/>
        </w:rPr>
        <w:t>Алексеевич</w:t>
      </w:r>
    </w:p>
    <w:p w14:paraId="364C0189" w14:textId="77777777" w:rsidR="004113C3" w:rsidRDefault="004113C3" w:rsidP="004113C3">
      <w:r>
        <w:rPr>
          <w:rFonts w:hint="eastAsia"/>
        </w:rPr>
        <w:t>Содержание</w:t>
      </w:r>
    </w:p>
    <w:p w14:paraId="1CE3A6A2" w14:textId="77777777" w:rsidR="004113C3" w:rsidRDefault="004113C3" w:rsidP="004113C3"/>
    <w:p w14:paraId="647C61BA" w14:textId="77777777" w:rsidR="004113C3" w:rsidRDefault="004113C3" w:rsidP="004113C3">
      <w:r>
        <w:rPr>
          <w:rFonts w:hint="eastAsia"/>
        </w:rPr>
        <w:t>Введение</w:t>
      </w:r>
    </w:p>
    <w:p w14:paraId="12BE0459" w14:textId="77777777" w:rsidR="004113C3" w:rsidRDefault="004113C3" w:rsidP="004113C3"/>
    <w:p w14:paraId="1EB993C4" w14:textId="77777777" w:rsidR="004113C3" w:rsidRDefault="004113C3" w:rsidP="004113C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инновационного</w:t>
      </w:r>
      <w:r>
        <w:t xml:space="preserve"> </w:t>
      </w:r>
      <w:r>
        <w:rPr>
          <w:rFonts w:hint="eastAsia"/>
        </w:rPr>
        <w:t>кластерного</w:t>
      </w:r>
      <w:r>
        <w:t xml:space="preserve"> </w:t>
      </w:r>
      <w:r>
        <w:rPr>
          <w:rFonts w:hint="eastAsia"/>
        </w:rPr>
        <w:t>развития</w:t>
      </w:r>
      <w:r>
        <w:t xml:space="preserve"> </w:t>
      </w:r>
      <w:r>
        <w:rPr>
          <w:rFonts w:hint="eastAsia"/>
        </w:rPr>
        <w:t>промышленности</w:t>
      </w:r>
      <w:r>
        <w:t xml:space="preserve"> </w:t>
      </w:r>
      <w:r>
        <w:rPr>
          <w:rFonts w:hint="eastAsia"/>
        </w:rPr>
        <w:t>в</w:t>
      </w:r>
      <w:r>
        <w:t xml:space="preserve"> </w:t>
      </w:r>
      <w:r>
        <w:rPr>
          <w:rFonts w:hint="eastAsia"/>
        </w:rPr>
        <w:t>условиях</w:t>
      </w:r>
      <w:r>
        <w:t xml:space="preserve"> </w:t>
      </w:r>
      <w:r>
        <w:rPr>
          <w:rFonts w:hint="eastAsia"/>
        </w:rPr>
        <w:t>реиндустриализации</w:t>
      </w:r>
      <w:r>
        <w:t xml:space="preserve"> </w:t>
      </w:r>
      <w:r>
        <w:rPr>
          <w:rFonts w:hint="eastAsia"/>
        </w:rPr>
        <w:t>экономики</w:t>
      </w:r>
    </w:p>
    <w:p w14:paraId="506679FA" w14:textId="77777777" w:rsidR="004113C3" w:rsidRDefault="004113C3" w:rsidP="004113C3"/>
    <w:p w14:paraId="0662595F" w14:textId="77777777" w:rsidR="004113C3" w:rsidRDefault="004113C3" w:rsidP="004113C3">
      <w:r>
        <w:t xml:space="preserve">1.1. </w:t>
      </w:r>
      <w:r>
        <w:rPr>
          <w:rFonts w:hint="eastAsia"/>
        </w:rPr>
        <w:t>Анализ</w:t>
      </w:r>
      <w:r>
        <w:t xml:space="preserve"> </w:t>
      </w:r>
      <w:r>
        <w:rPr>
          <w:rFonts w:hint="eastAsia"/>
        </w:rPr>
        <w:t>тенденций</w:t>
      </w:r>
      <w:r>
        <w:t xml:space="preserve"> </w:t>
      </w:r>
      <w:r>
        <w:rPr>
          <w:rFonts w:hint="eastAsia"/>
        </w:rPr>
        <w:t>развития</w:t>
      </w:r>
      <w:r>
        <w:t xml:space="preserve"> </w:t>
      </w:r>
      <w:r>
        <w:rPr>
          <w:rFonts w:hint="eastAsia"/>
        </w:rPr>
        <w:t>инноватики</w:t>
      </w:r>
      <w:r>
        <w:t xml:space="preserve"> </w:t>
      </w:r>
      <w:r>
        <w:rPr>
          <w:rFonts w:hint="eastAsia"/>
        </w:rPr>
        <w:t>в</w:t>
      </w:r>
      <w:r>
        <w:t xml:space="preserve"> </w:t>
      </w:r>
      <w:r>
        <w:rPr>
          <w:rFonts w:hint="eastAsia"/>
        </w:rPr>
        <w:t>промышленности</w:t>
      </w:r>
    </w:p>
    <w:p w14:paraId="060B340F" w14:textId="77777777" w:rsidR="004113C3" w:rsidRDefault="004113C3" w:rsidP="004113C3"/>
    <w:p w14:paraId="76D8CCCE" w14:textId="77777777" w:rsidR="004113C3" w:rsidRDefault="004113C3" w:rsidP="004113C3">
      <w:r>
        <w:t xml:space="preserve">1.2. </w:t>
      </w:r>
      <w:r>
        <w:rPr>
          <w:rFonts w:hint="eastAsia"/>
        </w:rPr>
        <w:t>Сущность</w:t>
      </w:r>
      <w:r>
        <w:t xml:space="preserve"> </w:t>
      </w:r>
      <w:r>
        <w:rPr>
          <w:rFonts w:hint="eastAsia"/>
        </w:rPr>
        <w:t>и</w:t>
      </w:r>
      <w:r>
        <w:t xml:space="preserve"> </w:t>
      </w:r>
      <w:r>
        <w:rPr>
          <w:rFonts w:hint="eastAsia"/>
        </w:rPr>
        <w:t>классификация</w:t>
      </w:r>
      <w:r>
        <w:t xml:space="preserve"> </w:t>
      </w:r>
      <w:r>
        <w:rPr>
          <w:rFonts w:hint="eastAsia"/>
        </w:rPr>
        <w:t>кластерных</w:t>
      </w:r>
      <w:r>
        <w:t xml:space="preserve"> </w:t>
      </w:r>
      <w:r>
        <w:rPr>
          <w:rFonts w:hint="eastAsia"/>
        </w:rPr>
        <w:t>структур</w:t>
      </w:r>
      <w:r>
        <w:t xml:space="preserve"> </w:t>
      </w:r>
      <w:r>
        <w:rPr>
          <w:rFonts w:hint="eastAsia"/>
        </w:rPr>
        <w:t>в</w:t>
      </w:r>
      <w:r>
        <w:t xml:space="preserve"> </w:t>
      </w:r>
      <w:r>
        <w:rPr>
          <w:rFonts w:hint="eastAsia"/>
        </w:rPr>
        <w:t>современной</w:t>
      </w:r>
      <w:r>
        <w:t xml:space="preserve"> </w:t>
      </w:r>
      <w:r>
        <w:rPr>
          <w:rFonts w:hint="eastAsia"/>
        </w:rPr>
        <w:t>экономике</w:t>
      </w:r>
    </w:p>
    <w:p w14:paraId="7636053A" w14:textId="77777777" w:rsidR="004113C3" w:rsidRDefault="004113C3" w:rsidP="004113C3"/>
    <w:p w14:paraId="11736ECB" w14:textId="77777777" w:rsidR="004113C3" w:rsidRDefault="004113C3" w:rsidP="004113C3">
      <w:r>
        <w:t xml:space="preserve">1.3. </w:t>
      </w:r>
      <w:r>
        <w:rPr>
          <w:rFonts w:hint="eastAsia"/>
        </w:rPr>
        <w:t>Теоретические</w:t>
      </w:r>
      <w:r>
        <w:t xml:space="preserve"> </w:t>
      </w:r>
      <w:r>
        <w:rPr>
          <w:rFonts w:hint="eastAsia"/>
        </w:rPr>
        <w:t>основы</w:t>
      </w:r>
      <w:r>
        <w:t xml:space="preserve"> </w:t>
      </w:r>
      <w:r>
        <w:rPr>
          <w:rFonts w:hint="eastAsia"/>
        </w:rPr>
        <w:t>реиндустриализации</w:t>
      </w:r>
      <w:r>
        <w:t xml:space="preserve"> </w:t>
      </w:r>
      <w:r>
        <w:rPr>
          <w:rFonts w:hint="eastAsia"/>
        </w:rPr>
        <w:t>экономики</w:t>
      </w:r>
    </w:p>
    <w:p w14:paraId="146E2ACE" w14:textId="77777777" w:rsidR="004113C3" w:rsidRDefault="004113C3" w:rsidP="004113C3"/>
    <w:p w14:paraId="616CD822" w14:textId="77777777" w:rsidR="004113C3" w:rsidRDefault="004113C3" w:rsidP="004113C3">
      <w:r>
        <w:t xml:space="preserve">1.4.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инновационных</w:t>
      </w:r>
      <w:r>
        <w:t xml:space="preserve"> </w:t>
      </w:r>
      <w:r>
        <w:rPr>
          <w:rFonts w:hint="eastAsia"/>
        </w:rPr>
        <w:t>промышленных</w:t>
      </w:r>
    </w:p>
    <w:p w14:paraId="27AC6C24" w14:textId="77777777" w:rsidR="004113C3" w:rsidRDefault="004113C3" w:rsidP="004113C3"/>
    <w:p w14:paraId="1CBD681D" w14:textId="77777777" w:rsidR="004113C3" w:rsidRDefault="004113C3" w:rsidP="004113C3">
      <w:r>
        <w:rPr>
          <w:rFonts w:hint="eastAsia"/>
        </w:rPr>
        <w:t>кластеров</w:t>
      </w:r>
      <w:r>
        <w:t xml:space="preserve"> </w:t>
      </w:r>
      <w:r>
        <w:rPr>
          <w:rFonts w:hint="eastAsia"/>
        </w:rPr>
        <w:t>в</w:t>
      </w:r>
      <w:r>
        <w:t xml:space="preserve"> </w:t>
      </w:r>
      <w:r>
        <w:rPr>
          <w:rFonts w:hint="eastAsia"/>
        </w:rPr>
        <w:t>условиях</w:t>
      </w:r>
      <w:r>
        <w:t xml:space="preserve"> </w:t>
      </w:r>
      <w:r>
        <w:rPr>
          <w:rFonts w:hint="eastAsia"/>
        </w:rPr>
        <w:t>реиндустриализации</w:t>
      </w:r>
      <w:r>
        <w:t xml:space="preserve"> </w:t>
      </w:r>
      <w:r>
        <w:rPr>
          <w:rFonts w:hint="eastAsia"/>
        </w:rPr>
        <w:t>экономики</w:t>
      </w:r>
    </w:p>
    <w:p w14:paraId="294FDB81" w14:textId="77777777" w:rsidR="004113C3" w:rsidRDefault="004113C3" w:rsidP="004113C3"/>
    <w:p w14:paraId="77A4BBD3" w14:textId="77777777" w:rsidR="004113C3" w:rsidRDefault="004113C3" w:rsidP="004113C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5C6974D" w14:textId="77777777" w:rsidR="004113C3" w:rsidRDefault="004113C3" w:rsidP="004113C3"/>
    <w:p w14:paraId="2EA70C03" w14:textId="77777777" w:rsidR="004113C3" w:rsidRDefault="004113C3" w:rsidP="004113C3">
      <w:r>
        <w:rPr>
          <w:rFonts w:hint="eastAsia"/>
        </w:rPr>
        <w:t>Глава</w:t>
      </w:r>
      <w:r>
        <w:t xml:space="preserve"> 2. </w:t>
      </w:r>
      <w:r>
        <w:rPr>
          <w:rFonts w:hint="eastAsia"/>
        </w:rPr>
        <w:t>Метод</w:t>
      </w:r>
      <w:r>
        <w:t xml:space="preserve"> </w:t>
      </w:r>
      <w:r>
        <w:rPr>
          <w:rFonts w:hint="eastAsia"/>
        </w:rPr>
        <w:t>формирования</w:t>
      </w:r>
      <w:r>
        <w:t xml:space="preserve"> </w:t>
      </w:r>
      <w:r>
        <w:rPr>
          <w:rFonts w:hint="eastAsia"/>
        </w:rPr>
        <w:t>научно</w:t>
      </w:r>
      <w:r>
        <w:t>-</w:t>
      </w:r>
      <w:r>
        <w:rPr>
          <w:rFonts w:hint="eastAsia"/>
        </w:rPr>
        <w:t>промышленных</w:t>
      </w:r>
      <w:r>
        <w:t xml:space="preserve"> </w:t>
      </w:r>
      <w:r>
        <w:rPr>
          <w:rFonts w:hint="eastAsia"/>
        </w:rPr>
        <w:t>кластеров</w:t>
      </w:r>
    </w:p>
    <w:p w14:paraId="59849AEB" w14:textId="77777777" w:rsidR="004113C3" w:rsidRDefault="004113C3" w:rsidP="004113C3"/>
    <w:p w14:paraId="4F37FC51" w14:textId="77777777" w:rsidR="004113C3" w:rsidRDefault="004113C3" w:rsidP="004113C3">
      <w:r>
        <w:t xml:space="preserve">2.1. </w:t>
      </w:r>
      <w:r>
        <w:rPr>
          <w:rFonts w:hint="eastAsia"/>
        </w:rPr>
        <w:t>Разработка</w:t>
      </w:r>
      <w:r>
        <w:t xml:space="preserve"> </w:t>
      </w:r>
      <w:r>
        <w:rPr>
          <w:rFonts w:hint="eastAsia"/>
        </w:rPr>
        <w:t>миссии</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функционирования</w:t>
      </w:r>
      <w:r>
        <w:t xml:space="preserve"> </w:t>
      </w:r>
      <w:r>
        <w:rPr>
          <w:rFonts w:hint="eastAsia"/>
        </w:rPr>
        <w:t>научно</w:t>
      </w:r>
      <w:r>
        <w:t>-</w:t>
      </w:r>
      <w:r>
        <w:rPr>
          <w:rFonts w:hint="eastAsia"/>
        </w:rPr>
        <w:t>промышленного</w:t>
      </w:r>
      <w:r>
        <w:t xml:space="preserve"> </w:t>
      </w:r>
      <w:r>
        <w:rPr>
          <w:rFonts w:hint="eastAsia"/>
        </w:rPr>
        <w:t>кластера</w:t>
      </w:r>
    </w:p>
    <w:p w14:paraId="31D78C30" w14:textId="77777777" w:rsidR="004113C3" w:rsidRDefault="004113C3" w:rsidP="004113C3"/>
    <w:p w14:paraId="3529E255" w14:textId="77777777" w:rsidR="004113C3" w:rsidRDefault="004113C3" w:rsidP="004113C3">
      <w:r>
        <w:t xml:space="preserve">2.2. </w:t>
      </w:r>
      <w:r>
        <w:rPr>
          <w:rFonts w:hint="eastAsia"/>
        </w:rPr>
        <w:t>Маркетинговые</w:t>
      </w:r>
      <w:r>
        <w:t xml:space="preserve"> </w:t>
      </w:r>
      <w:r>
        <w:rPr>
          <w:rFonts w:hint="eastAsia"/>
        </w:rPr>
        <w:t>исследования</w:t>
      </w:r>
      <w:r>
        <w:t xml:space="preserve"> </w:t>
      </w:r>
      <w:r>
        <w:rPr>
          <w:rFonts w:hint="eastAsia"/>
        </w:rPr>
        <w:t>и</w:t>
      </w:r>
      <w:r>
        <w:t xml:space="preserve"> </w:t>
      </w:r>
      <w:r>
        <w:rPr>
          <w:rFonts w:hint="eastAsia"/>
        </w:rPr>
        <w:t>анализ</w:t>
      </w:r>
      <w:r>
        <w:t xml:space="preserve"> </w:t>
      </w:r>
      <w:r>
        <w:rPr>
          <w:rFonts w:hint="eastAsia"/>
        </w:rPr>
        <w:t>макроэкономических</w:t>
      </w:r>
      <w:r>
        <w:t xml:space="preserve"> </w:t>
      </w:r>
      <w:r>
        <w:rPr>
          <w:rFonts w:hint="eastAsia"/>
        </w:rPr>
        <w:t>параметров</w:t>
      </w:r>
      <w:r>
        <w:t xml:space="preserve"> </w:t>
      </w:r>
      <w:r>
        <w:rPr>
          <w:rFonts w:hint="eastAsia"/>
        </w:rPr>
        <w:t>региона</w:t>
      </w:r>
    </w:p>
    <w:p w14:paraId="22DCA901" w14:textId="77777777" w:rsidR="004113C3" w:rsidRDefault="004113C3" w:rsidP="004113C3"/>
    <w:p w14:paraId="064C41D7" w14:textId="77777777" w:rsidR="004113C3" w:rsidRDefault="004113C3" w:rsidP="004113C3">
      <w:r>
        <w:t xml:space="preserve">2.3. </w:t>
      </w:r>
      <w:r>
        <w:rPr>
          <w:rFonts w:hint="eastAsia"/>
        </w:rPr>
        <w:t>Разработка</w:t>
      </w:r>
      <w:r>
        <w:t xml:space="preserve"> </w:t>
      </w:r>
      <w:r>
        <w:rPr>
          <w:rFonts w:hint="eastAsia"/>
        </w:rPr>
        <w:t>структурно</w:t>
      </w:r>
      <w:r>
        <w:t>-</w:t>
      </w:r>
      <w:r>
        <w:rPr>
          <w:rFonts w:hint="eastAsia"/>
        </w:rPr>
        <w:t>функционального</w:t>
      </w:r>
      <w:r>
        <w:t xml:space="preserve"> </w:t>
      </w:r>
      <w:r>
        <w:rPr>
          <w:rFonts w:hint="eastAsia"/>
        </w:rPr>
        <w:t>построения</w:t>
      </w:r>
      <w:r>
        <w:t xml:space="preserve"> </w:t>
      </w:r>
      <w:r>
        <w:rPr>
          <w:rFonts w:hint="eastAsia"/>
        </w:rPr>
        <w:t>кластера</w:t>
      </w:r>
    </w:p>
    <w:p w14:paraId="36868A9B" w14:textId="77777777" w:rsidR="004113C3" w:rsidRDefault="004113C3" w:rsidP="004113C3"/>
    <w:p w14:paraId="62802A4F" w14:textId="77777777" w:rsidR="004113C3" w:rsidRDefault="004113C3" w:rsidP="004113C3">
      <w:r>
        <w:t xml:space="preserve">2.4. </w:t>
      </w:r>
      <w:r>
        <w:rPr>
          <w:rFonts w:hint="eastAsia"/>
        </w:rPr>
        <w:t>Построение</w:t>
      </w:r>
      <w:r>
        <w:t xml:space="preserve"> </w:t>
      </w:r>
      <w:r>
        <w:rPr>
          <w:rFonts w:hint="eastAsia"/>
        </w:rPr>
        <w:t>системы</w:t>
      </w:r>
      <w:r>
        <w:t xml:space="preserve"> </w:t>
      </w:r>
      <w:r>
        <w:rPr>
          <w:rFonts w:hint="eastAsia"/>
        </w:rPr>
        <w:t>планов</w:t>
      </w:r>
      <w:r>
        <w:t xml:space="preserve"> </w:t>
      </w:r>
      <w:r>
        <w:rPr>
          <w:rFonts w:hint="eastAsia"/>
        </w:rPr>
        <w:t>развития</w:t>
      </w:r>
      <w:r>
        <w:t xml:space="preserve"> </w:t>
      </w:r>
      <w:r>
        <w:rPr>
          <w:rFonts w:hint="eastAsia"/>
        </w:rPr>
        <w:t>научно</w:t>
      </w:r>
      <w:r>
        <w:t>-</w:t>
      </w:r>
      <w:r>
        <w:rPr>
          <w:rFonts w:hint="eastAsia"/>
        </w:rPr>
        <w:t>промышленного</w:t>
      </w:r>
      <w:r>
        <w:t xml:space="preserve"> </w:t>
      </w:r>
      <w:r>
        <w:rPr>
          <w:rFonts w:hint="eastAsia"/>
        </w:rPr>
        <w:t>кластера</w:t>
      </w:r>
    </w:p>
    <w:p w14:paraId="69E3F5E8" w14:textId="77777777" w:rsidR="004113C3" w:rsidRDefault="004113C3" w:rsidP="004113C3"/>
    <w:p w14:paraId="695DC3FC" w14:textId="77777777" w:rsidR="004113C3" w:rsidRDefault="004113C3" w:rsidP="004113C3">
      <w:r>
        <w:t xml:space="preserve">2.5. </w:t>
      </w:r>
      <w:r>
        <w:rPr>
          <w:rFonts w:hint="eastAsia"/>
        </w:rPr>
        <w:t>Создание</w:t>
      </w:r>
      <w:r>
        <w:t xml:space="preserve"> </w:t>
      </w:r>
      <w:r>
        <w:rPr>
          <w:rFonts w:hint="eastAsia"/>
        </w:rPr>
        <w:t>креативной</w:t>
      </w:r>
      <w:r>
        <w:t xml:space="preserve"> </w:t>
      </w:r>
      <w:r>
        <w:rPr>
          <w:rFonts w:hint="eastAsia"/>
        </w:rPr>
        <w:t>команды</w:t>
      </w:r>
      <w:r>
        <w:t xml:space="preserve"> </w:t>
      </w:r>
      <w:r>
        <w:rPr>
          <w:rFonts w:hint="eastAsia"/>
        </w:rPr>
        <w:t>научно</w:t>
      </w:r>
      <w:r>
        <w:t>-</w:t>
      </w:r>
      <w:r>
        <w:rPr>
          <w:rFonts w:hint="eastAsia"/>
        </w:rPr>
        <w:t>промышленного</w:t>
      </w:r>
      <w:r>
        <w:t xml:space="preserve"> </w:t>
      </w:r>
      <w:r>
        <w:rPr>
          <w:rFonts w:hint="eastAsia"/>
        </w:rPr>
        <w:t>кластера</w:t>
      </w:r>
    </w:p>
    <w:p w14:paraId="4D347A4E" w14:textId="77777777" w:rsidR="004113C3" w:rsidRDefault="004113C3" w:rsidP="004113C3"/>
    <w:p w14:paraId="7144E16B" w14:textId="77777777" w:rsidR="004113C3" w:rsidRDefault="004113C3" w:rsidP="004113C3">
      <w:r>
        <w:t xml:space="preserve">2.6. </w:t>
      </w:r>
      <w:r>
        <w:rPr>
          <w:rFonts w:hint="eastAsia"/>
        </w:rPr>
        <w:t>Организационно</w:t>
      </w:r>
      <w:r>
        <w:t>-</w:t>
      </w:r>
      <w:r>
        <w:rPr>
          <w:rFonts w:hint="eastAsia"/>
        </w:rPr>
        <w:t>экономическая</w:t>
      </w:r>
      <w:r>
        <w:t xml:space="preserve"> </w:t>
      </w:r>
      <w:r>
        <w:rPr>
          <w:rFonts w:hint="eastAsia"/>
        </w:rPr>
        <w:t>интеграция</w:t>
      </w:r>
      <w:r>
        <w:t xml:space="preserve"> </w:t>
      </w:r>
      <w:r>
        <w:rPr>
          <w:rFonts w:hint="eastAsia"/>
        </w:rPr>
        <w:t>предприятий</w:t>
      </w:r>
      <w:r>
        <w:t xml:space="preserve"> </w:t>
      </w:r>
      <w:r>
        <w:rPr>
          <w:rFonts w:hint="eastAsia"/>
        </w:rPr>
        <w:t>и</w:t>
      </w:r>
    </w:p>
    <w:p w14:paraId="7A88B2F7" w14:textId="77777777" w:rsidR="004113C3" w:rsidRDefault="004113C3" w:rsidP="004113C3"/>
    <w:p w14:paraId="6946998D" w14:textId="77777777" w:rsidR="004113C3" w:rsidRDefault="004113C3" w:rsidP="004113C3">
      <w:r>
        <w:rPr>
          <w:rFonts w:hint="eastAsia"/>
        </w:rPr>
        <w:t>организаций</w:t>
      </w:r>
      <w:r>
        <w:t xml:space="preserve"> </w:t>
      </w:r>
      <w:r>
        <w:rPr>
          <w:rFonts w:hint="eastAsia"/>
        </w:rPr>
        <w:t>научно</w:t>
      </w:r>
      <w:r>
        <w:t>-</w:t>
      </w:r>
      <w:r>
        <w:rPr>
          <w:rFonts w:hint="eastAsia"/>
        </w:rPr>
        <w:t>промышленного</w:t>
      </w:r>
      <w:r>
        <w:t xml:space="preserve"> </w:t>
      </w:r>
      <w:r>
        <w:rPr>
          <w:rFonts w:hint="eastAsia"/>
        </w:rPr>
        <w:t>кластера</w:t>
      </w:r>
    </w:p>
    <w:p w14:paraId="547D9EBF" w14:textId="77777777" w:rsidR="004113C3" w:rsidRDefault="004113C3" w:rsidP="004113C3"/>
    <w:p w14:paraId="723FEE22" w14:textId="77777777" w:rsidR="004113C3" w:rsidRDefault="004113C3" w:rsidP="004113C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99F8C02" w14:textId="77777777" w:rsidR="004113C3" w:rsidRDefault="004113C3" w:rsidP="004113C3"/>
    <w:p w14:paraId="18CAF3BC" w14:textId="77777777" w:rsidR="004113C3" w:rsidRDefault="004113C3" w:rsidP="004113C3">
      <w:r>
        <w:rPr>
          <w:rFonts w:hint="eastAsia"/>
        </w:rPr>
        <w:t>Глава</w:t>
      </w:r>
      <w:r>
        <w:t xml:space="preserve"> 3. </w:t>
      </w:r>
      <w:r>
        <w:rPr>
          <w:rFonts w:hint="eastAsia"/>
        </w:rPr>
        <w:t>Реализация</w:t>
      </w:r>
      <w:r>
        <w:t xml:space="preserve"> </w:t>
      </w:r>
      <w:r>
        <w:rPr>
          <w:rFonts w:hint="eastAsia"/>
        </w:rPr>
        <w:t>разработанного</w:t>
      </w:r>
      <w:r>
        <w:t xml:space="preserve"> </w:t>
      </w:r>
      <w:r>
        <w:rPr>
          <w:rFonts w:hint="eastAsia"/>
        </w:rPr>
        <w:t>метода</w:t>
      </w:r>
      <w:r>
        <w:t xml:space="preserve"> </w:t>
      </w:r>
      <w:r>
        <w:rPr>
          <w:rFonts w:hint="eastAsia"/>
        </w:rPr>
        <w:t>формирования</w:t>
      </w:r>
      <w:r>
        <w:t xml:space="preserve"> </w:t>
      </w:r>
      <w:r>
        <w:rPr>
          <w:rFonts w:hint="eastAsia"/>
        </w:rPr>
        <w:t>научно</w:t>
      </w:r>
      <w:r>
        <w:t>-</w:t>
      </w:r>
      <w:r>
        <w:rPr>
          <w:rFonts w:hint="eastAsia"/>
        </w:rPr>
        <w:t>промышленных</w:t>
      </w:r>
      <w:r>
        <w:t xml:space="preserve"> </w:t>
      </w:r>
      <w:r>
        <w:rPr>
          <w:rFonts w:hint="eastAsia"/>
        </w:rPr>
        <w:t>кластеров</w:t>
      </w:r>
    </w:p>
    <w:p w14:paraId="3CF51FF4" w14:textId="77777777" w:rsidR="004113C3" w:rsidRDefault="004113C3" w:rsidP="004113C3"/>
    <w:p w14:paraId="22D7B75F" w14:textId="77777777" w:rsidR="004113C3" w:rsidRDefault="004113C3" w:rsidP="004113C3">
      <w:r>
        <w:t xml:space="preserve">3.1. </w:t>
      </w:r>
      <w:r>
        <w:rPr>
          <w:rFonts w:hint="eastAsia"/>
        </w:rPr>
        <w:t>Алгоритм</w:t>
      </w:r>
      <w:r>
        <w:t xml:space="preserve"> </w:t>
      </w:r>
      <w:r>
        <w:rPr>
          <w:rFonts w:hint="eastAsia"/>
        </w:rPr>
        <w:t>построения</w:t>
      </w:r>
      <w:r>
        <w:t xml:space="preserve"> </w:t>
      </w:r>
      <w:r>
        <w:rPr>
          <w:rFonts w:hint="eastAsia"/>
        </w:rPr>
        <w:t>научно</w:t>
      </w:r>
      <w:r>
        <w:t>-</w:t>
      </w:r>
      <w:r>
        <w:rPr>
          <w:rFonts w:hint="eastAsia"/>
        </w:rPr>
        <w:t>промышленных</w:t>
      </w:r>
      <w:r>
        <w:t xml:space="preserve"> </w:t>
      </w:r>
      <w:r>
        <w:rPr>
          <w:rFonts w:hint="eastAsia"/>
        </w:rPr>
        <w:t>кластеров</w:t>
      </w:r>
    </w:p>
    <w:p w14:paraId="48A28849" w14:textId="77777777" w:rsidR="004113C3" w:rsidRDefault="004113C3" w:rsidP="004113C3"/>
    <w:p w14:paraId="1E532B05" w14:textId="77777777" w:rsidR="004113C3" w:rsidRDefault="004113C3" w:rsidP="004113C3">
      <w:r>
        <w:t xml:space="preserve">3.2. </w:t>
      </w:r>
      <w:r>
        <w:rPr>
          <w:rFonts w:hint="eastAsia"/>
        </w:rPr>
        <w:t>Механизм</w:t>
      </w:r>
      <w:r>
        <w:t xml:space="preserve"> </w:t>
      </w:r>
      <w:r>
        <w:rPr>
          <w:rFonts w:hint="eastAsia"/>
        </w:rPr>
        <w:t>стимулирования</w:t>
      </w:r>
      <w:r>
        <w:t xml:space="preserve"> </w:t>
      </w:r>
      <w:r>
        <w:rPr>
          <w:rFonts w:hint="eastAsia"/>
        </w:rPr>
        <w:t>внутрикластерной</w:t>
      </w:r>
      <w:r>
        <w:t xml:space="preserve"> </w:t>
      </w:r>
      <w:r>
        <w:rPr>
          <w:rFonts w:hint="eastAsia"/>
        </w:rPr>
        <w:t>диффузии</w:t>
      </w:r>
    </w:p>
    <w:p w14:paraId="77A611C4" w14:textId="77777777" w:rsidR="004113C3" w:rsidRDefault="004113C3" w:rsidP="004113C3"/>
    <w:p w14:paraId="390479D3" w14:textId="77777777" w:rsidR="004113C3" w:rsidRDefault="004113C3" w:rsidP="004113C3">
      <w:r>
        <w:rPr>
          <w:rFonts w:hint="eastAsia"/>
        </w:rPr>
        <w:t>инноваций</w:t>
      </w:r>
    </w:p>
    <w:p w14:paraId="7BC26399" w14:textId="77777777" w:rsidR="004113C3" w:rsidRDefault="004113C3" w:rsidP="004113C3"/>
    <w:p w14:paraId="6B73DD84" w14:textId="77777777" w:rsidR="004113C3" w:rsidRDefault="004113C3" w:rsidP="004113C3">
      <w:r>
        <w:t xml:space="preserve">3.3. </w:t>
      </w:r>
      <w:r>
        <w:rPr>
          <w:rFonts w:hint="eastAsia"/>
        </w:rPr>
        <w:t>Формирование</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научно</w:t>
      </w:r>
      <w:r>
        <w:t>-</w:t>
      </w:r>
    </w:p>
    <w:p w14:paraId="5705F162" w14:textId="77777777" w:rsidR="004113C3" w:rsidRDefault="004113C3" w:rsidP="004113C3"/>
    <w:p w14:paraId="1A0A341D" w14:textId="77777777" w:rsidR="004113C3" w:rsidRDefault="004113C3" w:rsidP="004113C3">
      <w:r>
        <w:rPr>
          <w:rFonts w:hint="eastAsia"/>
        </w:rPr>
        <w:lastRenderedPageBreak/>
        <w:t>промышленного</w:t>
      </w:r>
      <w:r>
        <w:t xml:space="preserve"> </w:t>
      </w:r>
      <w:r>
        <w:rPr>
          <w:rFonts w:hint="eastAsia"/>
        </w:rPr>
        <w:t>кластера</w:t>
      </w:r>
    </w:p>
    <w:p w14:paraId="147E0B83" w14:textId="77777777" w:rsidR="004113C3" w:rsidRDefault="004113C3" w:rsidP="004113C3"/>
    <w:p w14:paraId="428C654D" w14:textId="77777777" w:rsidR="004113C3" w:rsidRDefault="004113C3" w:rsidP="004113C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F17041B" w14:textId="77777777" w:rsidR="004113C3" w:rsidRDefault="004113C3" w:rsidP="004113C3"/>
    <w:p w14:paraId="51053E13" w14:textId="77777777" w:rsidR="004113C3" w:rsidRDefault="004113C3" w:rsidP="004113C3">
      <w:r>
        <w:rPr>
          <w:rFonts w:hint="eastAsia"/>
        </w:rPr>
        <w:t>Заключение</w:t>
      </w:r>
    </w:p>
    <w:p w14:paraId="512B3691" w14:textId="77777777" w:rsidR="004113C3" w:rsidRDefault="004113C3" w:rsidP="004113C3"/>
    <w:p w14:paraId="11C7752B" w14:textId="01D94673" w:rsidR="004113C3" w:rsidRPr="004113C3" w:rsidRDefault="004113C3" w:rsidP="004113C3">
      <w:r>
        <w:rPr>
          <w:rFonts w:hint="eastAsia"/>
        </w:rPr>
        <w:t>Список</w:t>
      </w:r>
      <w:r>
        <w:t xml:space="preserve"> </w:t>
      </w:r>
      <w:r>
        <w:rPr>
          <w:rFonts w:hint="eastAsia"/>
        </w:rPr>
        <w:t>литературы</w:t>
      </w:r>
    </w:p>
    <w:sectPr w:rsidR="004113C3" w:rsidRPr="004113C3" w:rsidSect="00A678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D1F0" w14:textId="77777777" w:rsidR="00A67809" w:rsidRDefault="00A67809">
      <w:pPr>
        <w:spacing w:after="0" w:line="240" w:lineRule="auto"/>
      </w:pPr>
      <w:r>
        <w:separator/>
      </w:r>
    </w:p>
  </w:endnote>
  <w:endnote w:type="continuationSeparator" w:id="0">
    <w:p w14:paraId="584ABCBB" w14:textId="77777777" w:rsidR="00A67809" w:rsidRDefault="00A6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2D56" w14:textId="77777777" w:rsidR="00A67809" w:rsidRDefault="00A67809"/>
    <w:p w14:paraId="4EC31DB9" w14:textId="77777777" w:rsidR="00A67809" w:rsidRDefault="00A67809"/>
    <w:p w14:paraId="2E58281C" w14:textId="77777777" w:rsidR="00A67809" w:rsidRDefault="00A67809"/>
    <w:p w14:paraId="07079537" w14:textId="77777777" w:rsidR="00A67809" w:rsidRDefault="00A67809"/>
    <w:p w14:paraId="48F406B1" w14:textId="77777777" w:rsidR="00A67809" w:rsidRDefault="00A67809"/>
    <w:p w14:paraId="54B1987B" w14:textId="77777777" w:rsidR="00A67809" w:rsidRDefault="00A67809"/>
    <w:p w14:paraId="3C337AE7" w14:textId="77777777" w:rsidR="00A67809" w:rsidRDefault="00A678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84BFC0" wp14:editId="69BD0E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488B" w14:textId="77777777" w:rsidR="00A67809" w:rsidRDefault="00A678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84BF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82488B" w14:textId="77777777" w:rsidR="00A67809" w:rsidRDefault="00A678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FED00E" w14:textId="77777777" w:rsidR="00A67809" w:rsidRDefault="00A67809"/>
    <w:p w14:paraId="53805E49" w14:textId="77777777" w:rsidR="00A67809" w:rsidRDefault="00A67809"/>
    <w:p w14:paraId="7EADEF02" w14:textId="77777777" w:rsidR="00A67809" w:rsidRDefault="00A678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E7F7B5" wp14:editId="2216A8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D56D" w14:textId="77777777" w:rsidR="00A67809" w:rsidRDefault="00A67809"/>
                          <w:p w14:paraId="0CA7A379" w14:textId="77777777" w:rsidR="00A67809" w:rsidRDefault="00A678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E7F7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2BD56D" w14:textId="77777777" w:rsidR="00A67809" w:rsidRDefault="00A67809"/>
                    <w:p w14:paraId="0CA7A379" w14:textId="77777777" w:rsidR="00A67809" w:rsidRDefault="00A678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B70D6B" w14:textId="77777777" w:rsidR="00A67809" w:rsidRDefault="00A67809"/>
    <w:p w14:paraId="168ABF14" w14:textId="77777777" w:rsidR="00A67809" w:rsidRDefault="00A67809">
      <w:pPr>
        <w:rPr>
          <w:sz w:val="2"/>
          <w:szCs w:val="2"/>
        </w:rPr>
      </w:pPr>
    </w:p>
    <w:p w14:paraId="63D129D2" w14:textId="77777777" w:rsidR="00A67809" w:rsidRDefault="00A67809"/>
    <w:p w14:paraId="6A3E4909" w14:textId="77777777" w:rsidR="00A67809" w:rsidRDefault="00A67809">
      <w:pPr>
        <w:spacing w:after="0" w:line="240" w:lineRule="auto"/>
      </w:pPr>
    </w:p>
  </w:footnote>
  <w:footnote w:type="continuationSeparator" w:id="0">
    <w:p w14:paraId="71359F61" w14:textId="77777777" w:rsidR="00A67809" w:rsidRDefault="00A67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809"/>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14579</TotalTime>
  <Pages>3</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2215</cp:revision>
  <cp:lastPrinted>2009-02-06T05:36:00Z</cp:lastPrinted>
  <dcterms:created xsi:type="dcterms:W3CDTF">2024-04-09T10:20:00Z</dcterms:created>
  <dcterms:modified xsi:type="dcterms:W3CDTF">2024-04-26T13:39:00Z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