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856" w:rsidRPr="00B871A7" w:rsidRDefault="00B871A7" w:rsidP="00B871A7">
      <w:r w:rsidRPr="00D858E0">
        <w:rPr>
          <w:rFonts w:ascii="Times New Roman" w:eastAsia="Times New Roman" w:hAnsi="Times New Roman" w:cs="Times New Roman"/>
          <w:b/>
          <w:sz w:val="24"/>
          <w:szCs w:val="24"/>
          <w:lang w:eastAsia="ru-RU"/>
        </w:rPr>
        <w:t xml:space="preserve">Замятна Оксана Леонідівна, </w:t>
      </w:r>
      <w:r w:rsidRPr="00D858E0">
        <w:rPr>
          <w:rFonts w:ascii="Times New Roman" w:eastAsia="Times New Roman" w:hAnsi="Times New Roman" w:cs="Times New Roman"/>
          <w:sz w:val="24"/>
          <w:szCs w:val="24"/>
          <w:lang w:eastAsia="ru-RU"/>
        </w:rPr>
        <w:t>начальник відділу практики і працевлаштування Науково-методичного центру стандартизації та якості освіти Київського університету імені Бориса Грінченка. Назва дисертації: «Професійна адаптація майбутнього вчителя початкової школи у процесі педагогічної практики». Шифр та назва спеціальності – 13.00.04 – теорія і методика професійної освіти. Шифр та назва спеціалізованої вченої ради – Д 26.133.06 Київського університету імені Бориса Грінченка</w:t>
      </w:r>
    </w:p>
    <w:sectPr w:rsidR="000F2856" w:rsidRPr="00B871A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777" w:rsidRDefault="00DE7777">
      <w:pPr>
        <w:spacing w:after="0" w:line="240" w:lineRule="auto"/>
      </w:pPr>
      <w:r>
        <w:separator/>
      </w:r>
    </w:p>
  </w:endnote>
  <w:endnote w:type="continuationSeparator" w:id="0">
    <w:p w:rsidR="00DE7777" w:rsidRDefault="00DE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E7777" w:rsidRDefault="00DE777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E7777" w:rsidRDefault="00DE7777">
                <w:pPr>
                  <w:spacing w:line="240" w:lineRule="auto"/>
                </w:pPr>
                <w:fldSimple w:instr=" PAGE \* MERGEFORMAT ">
                  <w:r w:rsidR="00B871A7" w:rsidRPr="00B871A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777" w:rsidRDefault="00DE7777"/>
    <w:p w:rsidR="00DE7777" w:rsidRDefault="00DE7777"/>
    <w:p w:rsidR="00DE7777" w:rsidRDefault="00DE7777"/>
    <w:p w:rsidR="00DE7777" w:rsidRDefault="00DE7777"/>
    <w:p w:rsidR="00DE7777" w:rsidRDefault="00DE7777"/>
    <w:p w:rsidR="00DE7777" w:rsidRDefault="00DE7777"/>
    <w:p w:rsidR="00DE7777" w:rsidRDefault="00DE7777">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E7777" w:rsidRDefault="00DE7777">
                  <w:pPr>
                    <w:spacing w:line="240" w:lineRule="auto"/>
                  </w:pPr>
                  <w:fldSimple w:instr=" PAGE \* MERGEFORMAT ">
                    <w:r w:rsidRPr="000F2856">
                      <w:rPr>
                        <w:rStyle w:val="afffff9"/>
                        <w:b w:val="0"/>
                        <w:bCs w:val="0"/>
                        <w:noProof/>
                      </w:rPr>
                      <w:t>6</w:t>
                    </w:r>
                  </w:fldSimple>
                </w:p>
              </w:txbxContent>
            </v:textbox>
            <w10:wrap anchorx="page" anchory="page"/>
          </v:shape>
        </w:pict>
      </w:r>
    </w:p>
    <w:p w:rsidR="00DE7777" w:rsidRDefault="00DE7777"/>
    <w:p w:rsidR="00DE7777" w:rsidRDefault="00DE7777"/>
    <w:p w:rsidR="00DE7777" w:rsidRDefault="00DE7777">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E7777" w:rsidRDefault="00DE7777"/>
                <w:p w:rsidR="00DE7777" w:rsidRDefault="00DE7777">
                  <w:pPr>
                    <w:pStyle w:val="1ffffff7"/>
                    <w:spacing w:line="240" w:lineRule="auto"/>
                  </w:pPr>
                  <w:fldSimple w:instr=" PAGE \* MERGEFORMAT ">
                    <w:r w:rsidRPr="000F2856">
                      <w:rPr>
                        <w:rStyle w:val="3b"/>
                        <w:noProof/>
                      </w:rPr>
                      <w:t>6</w:t>
                    </w:r>
                  </w:fldSimple>
                </w:p>
              </w:txbxContent>
            </v:textbox>
            <w10:wrap anchorx="page" anchory="page"/>
          </v:shape>
        </w:pict>
      </w:r>
    </w:p>
    <w:p w:rsidR="00DE7777" w:rsidRDefault="00DE7777"/>
    <w:p w:rsidR="00DE7777" w:rsidRDefault="00DE7777">
      <w:pPr>
        <w:rPr>
          <w:sz w:val="2"/>
          <w:szCs w:val="2"/>
        </w:rPr>
      </w:pPr>
    </w:p>
    <w:p w:rsidR="00DE7777" w:rsidRDefault="00DE7777"/>
    <w:p w:rsidR="00DE7777" w:rsidRDefault="00DE7777">
      <w:pPr>
        <w:spacing w:after="0" w:line="240" w:lineRule="auto"/>
      </w:pPr>
    </w:p>
  </w:footnote>
  <w:footnote w:type="continuationSeparator" w:id="0">
    <w:p w:rsidR="00DE7777" w:rsidRDefault="00DE77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 w:rsidR="00DE7777" w:rsidRDefault="00DE777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Pr="005856C0" w:rsidRDefault="00DE777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FB7E0AA"/>
    <w:lvl w:ilvl="0" w:tplc="FFFFFFFF">
      <w:start w:val="7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06EB5BD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6F6DD9A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5"/>
    <w:multiLevelType w:val="hybridMultilevel"/>
    <w:tmpl w:val="094211F2"/>
    <w:lvl w:ilvl="0" w:tplc="FFFFFFFF">
      <w:start w:val="4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6"/>
    <w:multiLevelType w:val="hybridMultilevel"/>
    <w:tmpl w:val="00885E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0"/>
    <w:multiLevelType w:val="hybridMultilevel"/>
    <w:tmpl w:val="2A31B62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71"/>
    <w:multiLevelType w:val="hybridMultilevel"/>
    <w:tmpl w:val="1849C29A"/>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72"/>
    <w:multiLevelType w:val="hybridMultilevel"/>
    <w:tmpl w:val="7DFF9D0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73"/>
    <w:multiLevelType w:val="hybridMultilevel"/>
    <w:tmpl w:val="0075434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74"/>
    <w:multiLevelType w:val="hybridMultilevel"/>
    <w:tmpl w:val="69E7F3E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2">
    <w:nsid w:val="00000076"/>
    <w:multiLevelType w:val="hybridMultilevel"/>
    <w:tmpl w:val="1816F8C4"/>
    <w:lvl w:ilvl="0" w:tplc="FFFFFFFF">
      <w:start w:val="1"/>
      <w:numFmt w:val="bullet"/>
      <w:lvlText w:val="її"/>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8">
    <w:nsid w:val="11093903"/>
    <w:multiLevelType w:val="multilevel"/>
    <w:tmpl w:val="B5D4F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9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9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2">
    <w:nsid w:val="1BB059D7"/>
    <w:multiLevelType w:val="multilevel"/>
    <w:tmpl w:val="928A4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C047630"/>
    <w:multiLevelType w:val="multilevel"/>
    <w:tmpl w:val="D05A83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F079BC"/>
    <w:multiLevelType w:val="multilevel"/>
    <w:tmpl w:val="D8BC5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46"/>
  </w:num>
  <w:num w:numId="12">
    <w:abstractNumId w:val="47"/>
  </w:num>
  <w:num w:numId="13">
    <w:abstractNumId w:val="48"/>
  </w:num>
  <w:num w:numId="14">
    <w:abstractNumId w:val="49"/>
  </w:num>
  <w:num w:numId="15">
    <w:abstractNumId w:val="50"/>
  </w:num>
  <w:num w:numId="16">
    <w:abstractNumId w:val="52"/>
  </w:num>
  <w:num w:numId="17">
    <w:abstractNumId w:val="93"/>
  </w:num>
  <w:num w:numId="18">
    <w:abstractNumId w:val="96"/>
  </w:num>
  <w:num w:numId="19">
    <w:abstractNumId w:val="92"/>
  </w:num>
  <w:num w:numId="20">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D69782-88D5-4610-86DB-1905C861B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70</Words>
  <Characters>403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2021-08-07T15:41:00Z</dcterms:created>
  <dcterms:modified xsi:type="dcterms:W3CDTF">2021-08-07T19:39:00Z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