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01748" w14:textId="68DB5364" w:rsidR="0017382C" w:rsidRDefault="002E26C3" w:rsidP="002E26C3">
      <w:pPr>
        <w:rPr>
          <w:rFonts w:ascii="Times New Roman" w:eastAsia="Arial Unicode MS" w:hAnsi="Times New Roman" w:cs="Times New Roman"/>
          <w:b/>
          <w:bCs/>
          <w:color w:val="000000"/>
          <w:kern w:val="0"/>
          <w:sz w:val="28"/>
          <w:szCs w:val="28"/>
          <w:lang w:eastAsia="ru-RU" w:bidi="uk-UA"/>
        </w:rPr>
      </w:pPr>
      <w:r w:rsidRPr="002E26C3">
        <w:rPr>
          <w:rFonts w:ascii="Times New Roman" w:eastAsia="Arial Unicode MS" w:hAnsi="Times New Roman" w:cs="Times New Roman" w:hint="eastAsia"/>
          <w:b/>
          <w:bCs/>
          <w:color w:val="000000"/>
          <w:kern w:val="0"/>
          <w:sz w:val="28"/>
          <w:szCs w:val="28"/>
          <w:lang w:eastAsia="ru-RU" w:bidi="uk-UA"/>
        </w:rPr>
        <w:t>Волков</w:t>
      </w:r>
      <w:r w:rsidRPr="002E26C3">
        <w:rPr>
          <w:rFonts w:ascii="Times New Roman" w:eastAsia="Arial Unicode MS" w:hAnsi="Times New Roman" w:cs="Times New Roman"/>
          <w:b/>
          <w:bCs/>
          <w:color w:val="000000"/>
          <w:kern w:val="0"/>
          <w:sz w:val="28"/>
          <w:szCs w:val="28"/>
          <w:lang w:eastAsia="ru-RU" w:bidi="uk-UA"/>
        </w:rPr>
        <w:t xml:space="preserve"> </w:t>
      </w:r>
      <w:r w:rsidRPr="002E26C3">
        <w:rPr>
          <w:rFonts w:ascii="Times New Roman" w:eastAsia="Arial Unicode MS" w:hAnsi="Times New Roman" w:cs="Times New Roman" w:hint="eastAsia"/>
          <w:b/>
          <w:bCs/>
          <w:color w:val="000000"/>
          <w:kern w:val="0"/>
          <w:sz w:val="28"/>
          <w:szCs w:val="28"/>
          <w:lang w:eastAsia="ru-RU" w:bidi="uk-UA"/>
        </w:rPr>
        <w:t>Никита</w:t>
      </w:r>
      <w:r w:rsidRPr="002E26C3">
        <w:rPr>
          <w:rFonts w:ascii="Times New Roman" w:eastAsia="Arial Unicode MS" w:hAnsi="Times New Roman" w:cs="Times New Roman"/>
          <w:b/>
          <w:bCs/>
          <w:color w:val="000000"/>
          <w:kern w:val="0"/>
          <w:sz w:val="28"/>
          <w:szCs w:val="28"/>
          <w:lang w:eastAsia="ru-RU" w:bidi="uk-UA"/>
        </w:rPr>
        <w:t xml:space="preserve"> </w:t>
      </w:r>
      <w:r w:rsidRPr="002E26C3">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2E26C3">
        <w:rPr>
          <w:rFonts w:ascii="Times New Roman" w:eastAsia="Arial Unicode MS" w:hAnsi="Times New Roman" w:cs="Times New Roman" w:hint="eastAsia"/>
          <w:b/>
          <w:bCs/>
          <w:color w:val="000000"/>
          <w:kern w:val="0"/>
          <w:sz w:val="28"/>
          <w:szCs w:val="28"/>
          <w:lang w:eastAsia="ru-RU" w:bidi="uk-UA"/>
        </w:rPr>
        <w:t>Лазерные</w:t>
      </w:r>
      <w:r w:rsidRPr="002E26C3">
        <w:rPr>
          <w:rFonts w:ascii="Times New Roman" w:eastAsia="Arial Unicode MS" w:hAnsi="Times New Roman" w:cs="Times New Roman"/>
          <w:b/>
          <w:bCs/>
          <w:color w:val="000000"/>
          <w:kern w:val="0"/>
          <w:sz w:val="28"/>
          <w:szCs w:val="28"/>
          <w:lang w:eastAsia="ru-RU" w:bidi="uk-UA"/>
        </w:rPr>
        <w:t xml:space="preserve"> </w:t>
      </w:r>
      <w:r w:rsidRPr="002E26C3">
        <w:rPr>
          <w:rFonts w:ascii="Times New Roman" w:eastAsia="Arial Unicode MS" w:hAnsi="Times New Roman" w:cs="Times New Roman" w:hint="eastAsia"/>
          <w:b/>
          <w:bCs/>
          <w:color w:val="000000"/>
          <w:kern w:val="0"/>
          <w:sz w:val="28"/>
          <w:szCs w:val="28"/>
          <w:lang w:eastAsia="ru-RU" w:bidi="uk-UA"/>
        </w:rPr>
        <w:t>гетероструктуры</w:t>
      </w:r>
      <w:r w:rsidRPr="002E26C3">
        <w:rPr>
          <w:rFonts w:ascii="Times New Roman" w:eastAsia="Arial Unicode MS" w:hAnsi="Times New Roman" w:cs="Times New Roman"/>
          <w:b/>
          <w:bCs/>
          <w:color w:val="000000"/>
          <w:kern w:val="0"/>
          <w:sz w:val="28"/>
          <w:szCs w:val="28"/>
          <w:lang w:eastAsia="ru-RU" w:bidi="uk-UA"/>
        </w:rPr>
        <w:t xml:space="preserve"> </w:t>
      </w:r>
      <w:r w:rsidRPr="002E26C3">
        <w:rPr>
          <w:rFonts w:ascii="Times New Roman" w:eastAsia="Arial Unicode MS" w:hAnsi="Times New Roman" w:cs="Times New Roman" w:hint="eastAsia"/>
          <w:b/>
          <w:bCs/>
          <w:color w:val="000000"/>
          <w:kern w:val="0"/>
          <w:sz w:val="28"/>
          <w:szCs w:val="28"/>
          <w:lang w:eastAsia="ru-RU" w:bidi="uk-UA"/>
        </w:rPr>
        <w:t>на</w:t>
      </w:r>
      <w:r w:rsidRPr="002E26C3">
        <w:rPr>
          <w:rFonts w:ascii="Times New Roman" w:eastAsia="Arial Unicode MS" w:hAnsi="Times New Roman" w:cs="Times New Roman"/>
          <w:b/>
          <w:bCs/>
          <w:color w:val="000000"/>
          <w:kern w:val="0"/>
          <w:sz w:val="28"/>
          <w:szCs w:val="28"/>
          <w:lang w:eastAsia="ru-RU" w:bidi="uk-UA"/>
        </w:rPr>
        <w:t xml:space="preserve"> </w:t>
      </w:r>
      <w:r w:rsidRPr="002E26C3">
        <w:rPr>
          <w:rFonts w:ascii="Times New Roman" w:eastAsia="Arial Unicode MS" w:hAnsi="Times New Roman" w:cs="Times New Roman" w:hint="eastAsia"/>
          <w:b/>
          <w:bCs/>
          <w:color w:val="000000"/>
          <w:kern w:val="0"/>
          <w:sz w:val="28"/>
          <w:szCs w:val="28"/>
          <w:lang w:eastAsia="ru-RU" w:bidi="uk-UA"/>
        </w:rPr>
        <w:t>основе</w:t>
      </w:r>
      <w:r w:rsidRPr="002E26C3">
        <w:rPr>
          <w:rFonts w:ascii="Times New Roman" w:eastAsia="Arial Unicode MS" w:hAnsi="Times New Roman" w:cs="Times New Roman"/>
          <w:b/>
          <w:bCs/>
          <w:color w:val="000000"/>
          <w:kern w:val="0"/>
          <w:sz w:val="28"/>
          <w:szCs w:val="28"/>
          <w:lang w:eastAsia="ru-RU" w:bidi="uk-UA"/>
        </w:rPr>
        <w:t xml:space="preserve"> GaAs </w:t>
      </w:r>
      <w:r w:rsidRPr="002E26C3">
        <w:rPr>
          <w:rFonts w:ascii="Times New Roman" w:eastAsia="Arial Unicode MS" w:hAnsi="Times New Roman" w:cs="Times New Roman" w:hint="eastAsia"/>
          <w:b/>
          <w:bCs/>
          <w:color w:val="000000"/>
          <w:kern w:val="0"/>
          <w:sz w:val="28"/>
          <w:szCs w:val="28"/>
          <w:lang w:eastAsia="ru-RU" w:bidi="uk-UA"/>
        </w:rPr>
        <w:t>и</w:t>
      </w:r>
      <w:r w:rsidRPr="002E26C3">
        <w:rPr>
          <w:rFonts w:ascii="Times New Roman" w:eastAsia="Arial Unicode MS" w:hAnsi="Times New Roman" w:cs="Times New Roman"/>
          <w:b/>
          <w:bCs/>
          <w:color w:val="000000"/>
          <w:kern w:val="0"/>
          <w:sz w:val="28"/>
          <w:szCs w:val="28"/>
          <w:lang w:eastAsia="ru-RU" w:bidi="uk-UA"/>
        </w:rPr>
        <w:t xml:space="preserve"> InP </w:t>
      </w:r>
      <w:r w:rsidRPr="002E26C3">
        <w:rPr>
          <w:rFonts w:ascii="Times New Roman" w:eastAsia="Arial Unicode MS" w:hAnsi="Times New Roman" w:cs="Times New Roman" w:hint="eastAsia"/>
          <w:b/>
          <w:bCs/>
          <w:color w:val="000000"/>
          <w:kern w:val="0"/>
          <w:sz w:val="28"/>
          <w:szCs w:val="28"/>
          <w:lang w:eastAsia="ru-RU" w:bidi="uk-UA"/>
        </w:rPr>
        <w:t>с</w:t>
      </w:r>
      <w:r w:rsidRPr="002E26C3">
        <w:rPr>
          <w:rFonts w:ascii="Times New Roman" w:eastAsia="Arial Unicode MS" w:hAnsi="Times New Roman" w:cs="Times New Roman"/>
          <w:b/>
          <w:bCs/>
          <w:color w:val="000000"/>
          <w:kern w:val="0"/>
          <w:sz w:val="28"/>
          <w:szCs w:val="28"/>
          <w:lang w:eastAsia="ru-RU" w:bidi="uk-UA"/>
        </w:rPr>
        <w:t xml:space="preserve"> </w:t>
      </w:r>
      <w:r w:rsidRPr="002E26C3">
        <w:rPr>
          <w:rFonts w:ascii="Times New Roman" w:eastAsia="Arial Unicode MS" w:hAnsi="Times New Roman" w:cs="Times New Roman" w:hint="eastAsia"/>
          <w:b/>
          <w:bCs/>
          <w:color w:val="000000"/>
          <w:kern w:val="0"/>
          <w:sz w:val="28"/>
          <w:szCs w:val="28"/>
          <w:lang w:eastAsia="ru-RU" w:bidi="uk-UA"/>
        </w:rPr>
        <w:t>улучшенной</w:t>
      </w:r>
      <w:r w:rsidRPr="002E26C3">
        <w:rPr>
          <w:rFonts w:ascii="Times New Roman" w:eastAsia="Arial Unicode MS" w:hAnsi="Times New Roman" w:cs="Times New Roman"/>
          <w:b/>
          <w:bCs/>
          <w:color w:val="000000"/>
          <w:kern w:val="0"/>
          <w:sz w:val="28"/>
          <w:szCs w:val="28"/>
          <w:lang w:eastAsia="ru-RU" w:bidi="uk-UA"/>
        </w:rPr>
        <w:t xml:space="preserve"> </w:t>
      </w:r>
      <w:r w:rsidRPr="002E26C3">
        <w:rPr>
          <w:rFonts w:ascii="Times New Roman" w:eastAsia="Arial Unicode MS" w:hAnsi="Times New Roman" w:cs="Times New Roman" w:hint="eastAsia"/>
          <w:b/>
          <w:bCs/>
          <w:color w:val="000000"/>
          <w:kern w:val="0"/>
          <w:sz w:val="28"/>
          <w:szCs w:val="28"/>
          <w:lang w:eastAsia="ru-RU" w:bidi="uk-UA"/>
        </w:rPr>
        <w:t>вольт</w:t>
      </w:r>
      <w:r w:rsidRPr="002E26C3">
        <w:rPr>
          <w:rFonts w:ascii="Times New Roman" w:eastAsia="Arial Unicode MS" w:hAnsi="Times New Roman" w:cs="Times New Roman"/>
          <w:b/>
          <w:bCs/>
          <w:color w:val="000000"/>
          <w:kern w:val="0"/>
          <w:sz w:val="28"/>
          <w:szCs w:val="28"/>
          <w:lang w:eastAsia="ru-RU" w:bidi="uk-UA"/>
        </w:rPr>
        <w:t>-</w:t>
      </w:r>
      <w:r w:rsidRPr="002E26C3">
        <w:rPr>
          <w:rFonts w:ascii="Times New Roman" w:eastAsia="Arial Unicode MS" w:hAnsi="Times New Roman" w:cs="Times New Roman" w:hint="eastAsia"/>
          <w:b/>
          <w:bCs/>
          <w:color w:val="000000"/>
          <w:kern w:val="0"/>
          <w:sz w:val="28"/>
          <w:szCs w:val="28"/>
          <w:lang w:eastAsia="ru-RU" w:bidi="uk-UA"/>
        </w:rPr>
        <w:t>амперной</w:t>
      </w:r>
      <w:r w:rsidRPr="002E26C3">
        <w:rPr>
          <w:rFonts w:ascii="Times New Roman" w:eastAsia="Arial Unicode MS" w:hAnsi="Times New Roman" w:cs="Times New Roman"/>
          <w:b/>
          <w:bCs/>
          <w:color w:val="000000"/>
          <w:kern w:val="0"/>
          <w:sz w:val="28"/>
          <w:szCs w:val="28"/>
          <w:lang w:eastAsia="ru-RU" w:bidi="uk-UA"/>
        </w:rPr>
        <w:t xml:space="preserve"> </w:t>
      </w:r>
      <w:r w:rsidRPr="002E26C3">
        <w:rPr>
          <w:rFonts w:ascii="Times New Roman" w:eastAsia="Arial Unicode MS" w:hAnsi="Times New Roman" w:cs="Times New Roman" w:hint="eastAsia"/>
          <w:b/>
          <w:bCs/>
          <w:color w:val="000000"/>
          <w:kern w:val="0"/>
          <w:sz w:val="28"/>
          <w:szCs w:val="28"/>
          <w:lang w:eastAsia="ru-RU" w:bidi="uk-UA"/>
        </w:rPr>
        <w:t>характеристикой</w:t>
      </w:r>
    </w:p>
    <w:p w14:paraId="65BC1963" w14:textId="77777777" w:rsidR="002E26C3" w:rsidRDefault="002E26C3" w:rsidP="002E26C3">
      <w:r>
        <w:rPr>
          <w:rFonts w:hint="eastAsia"/>
        </w:rPr>
        <w:t>ОГЛАВЛЕНИЕ</w:t>
      </w:r>
      <w:r>
        <w:t xml:space="preserve"> </w:t>
      </w:r>
      <w:r>
        <w:rPr>
          <w:rFonts w:hint="eastAsia"/>
        </w:rPr>
        <w:t>ДИССЕРТАЦИИ</w:t>
      </w:r>
    </w:p>
    <w:p w14:paraId="7C26D416" w14:textId="77777777" w:rsidR="002E26C3" w:rsidRDefault="002E26C3" w:rsidP="002E26C3">
      <w:r>
        <w:rPr>
          <w:rFonts w:hint="eastAsia"/>
        </w:rPr>
        <w:t>кандидат</w:t>
      </w:r>
      <w:r>
        <w:t xml:space="preserve"> </w:t>
      </w:r>
      <w:r>
        <w:rPr>
          <w:rFonts w:hint="eastAsia"/>
        </w:rPr>
        <w:t>наук</w:t>
      </w:r>
      <w:r>
        <w:t xml:space="preserve"> </w:t>
      </w:r>
      <w:r>
        <w:rPr>
          <w:rFonts w:hint="eastAsia"/>
        </w:rPr>
        <w:t>Волков</w:t>
      </w:r>
      <w:r>
        <w:t xml:space="preserve"> </w:t>
      </w:r>
      <w:r>
        <w:rPr>
          <w:rFonts w:hint="eastAsia"/>
        </w:rPr>
        <w:t>Никита</w:t>
      </w:r>
      <w:r>
        <w:t xml:space="preserve"> </w:t>
      </w:r>
      <w:r>
        <w:rPr>
          <w:rFonts w:hint="eastAsia"/>
        </w:rPr>
        <w:t>Александрович</w:t>
      </w:r>
    </w:p>
    <w:p w14:paraId="78A34A1F" w14:textId="77777777" w:rsidR="002E26C3" w:rsidRDefault="002E26C3" w:rsidP="002E26C3">
      <w:r>
        <w:rPr>
          <w:rFonts w:hint="eastAsia"/>
        </w:rPr>
        <w:t>Введение</w:t>
      </w:r>
    </w:p>
    <w:p w14:paraId="2B5F8A76" w14:textId="77777777" w:rsidR="002E26C3" w:rsidRDefault="002E26C3" w:rsidP="002E26C3"/>
    <w:p w14:paraId="0B4FACCF" w14:textId="77777777" w:rsidR="002E26C3" w:rsidRDefault="002E26C3" w:rsidP="002E26C3">
      <w:r>
        <w:rPr>
          <w:rFonts w:hint="eastAsia"/>
        </w:rPr>
        <w:t>Глава</w:t>
      </w:r>
      <w:r>
        <w:t xml:space="preserve"> 1. </w:t>
      </w:r>
      <w:r>
        <w:rPr>
          <w:rFonts w:hint="eastAsia"/>
        </w:rPr>
        <w:t>Эпитаксиальные</w:t>
      </w:r>
      <w:r>
        <w:t xml:space="preserve"> </w:t>
      </w:r>
      <w:r>
        <w:rPr>
          <w:rFonts w:hint="eastAsia"/>
        </w:rPr>
        <w:t>гетероструктуры</w:t>
      </w:r>
      <w:r>
        <w:t xml:space="preserve"> </w:t>
      </w:r>
      <w:r>
        <w:rPr>
          <w:rFonts w:hint="eastAsia"/>
        </w:rPr>
        <w:t>для</w:t>
      </w:r>
      <w:r>
        <w:t xml:space="preserve"> </w:t>
      </w:r>
      <w:r>
        <w:rPr>
          <w:rFonts w:hint="eastAsia"/>
        </w:rPr>
        <w:t>лазеров</w:t>
      </w:r>
      <w:r>
        <w:t xml:space="preserve"> </w:t>
      </w:r>
      <w:r>
        <w:rPr>
          <w:rFonts w:hint="eastAsia"/>
        </w:rPr>
        <w:t>ближнего</w:t>
      </w:r>
      <w:r>
        <w:t xml:space="preserve"> </w:t>
      </w:r>
      <w:r>
        <w:rPr>
          <w:rFonts w:hint="eastAsia"/>
        </w:rPr>
        <w:t>ИК</w:t>
      </w:r>
      <w:r>
        <w:t>-</w:t>
      </w:r>
      <w:r>
        <w:rPr>
          <w:rFonts w:hint="eastAsia"/>
        </w:rPr>
        <w:t>диапазона</w:t>
      </w:r>
    </w:p>
    <w:p w14:paraId="0AA52FCF" w14:textId="77777777" w:rsidR="002E26C3" w:rsidRDefault="002E26C3" w:rsidP="002E26C3"/>
    <w:p w14:paraId="7E27CAEC" w14:textId="77777777" w:rsidR="002E26C3" w:rsidRDefault="002E26C3" w:rsidP="002E26C3">
      <w:r>
        <w:t xml:space="preserve">1.1 </w:t>
      </w:r>
      <w:r>
        <w:rPr>
          <w:rFonts w:hint="eastAsia"/>
        </w:rPr>
        <w:t>Эпитаксиальные</w:t>
      </w:r>
      <w:r>
        <w:t xml:space="preserve"> </w:t>
      </w:r>
      <w:r>
        <w:rPr>
          <w:rFonts w:hint="eastAsia"/>
        </w:rPr>
        <w:t>гетероструктуры</w:t>
      </w:r>
      <w:r>
        <w:t xml:space="preserve"> </w:t>
      </w:r>
      <w:r>
        <w:rPr>
          <w:rFonts w:hint="eastAsia"/>
        </w:rPr>
        <w:t>на</w:t>
      </w:r>
      <w:r>
        <w:t xml:space="preserve"> </w:t>
      </w:r>
      <w:r>
        <w:rPr>
          <w:rFonts w:hint="eastAsia"/>
        </w:rPr>
        <w:t>основе</w:t>
      </w:r>
      <w:r>
        <w:t xml:space="preserve"> </w:t>
      </w:r>
      <w:r>
        <w:rPr>
          <w:rFonts w:hint="eastAsia"/>
        </w:rPr>
        <w:t>ОаЛБ</w:t>
      </w:r>
      <w:r>
        <w:t xml:space="preserve"> </w:t>
      </w:r>
      <w:r>
        <w:rPr>
          <w:rFonts w:hint="eastAsia"/>
        </w:rPr>
        <w:t>и</w:t>
      </w:r>
      <w:r>
        <w:t xml:space="preserve"> 1</w:t>
      </w:r>
      <w:r>
        <w:rPr>
          <w:rFonts w:hint="eastAsia"/>
        </w:rPr>
        <w:t>пР</w:t>
      </w:r>
    </w:p>
    <w:p w14:paraId="57A0BED0" w14:textId="77777777" w:rsidR="002E26C3" w:rsidRDefault="002E26C3" w:rsidP="002E26C3"/>
    <w:p w14:paraId="4CC50DCC" w14:textId="77777777" w:rsidR="002E26C3" w:rsidRDefault="002E26C3" w:rsidP="002E26C3">
      <w:r>
        <w:t xml:space="preserve">1.1.1 </w:t>
      </w:r>
      <w:r>
        <w:rPr>
          <w:rFonts w:hint="eastAsia"/>
        </w:rPr>
        <w:t>Свойства</w:t>
      </w:r>
      <w:r>
        <w:t xml:space="preserve"> </w:t>
      </w:r>
      <w:r>
        <w:rPr>
          <w:rFonts w:hint="eastAsia"/>
        </w:rPr>
        <w:t>ОаЛБ</w:t>
      </w:r>
      <w:r>
        <w:t>, 1</w:t>
      </w:r>
      <w:r>
        <w:rPr>
          <w:rFonts w:hint="eastAsia"/>
        </w:rPr>
        <w:t>пР</w:t>
      </w:r>
      <w:r>
        <w:t xml:space="preserve"> </w:t>
      </w:r>
      <w:r>
        <w:rPr>
          <w:rFonts w:hint="eastAsia"/>
        </w:rPr>
        <w:t>и</w:t>
      </w:r>
      <w:r>
        <w:t xml:space="preserve"> </w:t>
      </w:r>
      <w:r>
        <w:rPr>
          <w:rFonts w:hint="eastAsia"/>
        </w:rPr>
        <w:t>твердых</w:t>
      </w:r>
      <w:r>
        <w:t xml:space="preserve"> </w:t>
      </w:r>
      <w:r>
        <w:rPr>
          <w:rFonts w:hint="eastAsia"/>
        </w:rPr>
        <w:t>растворов</w:t>
      </w:r>
      <w:r>
        <w:t xml:space="preserve"> </w:t>
      </w:r>
      <w:r>
        <w:rPr>
          <w:rFonts w:hint="eastAsia"/>
        </w:rPr>
        <w:t>на</w:t>
      </w:r>
      <w:r>
        <w:t xml:space="preserve"> </w:t>
      </w:r>
      <w:r>
        <w:rPr>
          <w:rFonts w:hint="eastAsia"/>
        </w:rPr>
        <w:t>их</w:t>
      </w:r>
      <w:r>
        <w:t xml:space="preserve"> </w:t>
      </w:r>
      <w:r>
        <w:rPr>
          <w:rFonts w:hint="eastAsia"/>
        </w:rPr>
        <w:t>основе</w:t>
      </w:r>
    </w:p>
    <w:p w14:paraId="3EAF3BF4" w14:textId="77777777" w:rsidR="002E26C3" w:rsidRDefault="002E26C3" w:rsidP="002E26C3"/>
    <w:p w14:paraId="639BC83F" w14:textId="77777777" w:rsidR="002E26C3" w:rsidRDefault="002E26C3" w:rsidP="002E26C3">
      <w:r>
        <w:t xml:space="preserve">1.1.2 </w:t>
      </w:r>
      <w:r>
        <w:rPr>
          <w:rFonts w:hint="eastAsia"/>
        </w:rPr>
        <w:t>Лазерные</w:t>
      </w:r>
      <w:r>
        <w:t xml:space="preserve"> </w:t>
      </w:r>
      <w:r>
        <w:rPr>
          <w:rFonts w:hint="eastAsia"/>
        </w:rPr>
        <w:t>гетероструктуры</w:t>
      </w:r>
      <w:r>
        <w:t xml:space="preserve"> </w:t>
      </w:r>
      <w:r>
        <w:rPr>
          <w:rFonts w:hint="eastAsia"/>
        </w:rPr>
        <w:t>двойного</w:t>
      </w:r>
      <w:r>
        <w:t xml:space="preserve"> </w:t>
      </w:r>
      <w:r>
        <w:rPr>
          <w:rFonts w:hint="eastAsia"/>
        </w:rPr>
        <w:t>ограничения</w:t>
      </w:r>
    </w:p>
    <w:p w14:paraId="6A5DF319" w14:textId="77777777" w:rsidR="002E26C3" w:rsidRDefault="002E26C3" w:rsidP="002E26C3"/>
    <w:p w14:paraId="3143FA99" w14:textId="77777777" w:rsidR="002E26C3" w:rsidRDefault="002E26C3" w:rsidP="002E26C3">
      <w:r>
        <w:t xml:space="preserve">1.1.3 </w:t>
      </w:r>
      <w:r>
        <w:rPr>
          <w:rFonts w:hint="eastAsia"/>
        </w:rPr>
        <w:t>Лазерные</w:t>
      </w:r>
      <w:r>
        <w:t xml:space="preserve"> </w:t>
      </w:r>
      <w:r>
        <w:rPr>
          <w:rFonts w:hint="eastAsia"/>
        </w:rPr>
        <w:t>гетероструктуры</w:t>
      </w:r>
      <w:r>
        <w:t xml:space="preserve"> </w:t>
      </w:r>
      <w:r>
        <w:rPr>
          <w:rFonts w:hint="eastAsia"/>
        </w:rPr>
        <w:t>с</w:t>
      </w:r>
      <w:r>
        <w:t xml:space="preserve"> </w:t>
      </w:r>
      <w:r>
        <w:rPr>
          <w:rFonts w:hint="eastAsia"/>
        </w:rPr>
        <w:t>квантовыми</w:t>
      </w:r>
      <w:r>
        <w:t xml:space="preserve"> </w:t>
      </w:r>
      <w:r>
        <w:rPr>
          <w:rFonts w:hint="eastAsia"/>
        </w:rPr>
        <w:t>ямами</w:t>
      </w:r>
    </w:p>
    <w:p w14:paraId="17F1845E" w14:textId="77777777" w:rsidR="002E26C3" w:rsidRDefault="002E26C3" w:rsidP="002E26C3"/>
    <w:p w14:paraId="276FDA40" w14:textId="77777777" w:rsidR="002E26C3" w:rsidRDefault="002E26C3" w:rsidP="002E26C3">
      <w:r>
        <w:t xml:space="preserve">1.2 </w:t>
      </w:r>
      <w:r>
        <w:rPr>
          <w:rFonts w:hint="eastAsia"/>
        </w:rPr>
        <w:t>Получение</w:t>
      </w:r>
      <w:r>
        <w:t xml:space="preserve"> </w:t>
      </w:r>
      <w:r>
        <w:rPr>
          <w:rFonts w:hint="eastAsia"/>
        </w:rPr>
        <w:t>эпитаксиальных</w:t>
      </w:r>
      <w:r>
        <w:t xml:space="preserve"> </w:t>
      </w:r>
      <w:r>
        <w:rPr>
          <w:rFonts w:hint="eastAsia"/>
        </w:rPr>
        <w:t>гетероструктур</w:t>
      </w:r>
    </w:p>
    <w:p w14:paraId="09148366" w14:textId="77777777" w:rsidR="002E26C3" w:rsidRDefault="002E26C3" w:rsidP="002E26C3"/>
    <w:p w14:paraId="730191BB" w14:textId="77777777" w:rsidR="002E26C3" w:rsidRDefault="002E26C3" w:rsidP="002E26C3">
      <w:r>
        <w:t xml:space="preserve">1.2.1 </w:t>
      </w:r>
      <w:r>
        <w:rPr>
          <w:rFonts w:hint="eastAsia"/>
        </w:rPr>
        <w:t>Молекулярно</w:t>
      </w:r>
      <w:r>
        <w:t>-</w:t>
      </w:r>
      <w:r>
        <w:rPr>
          <w:rFonts w:hint="eastAsia"/>
        </w:rPr>
        <w:t>лучевая</w:t>
      </w:r>
      <w:r>
        <w:t xml:space="preserve"> </w:t>
      </w:r>
      <w:r>
        <w:rPr>
          <w:rFonts w:hint="eastAsia"/>
        </w:rPr>
        <w:t>эпитаксия</w:t>
      </w:r>
    </w:p>
    <w:p w14:paraId="1E409D2F" w14:textId="77777777" w:rsidR="002E26C3" w:rsidRDefault="002E26C3" w:rsidP="002E26C3"/>
    <w:p w14:paraId="2FDADD6E" w14:textId="77777777" w:rsidR="002E26C3" w:rsidRDefault="002E26C3" w:rsidP="002E26C3">
      <w:r>
        <w:t xml:space="preserve">1.2.2 </w:t>
      </w:r>
      <w:r>
        <w:rPr>
          <w:rFonts w:hint="eastAsia"/>
        </w:rPr>
        <w:t>МОС</w:t>
      </w:r>
      <w:r>
        <w:t>-</w:t>
      </w:r>
      <w:r>
        <w:rPr>
          <w:rFonts w:hint="eastAsia"/>
        </w:rPr>
        <w:t>гидридная</w:t>
      </w:r>
      <w:r>
        <w:t xml:space="preserve"> </w:t>
      </w:r>
      <w:r>
        <w:rPr>
          <w:rFonts w:hint="eastAsia"/>
        </w:rPr>
        <w:t>эпитаксия</w:t>
      </w:r>
    </w:p>
    <w:p w14:paraId="7A6D9821" w14:textId="77777777" w:rsidR="002E26C3" w:rsidRDefault="002E26C3" w:rsidP="002E26C3"/>
    <w:p w14:paraId="59721BA7" w14:textId="77777777" w:rsidR="002E26C3" w:rsidRDefault="002E26C3" w:rsidP="002E26C3">
      <w:r>
        <w:t xml:space="preserve">1.3 </w:t>
      </w:r>
      <w:r>
        <w:rPr>
          <w:rFonts w:hint="eastAsia"/>
        </w:rPr>
        <w:t>Конструкции</w:t>
      </w:r>
      <w:r>
        <w:t xml:space="preserve"> </w:t>
      </w:r>
      <w:r>
        <w:rPr>
          <w:rFonts w:hint="eastAsia"/>
        </w:rPr>
        <w:t>гетероструктур</w:t>
      </w:r>
      <w:r>
        <w:t xml:space="preserve"> </w:t>
      </w:r>
      <w:r>
        <w:rPr>
          <w:rFonts w:hint="eastAsia"/>
        </w:rPr>
        <w:t>для</w:t>
      </w:r>
      <w:r>
        <w:t xml:space="preserve"> </w:t>
      </w:r>
      <w:r>
        <w:rPr>
          <w:rFonts w:hint="eastAsia"/>
        </w:rPr>
        <w:t>мощных</w:t>
      </w:r>
      <w:r>
        <w:t xml:space="preserve"> </w:t>
      </w:r>
      <w:r>
        <w:rPr>
          <w:rFonts w:hint="eastAsia"/>
        </w:rPr>
        <w:t>полупроводниковых</w:t>
      </w:r>
      <w:r>
        <w:t xml:space="preserve"> </w:t>
      </w:r>
      <w:r>
        <w:rPr>
          <w:rFonts w:hint="eastAsia"/>
        </w:rPr>
        <w:t>лазеров</w:t>
      </w:r>
    </w:p>
    <w:p w14:paraId="099BC4A4" w14:textId="77777777" w:rsidR="002E26C3" w:rsidRDefault="002E26C3" w:rsidP="002E26C3"/>
    <w:p w14:paraId="37D37B6E" w14:textId="77777777" w:rsidR="002E26C3" w:rsidRDefault="002E26C3" w:rsidP="002E26C3">
      <w:r>
        <w:t xml:space="preserve">1.3.1 </w:t>
      </w:r>
      <w:r>
        <w:rPr>
          <w:rFonts w:hint="eastAsia"/>
        </w:rPr>
        <w:t>Гетероструктуры</w:t>
      </w:r>
      <w:r>
        <w:t xml:space="preserve"> </w:t>
      </w:r>
      <w:r>
        <w:rPr>
          <w:rFonts w:hint="eastAsia"/>
        </w:rPr>
        <w:t>с</w:t>
      </w:r>
      <w:r>
        <w:t xml:space="preserve"> </w:t>
      </w:r>
      <w:r>
        <w:rPr>
          <w:rFonts w:hint="eastAsia"/>
        </w:rPr>
        <w:t>широким</w:t>
      </w:r>
      <w:r>
        <w:t xml:space="preserve"> </w:t>
      </w:r>
      <w:r>
        <w:rPr>
          <w:rFonts w:hint="eastAsia"/>
        </w:rPr>
        <w:t>волноводом</w:t>
      </w:r>
    </w:p>
    <w:p w14:paraId="4732F91C" w14:textId="77777777" w:rsidR="002E26C3" w:rsidRDefault="002E26C3" w:rsidP="002E26C3"/>
    <w:p w14:paraId="098B9253" w14:textId="77777777" w:rsidR="002E26C3" w:rsidRDefault="002E26C3" w:rsidP="002E26C3">
      <w:r>
        <w:t xml:space="preserve">1.3.2 </w:t>
      </w:r>
      <w:r>
        <w:rPr>
          <w:rFonts w:hint="eastAsia"/>
        </w:rPr>
        <w:t>Гетероструктуры</w:t>
      </w:r>
      <w:r>
        <w:t xml:space="preserve"> </w:t>
      </w:r>
      <w:r>
        <w:rPr>
          <w:rFonts w:hint="eastAsia"/>
        </w:rPr>
        <w:t>с</w:t>
      </w:r>
      <w:r>
        <w:t xml:space="preserve"> </w:t>
      </w:r>
      <w:r>
        <w:rPr>
          <w:rFonts w:hint="eastAsia"/>
        </w:rPr>
        <w:t>асимметричным</w:t>
      </w:r>
      <w:r>
        <w:t xml:space="preserve"> </w:t>
      </w:r>
      <w:r>
        <w:rPr>
          <w:rFonts w:hint="eastAsia"/>
        </w:rPr>
        <w:t>волноводом</w:t>
      </w:r>
    </w:p>
    <w:p w14:paraId="4A7923E3" w14:textId="77777777" w:rsidR="002E26C3" w:rsidRDefault="002E26C3" w:rsidP="002E26C3"/>
    <w:p w14:paraId="24629BF9" w14:textId="77777777" w:rsidR="002E26C3" w:rsidRDefault="002E26C3" w:rsidP="002E26C3">
      <w:r>
        <w:rPr>
          <w:rFonts w:hint="eastAsia"/>
        </w:rPr>
        <w:t>Глава</w:t>
      </w:r>
      <w:r>
        <w:t xml:space="preserve"> 2. </w:t>
      </w:r>
      <w:r>
        <w:rPr>
          <w:rFonts w:hint="eastAsia"/>
        </w:rPr>
        <w:t>Экспериментальная</w:t>
      </w:r>
      <w:r>
        <w:t xml:space="preserve"> </w:t>
      </w:r>
      <w:r>
        <w:rPr>
          <w:rFonts w:hint="eastAsia"/>
        </w:rPr>
        <w:t>часть</w:t>
      </w:r>
    </w:p>
    <w:p w14:paraId="7606777F" w14:textId="77777777" w:rsidR="002E26C3" w:rsidRDefault="002E26C3" w:rsidP="002E26C3"/>
    <w:p w14:paraId="71232D62" w14:textId="77777777" w:rsidR="002E26C3" w:rsidRDefault="002E26C3" w:rsidP="002E26C3">
      <w:r>
        <w:t xml:space="preserve">2.1 </w:t>
      </w:r>
      <w:r>
        <w:rPr>
          <w:rFonts w:hint="eastAsia"/>
        </w:rPr>
        <w:t>Расчёт</w:t>
      </w:r>
      <w:r>
        <w:t xml:space="preserve"> </w:t>
      </w:r>
      <w:r>
        <w:rPr>
          <w:rFonts w:hint="eastAsia"/>
        </w:rPr>
        <w:t>и</w:t>
      </w:r>
      <w:r>
        <w:t xml:space="preserve"> </w:t>
      </w:r>
      <w:r>
        <w:rPr>
          <w:rFonts w:hint="eastAsia"/>
        </w:rPr>
        <w:t>выращивание</w:t>
      </w:r>
      <w:r>
        <w:t xml:space="preserve"> </w:t>
      </w:r>
      <w:r>
        <w:rPr>
          <w:rFonts w:hint="eastAsia"/>
        </w:rPr>
        <w:t>структур</w:t>
      </w:r>
    </w:p>
    <w:p w14:paraId="6D90F851" w14:textId="77777777" w:rsidR="002E26C3" w:rsidRDefault="002E26C3" w:rsidP="002E26C3"/>
    <w:p w14:paraId="6D933508" w14:textId="77777777" w:rsidR="002E26C3" w:rsidRDefault="002E26C3" w:rsidP="002E26C3">
      <w:r>
        <w:t xml:space="preserve">2.2 </w:t>
      </w:r>
      <w:r>
        <w:rPr>
          <w:rFonts w:hint="eastAsia"/>
        </w:rPr>
        <w:t>Исследования</w:t>
      </w:r>
      <w:r>
        <w:t xml:space="preserve"> </w:t>
      </w:r>
      <w:r>
        <w:rPr>
          <w:rFonts w:hint="eastAsia"/>
        </w:rPr>
        <w:t>параметров</w:t>
      </w:r>
      <w:r>
        <w:t xml:space="preserve"> </w:t>
      </w:r>
      <w:r>
        <w:rPr>
          <w:rFonts w:hint="eastAsia"/>
        </w:rPr>
        <w:t>ГС</w:t>
      </w:r>
    </w:p>
    <w:p w14:paraId="43666C9E" w14:textId="77777777" w:rsidR="002E26C3" w:rsidRDefault="002E26C3" w:rsidP="002E26C3"/>
    <w:p w14:paraId="4B61B4DA" w14:textId="77777777" w:rsidR="002E26C3" w:rsidRDefault="002E26C3" w:rsidP="002E26C3">
      <w:r>
        <w:rPr>
          <w:rFonts w:hint="eastAsia"/>
        </w:rPr>
        <w:t>Глава</w:t>
      </w:r>
      <w:r>
        <w:t xml:space="preserve"> 3. </w:t>
      </w:r>
      <w:r>
        <w:rPr>
          <w:rFonts w:hint="eastAsia"/>
        </w:rPr>
        <w:t>Лазерные</w:t>
      </w:r>
      <w:r>
        <w:t xml:space="preserve"> </w:t>
      </w:r>
      <w:r>
        <w:rPr>
          <w:rFonts w:hint="eastAsia"/>
        </w:rPr>
        <w:t>гетероструктуры</w:t>
      </w:r>
      <w:r>
        <w:t xml:space="preserve"> </w:t>
      </w:r>
      <w:r>
        <w:rPr>
          <w:rFonts w:hint="eastAsia"/>
        </w:rPr>
        <w:t>с</w:t>
      </w:r>
      <w:r>
        <w:t xml:space="preserve"> </w:t>
      </w:r>
      <w:r>
        <w:rPr>
          <w:rFonts w:hint="eastAsia"/>
        </w:rPr>
        <w:t>улучшенной</w:t>
      </w:r>
      <w:r>
        <w:t xml:space="preserve"> </w:t>
      </w:r>
      <w:r>
        <w:rPr>
          <w:rFonts w:hint="eastAsia"/>
        </w:rPr>
        <w:t>вольт</w:t>
      </w:r>
      <w:r>
        <w:t>-</w:t>
      </w:r>
      <w:r>
        <w:rPr>
          <w:rFonts w:hint="eastAsia"/>
        </w:rPr>
        <w:t>амперной</w:t>
      </w:r>
      <w:r>
        <w:t xml:space="preserve"> </w:t>
      </w:r>
      <w:r>
        <w:rPr>
          <w:rFonts w:hint="eastAsia"/>
        </w:rPr>
        <w:t>характеристикой</w:t>
      </w:r>
      <w:r>
        <w:t xml:space="preserve"> </w:t>
      </w:r>
      <w:r>
        <w:rPr>
          <w:rFonts w:hint="eastAsia"/>
        </w:rPr>
        <w:t>на</w:t>
      </w:r>
      <w:r>
        <w:t xml:space="preserve"> </w:t>
      </w:r>
      <w:r>
        <w:rPr>
          <w:rFonts w:hint="eastAsia"/>
        </w:rPr>
        <w:t>основе</w:t>
      </w:r>
      <w:r>
        <w:t xml:space="preserve"> 1</w:t>
      </w:r>
      <w:r>
        <w:rPr>
          <w:rFonts w:hint="eastAsia"/>
        </w:rPr>
        <w:t>пР</w:t>
      </w:r>
    </w:p>
    <w:p w14:paraId="7E63E5A9" w14:textId="77777777" w:rsidR="002E26C3" w:rsidRDefault="002E26C3" w:rsidP="002E26C3"/>
    <w:p w14:paraId="596E75C3" w14:textId="77777777" w:rsidR="002E26C3" w:rsidRDefault="002E26C3" w:rsidP="002E26C3">
      <w:r>
        <w:t xml:space="preserve">3.1 </w:t>
      </w:r>
      <w:r>
        <w:rPr>
          <w:rFonts w:hint="eastAsia"/>
        </w:rPr>
        <w:t>Гетероструктуры</w:t>
      </w:r>
      <w:r>
        <w:t xml:space="preserve"> </w:t>
      </w:r>
      <w:r>
        <w:rPr>
          <w:rFonts w:hint="eastAsia"/>
        </w:rPr>
        <w:t>с</w:t>
      </w:r>
      <w:r>
        <w:t xml:space="preserve"> </w:t>
      </w:r>
      <w:r>
        <w:rPr>
          <w:rFonts w:hint="eastAsia"/>
        </w:rPr>
        <w:t>широким</w:t>
      </w:r>
      <w:r>
        <w:t xml:space="preserve"> </w:t>
      </w:r>
      <w:r>
        <w:rPr>
          <w:rFonts w:hint="eastAsia"/>
        </w:rPr>
        <w:t>и</w:t>
      </w:r>
      <w:r>
        <w:t xml:space="preserve"> </w:t>
      </w:r>
      <w:r>
        <w:rPr>
          <w:rFonts w:hint="eastAsia"/>
        </w:rPr>
        <w:t>сверхузким</w:t>
      </w:r>
      <w:r>
        <w:t xml:space="preserve"> </w:t>
      </w:r>
      <w:r>
        <w:rPr>
          <w:rFonts w:hint="eastAsia"/>
        </w:rPr>
        <w:t>волноводом</w:t>
      </w:r>
    </w:p>
    <w:p w14:paraId="7DA88CEF" w14:textId="77777777" w:rsidR="002E26C3" w:rsidRDefault="002E26C3" w:rsidP="002E26C3"/>
    <w:p w14:paraId="46339786" w14:textId="77777777" w:rsidR="002E26C3" w:rsidRDefault="002E26C3" w:rsidP="002E26C3">
      <w:r>
        <w:t xml:space="preserve">3.2 </w:t>
      </w:r>
      <w:r>
        <w:rPr>
          <w:rFonts w:hint="eastAsia"/>
        </w:rPr>
        <w:t>Гетероструктуры</w:t>
      </w:r>
      <w:r>
        <w:t xml:space="preserve"> </w:t>
      </w:r>
      <w:r>
        <w:rPr>
          <w:rFonts w:hint="eastAsia"/>
        </w:rPr>
        <w:t>с</w:t>
      </w:r>
      <w:r>
        <w:t xml:space="preserve"> </w:t>
      </w:r>
      <w:r>
        <w:rPr>
          <w:rFonts w:hint="eastAsia"/>
        </w:rPr>
        <w:t>широким</w:t>
      </w:r>
      <w:r>
        <w:t xml:space="preserve"> </w:t>
      </w:r>
      <w:r>
        <w:rPr>
          <w:rFonts w:hint="eastAsia"/>
        </w:rPr>
        <w:t>и</w:t>
      </w:r>
      <w:r>
        <w:t xml:space="preserve"> </w:t>
      </w:r>
      <w:r>
        <w:rPr>
          <w:rFonts w:hint="eastAsia"/>
        </w:rPr>
        <w:t>асимметричным</w:t>
      </w:r>
      <w:r>
        <w:t xml:space="preserve"> </w:t>
      </w:r>
      <w:r>
        <w:rPr>
          <w:rFonts w:hint="eastAsia"/>
        </w:rPr>
        <w:t>волноводом</w:t>
      </w:r>
    </w:p>
    <w:p w14:paraId="4448BC55" w14:textId="77777777" w:rsidR="002E26C3" w:rsidRDefault="002E26C3" w:rsidP="002E26C3"/>
    <w:p w14:paraId="356DDBC0" w14:textId="77777777" w:rsidR="002E26C3" w:rsidRDefault="002E26C3" w:rsidP="002E26C3">
      <w:r>
        <w:t xml:space="preserve">3.3 </w:t>
      </w:r>
      <w:r>
        <w:rPr>
          <w:rFonts w:hint="eastAsia"/>
        </w:rPr>
        <w:t>Гетероструктуры</w:t>
      </w:r>
      <w:r>
        <w:t xml:space="preserve"> </w:t>
      </w:r>
      <w:r>
        <w:rPr>
          <w:rFonts w:hint="eastAsia"/>
        </w:rPr>
        <w:t>с</w:t>
      </w:r>
      <w:r>
        <w:t xml:space="preserve"> </w:t>
      </w:r>
      <w:r>
        <w:rPr>
          <w:rFonts w:hint="eastAsia"/>
        </w:rPr>
        <w:t>асимметричным</w:t>
      </w:r>
      <w:r>
        <w:t xml:space="preserve"> </w:t>
      </w:r>
      <w:r>
        <w:rPr>
          <w:rFonts w:hint="eastAsia"/>
        </w:rPr>
        <w:t>и</w:t>
      </w:r>
      <w:r>
        <w:t xml:space="preserve"> </w:t>
      </w:r>
      <w:r>
        <w:rPr>
          <w:rFonts w:hint="eastAsia"/>
        </w:rPr>
        <w:t>сверхузким</w:t>
      </w:r>
      <w:r>
        <w:t xml:space="preserve"> </w:t>
      </w:r>
      <w:r>
        <w:rPr>
          <w:rFonts w:hint="eastAsia"/>
        </w:rPr>
        <w:t>волноводом</w:t>
      </w:r>
    </w:p>
    <w:p w14:paraId="52942A8B" w14:textId="77777777" w:rsidR="002E26C3" w:rsidRDefault="002E26C3" w:rsidP="002E26C3"/>
    <w:p w14:paraId="1930EF83" w14:textId="77777777" w:rsidR="002E26C3" w:rsidRDefault="002E26C3" w:rsidP="002E26C3">
      <w:r>
        <w:rPr>
          <w:rFonts w:hint="eastAsia"/>
        </w:rPr>
        <w:t>Глава</w:t>
      </w:r>
      <w:r>
        <w:t xml:space="preserve"> 4. </w:t>
      </w:r>
      <w:r>
        <w:rPr>
          <w:rFonts w:hint="eastAsia"/>
        </w:rPr>
        <w:t>Лазерные</w:t>
      </w:r>
      <w:r>
        <w:t xml:space="preserve"> </w:t>
      </w:r>
      <w:r>
        <w:rPr>
          <w:rFonts w:hint="eastAsia"/>
        </w:rPr>
        <w:t>гетероструктуры</w:t>
      </w:r>
      <w:r>
        <w:t xml:space="preserve"> </w:t>
      </w:r>
      <w:r>
        <w:rPr>
          <w:rFonts w:hint="eastAsia"/>
        </w:rPr>
        <w:t>с</w:t>
      </w:r>
      <w:r>
        <w:t xml:space="preserve"> </w:t>
      </w:r>
      <w:r>
        <w:rPr>
          <w:rFonts w:hint="eastAsia"/>
        </w:rPr>
        <w:t>улучшенной</w:t>
      </w:r>
      <w:r>
        <w:t xml:space="preserve"> </w:t>
      </w:r>
      <w:r>
        <w:rPr>
          <w:rFonts w:hint="eastAsia"/>
        </w:rPr>
        <w:t>вольт</w:t>
      </w:r>
      <w:r>
        <w:t>-</w:t>
      </w:r>
      <w:r>
        <w:rPr>
          <w:rFonts w:hint="eastAsia"/>
        </w:rPr>
        <w:t>амперной</w:t>
      </w:r>
    </w:p>
    <w:p w14:paraId="05614657" w14:textId="77777777" w:rsidR="002E26C3" w:rsidRDefault="002E26C3" w:rsidP="002E26C3"/>
    <w:p w14:paraId="7FD43199" w14:textId="77777777" w:rsidR="002E26C3" w:rsidRDefault="002E26C3" w:rsidP="002E26C3">
      <w:r>
        <w:rPr>
          <w:rFonts w:hint="eastAsia"/>
        </w:rPr>
        <w:t>характеристикой</w:t>
      </w:r>
      <w:r>
        <w:t xml:space="preserve"> </w:t>
      </w:r>
      <w:r>
        <w:rPr>
          <w:rFonts w:hint="eastAsia"/>
        </w:rPr>
        <w:t>на</w:t>
      </w:r>
      <w:r>
        <w:t xml:space="preserve"> </w:t>
      </w:r>
      <w:r>
        <w:rPr>
          <w:rFonts w:hint="eastAsia"/>
        </w:rPr>
        <w:t>основе</w:t>
      </w:r>
      <w:r>
        <w:t xml:space="preserve"> </w:t>
      </w:r>
      <w:r>
        <w:rPr>
          <w:rFonts w:hint="eastAsia"/>
        </w:rPr>
        <w:t>ОаЛБ</w:t>
      </w:r>
    </w:p>
    <w:p w14:paraId="0A7FAB0E" w14:textId="77777777" w:rsidR="002E26C3" w:rsidRDefault="002E26C3" w:rsidP="002E26C3"/>
    <w:p w14:paraId="5ED1DDEC" w14:textId="77777777" w:rsidR="002E26C3" w:rsidRDefault="002E26C3" w:rsidP="002E26C3">
      <w:r>
        <w:t xml:space="preserve">4.1 </w:t>
      </w:r>
      <w:r>
        <w:rPr>
          <w:rFonts w:hint="eastAsia"/>
        </w:rPr>
        <w:t>Гетероструктуры</w:t>
      </w:r>
      <w:r>
        <w:t xml:space="preserve"> </w:t>
      </w:r>
      <w:r>
        <w:rPr>
          <w:rFonts w:hint="eastAsia"/>
        </w:rPr>
        <w:t>с</w:t>
      </w:r>
      <w:r>
        <w:t xml:space="preserve"> </w:t>
      </w:r>
      <w:r>
        <w:rPr>
          <w:rFonts w:hint="eastAsia"/>
        </w:rPr>
        <w:t>легированным</w:t>
      </w:r>
      <w:r>
        <w:t xml:space="preserve"> </w:t>
      </w:r>
      <w:r>
        <w:rPr>
          <w:rFonts w:hint="eastAsia"/>
        </w:rPr>
        <w:t>волноводом</w:t>
      </w:r>
    </w:p>
    <w:p w14:paraId="343B9C86" w14:textId="77777777" w:rsidR="002E26C3" w:rsidRDefault="002E26C3" w:rsidP="002E26C3"/>
    <w:p w14:paraId="6DF088D5" w14:textId="77777777" w:rsidR="002E26C3" w:rsidRDefault="002E26C3" w:rsidP="002E26C3">
      <w:r>
        <w:t xml:space="preserve">4.2 </w:t>
      </w:r>
      <w:r>
        <w:rPr>
          <w:rFonts w:hint="eastAsia"/>
        </w:rPr>
        <w:t>Гетероструктуры</w:t>
      </w:r>
      <w:r>
        <w:t xml:space="preserve"> </w:t>
      </w:r>
      <w:r>
        <w:rPr>
          <w:rFonts w:hint="eastAsia"/>
        </w:rPr>
        <w:t>с</w:t>
      </w:r>
      <w:r>
        <w:t xml:space="preserve"> </w:t>
      </w:r>
      <w:r>
        <w:rPr>
          <w:rFonts w:hint="eastAsia"/>
        </w:rPr>
        <w:t>узкозонным</w:t>
      </w:r>
      <w:r>
        <w:t xml:space="preserve"> </w:t>
      </w:r>
      <w:r>
        <w:rPr>
          <w:rFonts w:hint="eastAsia"/>
        </w:rPr>
        <w:t>волноводом</w:t>
      </w:r>
    </w:p>
    <w:p w14:paraId="3FBE5082" w14:textId="77777777" w:rsidR="002E26C3" w:rsidRDefault="002E26C3" w:rsidP="002E26C3"/>
    <w:p w14:paraId="03237242" w14:textId="77777777" w:rsidR="002E26C3" w:rsidRDefault="002E26C3" w:rsidP="002E26C3">
      <w:r>
        <w:rPr>
          <w:rFonts w:hint="eastAsia"/>
        </w:rPr>
        <w:t>Заключение</w:t>
      </w:r>
    </w:p>
    <w:p w14:paraId="01E2F817" w14:textId="77777777" w:rsidR="002E26C3" w:rsidRDefault="002E26C3" w:rsidP="002E26C3"/>
    <w:p w14:paraId="4432A380" w14:textId="7B5440FA" w:rsidR="002E26C3" w:rsidRPr="002E26C3" w:rsidRDefault="002E26C3" w:rsidP="002E26C3">
      <w:r>
        <w:rPr>
          <w:rFonts w:hint="eastAsia"/>
        </w:rPr>
        <w:t>Список</w:t>
      </w:r>
      <w:r>
        <w:t xml:space="preserve"> </w:t>
      </w:r>
      <w:r>
        <w:rPr>
          <w:rFonts w:hint="eastAsia"/>
        </w:rPr>
        <w:t>литературы</w:t>
      </w:r>
    </w:p>
    <w:sectPr w:rsidR="002E26C3" w:rsidRPr="002E26C3" w:rsidSect="003722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0E7A1" w14:textId="77777777" w:rsidR="00372224" w:rsidRDefault="00372224">
      <w:pPr>
        <w:spacing w:after="0" w:line="240" w:lineRule="auto"/>
      </w:pPr>
      <w:r>
        <w:separator/>
      </w:r>
    </w:p>
  </w:endnote>
  <w:endnote w:type="continuationSeparator" w:id="0">
    <w:p w14:paraId="18C012AC" w14:textId="77777777" w:rsidR="00372224" w:rsidRDefault="0037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1EA1" w14:textId="77777777" w:rsidR="00372224" w:rsidRDefault="00372224"/>
    <w:p w14:paraId="1D17E26E" w14:textId="77777777" w:rsidR="00372224" w:rsidRDefault="00372224"/>
    <w:p w14:paraId="38564491" w14:textId="77777777" w:rsidR="00372224" w:rsidRDefault="00372224"/>
    <w:p w14:paraId="609147C4" w14:textId="77777777" w:rsidR="00372224" w:rsidRDefault="00372224"/>
    <w:p w14:paraId="407B02EB" w14:textId="77777777" w:rsidR="00372224" w:rsidRDefault="00372224"/>
    <w:p w14:paraId="4A2BCD9C" w14:textId="77777777" w:rsidR="00372224" w:rsidRDefault="00372224"/>
    <w:p w14:paraId="0D7BA427" w14:textId="77777777" w:rsidR="00372224" w:rsidRDefault="003722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17E480" wp14:editId="39A5B2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41C81" w14:textId="77777777" w:rsidR="00372224" w:rsidRDefault="003722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17E4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641C81" w14:textId="77777777" w:rsidR="00372224" w:rsidRDefault="003722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5534C6" w14:textId="77777777" w:rsidR="00372224" w:rsidRDefault="00372224"/>
    <w:p w14:paraId="6ED66A24" w14:textId="77777777" w:rsidR="00372224" w:rsidRDefault="00372224"/>
    <w:p w14:paraId="32B2DB98" w14:textId="77777777" w:rsidR="00372224" w:rsidRDefault="003722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D00EAB" wp14:editId="5CCF74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9C6C0" w14:textId="77777777" w:rsidR="00372224" w:rsidRDefault="00372224"/>
                          <w:p w14:paraId="0A3A6249" w14:textId="77777777" w:rsidR="00372224" w:rsidRDefault="003722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D00E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A9C6C0" w14:textId="77777777" w:rsidR="00372224" w:rsidRDefault="00372224"/>
                    <w:p w14:paraId="0A3A6249" w14:textId="77777777" w:rsidR="00372224" w:rsidRDefault="003722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9F1B15" w14:textId="77777777" w:rsidR="00372224" w:rsidRDefault="00372224"/>
    <w:p w14:paraId="7CDEA554" w14:textId="77777777" w:rsidR="00372224" w:rsidRDefault="00372224">
      <w:pPr>
        <w:rPr>
          <w:sz w:val="2"/>
          <w:szCs w:val="2"/>
        </w:rPr>
      </w:pPr>
    </w:p>
    <w:p w14:paraId="04798A45" w14:textId="77777777" w:rsidR="00372224" w:rsidRDefault="00372224"/>
    <w:p w14:paraId="45BA2B32" w14:textId="77777777" w:rsidR="00372224" w:rsidRDefault="00372224">
      <w:pPr>
        <w:spacing w:after="0" w:line="240" w:lineRule="auto"/>
      </w:pPr>
    </w:p>
  </w:footnote>
  <w:footnote w:type="continuationSeparator" w:id="0">
    <w:p w14:paraId="7FF3CF09" w14:textId="77777777" w:rsidR="00372224" w:rsidRDefault="00372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224"/>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26243</TotalTime>
  <Pages>2</Pages>
  <Words>201</Words>
  <Characters>1148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3383</cp:revision>
  <cp:lastPrinted>2009-02-06T05:36:00Z</cp:lastPrinted>
  <dcterms:created xsi:type="dcterms:W3CDTF">2024-01-07T13:43:00Z</dcterms:created>
  <dcterms:modified xsi:type="dcterms:W3CDTF">2024-02-18T22:47:00Z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