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62AE7" w:rsidRDefault="00362AE7" w:rsidP="00362AE7">
      <w:r w:rsidRPr="00B16312">
        <w:rPr>
          <w:rFonts w:ascii="Times New Roman" w:hAnsi="Times New Roman" w:cs="Times New Roman"/>
          <w:b/>
          <w:sz w:val="24"/>
          <w:szCs w:val="24"/>
        </w:rPr>
        <w:t>Шипко Майя Василівна</w:t>
      </w:r>
      <w:r w:rsidRPr="00B16312">
        <w:rPr>
          <w:rFonts w:ascii="Times New Roman" w:hAnsi="Times New Roman" w:cs="Times New Roman"/>
          <w:sz w:val="24"/>
          <w:szCs w:val="24"/>
        </w:rPr>
        <w:t xml:space="preserve">, викладач кафедри інженерної педагогіки, Національна металургійна академія України (м. Дніпро). Назва дисертації: «Психологічні чинники розвитку етичної свідомості студентської молоді». Шифр та назва спеціальності – 19.00.07– педагогічна та вікова психологія. Спецрада К 64.053.08 </w:t>
      </w:r>
      <w:r w:rsidRPr="00B16312">
        <w:rPr>
          <w:rFonts w:ascii="Times New Roman" w:hAnsi="Times New Roman" w:cs="Times New Roman"/>
          <w:color w:val="000000"/>
          <w:sz w:val="24"/>
          <w:szCs w:val="24"/>
        </w:rPr>
        <w:t>Харківського національного педагогічного університету імені Г.С. Сковороди</w:t>
      </w:r>
    </w:p>
    <w:sectPr w:rsidR="00925CD0" w:rsidRPr="00362AE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DD655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DD6553">
                  <w:pPr>
                    <w:spacing w:line="240" w:lineRule="auto"/>
                  </w:pPr>
                  <w:fldSimple w:instr=" PAGE \* MERGEFORMAT ">
                    <w:r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DD6553">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DD6553">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FC062-D280-4DBF-8D81-A8CBA6B6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2020-07-11T20:42:00Z</dcterms:created>
  <dcterms:modified xsi:type="dcterms:W3CDTF">2020-07-19T13:00:00Z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