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3E6B1" w14:textId="098DEABA" w:rsidR="0076346C" w:rsidRDefault="007618B0" w:rsidP="007618B0">
      <w:pPr>
        <w:rPr>
          <w:rFonts w:ascii="Times New Roman" w:eastAsia="Arial Unicode MS" w:hAnsi="Times New Roman" w:cs="Times New Roman"/>
          <w:b/>
          <w:bCs/>
          <w:color w:val="000000"/>
          <w:kern w:val="0"/>
          <w:sz w:val="28"/>
          <w:szCs w:val="28"/>
          <w:lang w:eastAsia="ru-RU" w:bidi="uk-UA"/>
        </w:rPr>
      </w:pPr>
      <w:r w:rsidRPr="007618B0">
        <w:rPr>
          <w:rFonts w:ascii="Times New Roman" w:eastAsia="Arial Unicode MS" w:hAnsi="Times New Roman" w:cs="Times New Roman" w:hint="eastAsia"/>
          <w:b/>
          <w:bCs/>
          <w:color w:val="000000"/>
          <w:kern w:val="0"/>
          <w:sz w:val="28"/>
          <w:szCs w:val="28"/>
          <w:lang w:eastAsia="ru-RU" w:bidi="uk-UA"/>
        </w:rPr>
        <w:t>Жуковский</w:t>
      </w:r>
      <w:r w:rsidRPr="007618B0">
        <w:rPr>
          <w:rFonts w:ascii="Times New Roman" w:eastAsia="Arial Unicode MS" w:hAnsi="Times New Roman" w:cs="Times New Roman"/>
          <w:b/>
          <w:bCs/>
          <w:color w:val="000000"/>
          <w:kern w:val="0"/>
          <w:sz w:val="28"/>
          <w:szCs w:val="28"/>
          <w:lang w:eastAsia="ru-RU" w:bidi="uk-UA"/>
        </w:rPr>
        <w:t xml:space="preserve"> </w:t>
      </w:r>
      <w:r w:rsidRPr="007618B0">
        <w:rPr>
          <w:rFonts w:ascii="Times New Roman" w:eastAsia="Arial Unicode MS" w:hAnsi="Times New Roman" w:cs="Times New Roman" w:hint="eastAsia"/>
          <w:b/>
          <w:bCs/>
          <w:color w:val="000000"/>
          <w:kern w:val="0"/>
          <w:sz w:val="28"/>
          <w:szCs w:val="28"/>
          <w:lang w:eastAsia="ru-RU" w:bidi="uk-UA"/>
        </w:rPr>
        <w:t>Евгений</w:t>
      </w:r>
      <w:r w:rsidRPr="007618B0">
        <w:rPr>
          <w:rFonts w:ascii="Times New Roman" w:eastAsia="Arial Unicode MS" w:hAnsi="Times New Roman" w:cs="Times New Roman"/>
          <w:b/>
          <w:bCs/>
          <w:color w:val="000000"/>
          <w:kern w:val="0"/>
          <w:sz w:val="28"/>
          <w:szCs w:val="28"/>
          <w:lang w:eastAsia="ru-RU" w:bidi="uk-UA"/>
        </w:rPr>
        <w:t xml:space="preserve"> </w:t>
      </w:r>
      <w:r w:rsidRPr="007618B0">
        <w:rPr>
          <w:rFonts w:ascii="Times New Roman" w:eastAsia="Arial Unicode MS" w:hAnsi="Times New Roman" w:cs="Times New Roman" w:hint="eastAsia"/>
          <w:b/>
          <w:bCs/>
          <w:color w:val="000000"/>
          <w:kern w:val="0"/>
          <w:sz w:val="28"/>
          <w:szCs w:val="28"/>
          <w:lang w:eastAsia="ru-RU" w:bidi="uk-UA"/>
        </w:rPr>
        <w:t>Владимирович</w:t>
      </w:r>
      <w:r>
        <w:rPr>
          <w:rFonts w:ascii="Times New Roman" w:eastAsia="Arial Unicode MS" w:hAnsi="Times New Roman" w:cs="Times New Roman" w:hint="eastAsia"/>
          <w:b/>
          <w:bCs/>
          <w:color w:val="000000"/>
          <w:kern w:val="0"/>
          <w:sz w:val="28"/>
          <w:szCs w:val="28"/>
          <w:lang w:eastAsia="ru-RU" w:bidi="uk-UA"/>
        </w:rPr>
        <w:t xml:space="preserve"> </w:t>
      </w:r>
      <w:r w:rsidRPr="007618B0">
        <w:rPr>
          <w:rFonts w:ascii="Times New Roman" w:eastAsia="Arial Unicode MS" w:hAnsi="Times New Roman" w:cs="Times New Roman" w:hint="eastAsia"/>
          <w:b/>
          <w:bCs/>
          <w:color w:val="000000"/>
          <w:kern w:val="0"/>
          <w:sz w:val="28"/>
          <w:szCs w:val="28"/>
          <w:lang w:eastAsia="ru-RU" w:bidi="uk-UA"/>
        </w:rPr>
        <w:t>Анализ</w:t>
      </w:r>
      <w:r w:rsidRPr="007618B0">
        <w:rPr>
          <w:rFonts w:ascii="Times New Roman" w:eastAsia="Arial Unicode MS" w:hAnsi="Times New Roman" w:cs="Times New Roman"/>
          <w:b/>
          <w:bCs/>
          <w:color w:val="000000"/>
          <w:kern w:val="0"/>
          <w:sz w:val="28"/>
          <w:szCs w:val="28"/>
          <w:lang w:eastAsia="ru-RU" w:bidi="uk-UA"/>
        </w:rPr>
        <w:t xml:space="preserve"> </w:t>
      </w:r>
      <w:r w:rsidRPr="007618B0">
        <w:rPr>
          <w:rFonts w:ascii="Times New Roman" w:eastAsia="Arial Unicode MS" w:hAnsi="Times New Roman" w:cs="Times New Roman" w:hint="eastAsia"/>
          <w:b/>
          <w:bCs/>
          <w:color w:val="000000"/>
          <w:kern w:val="0"/>
          <w:sz w:val="28"/>
          <w:szCs w:val="28"/>
          <w:lang w:eastAsia="ru-RU" w:bidi="uk-UA"/>
        </w:rPr>
        <w:t>безопасности</w:t>
      </w:r>
      <w:r w:rsidRPr="007618B0">
        <w:rPr>
          <w:rFonts w:ascii="Times New Roman" w:eastAsia="Arial Unicode MS" w:hAnsi="Times New Roman" w:cs="Times New Roman"/>
          <w:b/>
          <w:bCs/>
          <w:color w:val="000000"/>
          <w:kern w:val="0"/>
          <w:sz w:val="28"/>
          <w:szCs w:val="28"/>
          <w:lang w:eastAsia="ru-RU" w:bidi="uk-UA"/>
        </w:rPr>
        <w:t xml:space="preserve"> </w:t>
      </w:r>
      <w:r w:rsidRPr="007618B0">
        <w:rPr>
          <w:rFonts w:ascii="Times New Roman" w:eastAsia="Arial Unicode MS" w:hAnsi="Times New Roman" w:cs="Times New Roman" w:hint="eastAsia"/>
          <w:b/>
          <w:bCs/>
          <w:color w:val="000000"/>
          <w:kern w:val="0"/>
          <w:sz w:val="28"/>
          <w:szCs w:val="28"/>
          <w:lang w:eastAsia="ru-RU" w:bidi="uk-UA"/>
        </w:rPr>
        <w:t>киберфизических</w:t>
      </w:r>
      <w:r w:rsidRPr="007618B0">
        <w:rPr>
          <w:rFonts w:ascii="Times New Roman" w:eastAsia="Arial Unicode MS" w:hAnsi="Times New Roman" w:cs="Times New Roman"/>
          <w:b/>
          <w:bCs/>
          <w:color w:val="000000"/>
          <w:kern w:val="0"/>
          <w:sz w:val="28"/>
          <w:szCs w:val="28"/>
          <w:lang w:eastAsia="ru-RU" w:bidi="uk-UA"/>
        </w:rPr>
        <w:t xml:space="preserve"> </w:t>
      </w:r>
      <w:r w:rsidRPr="007618B0">
        <w:rPr>
          <w:rFonts w:ascii="Times New Roman" w:eastAsia="Arial Unicode MS" w:hAnsi="Times New Roman" w:cs="Times New Roman" w:hint="eastAsia"/>
          <w:b/>
          <w:bCs/>
          <w:color w:val="000000"/>
          <w:kern w:val="0"/>
          <w:sz w:val="28"/>
          <w:szCs w:val="28"/>
          <w:lang w:eastAsia="ru-RU" w:bidi="uk-UA"/>
        </w:rPr>
        <w:t>систем</w:t>
      </w:r>
      <w:r w:rsidRPr="007618B0">
        <w:rPr>
          <w:rFonts w:ascii="Times New Roman" w:eastAsia="Arial Unicode MS" w:hAnsi="Times New Roman" w:cs="Times New Roman"/>
          <w:b/>
          <w:bCs/>
          <w:color w:val="000000"/>
          <w:kern w:val="0"/>
          <w:sz w:val="28"/>
          <w:szCs w:val="28"/>
          <w:lang w:eastAsia="ru-RU" w:bidi="uk-UA"/>
        </w:rPr>
        <w:t xml:space="preserve"> </w:t>
      </w:r>
      <w:r w:rsidRPr="007618B0">
        <w:rPr>
          <w:rFonts w:ascii="Times New Roman" w:eastAsia="Arial Unicode MS" w:hAnsi="Times New Roman" w:cs="Times New Roman" w:hint="eastAsia"/>
          <w:b/>
          <w:bCs/>
          <w:color w:val="000000"/>
          <w:kern w:val="0"/>
          <w:sz w:val="28"/>
          <w:szCs w:val="28"/>
          <w:lang w:eastAsia="ru-RU" w:bidi="uk-UA"/>
        </w:rPr>
        <w:t>с</w:t>
      </w:r>
      <w:r w:rsidRPr="007618B0">
        <w:rPr>
          <w:rFonts w:ascii="Times New Roman" w:eastAsia="Arial Unicode MS" w:hAnsi="Times New Roman" w:cs="Times New Roman"/>
          <w:b/>
          <w:bCs/>
          <w:color w:val="000000"/>
          <w:kern w:val="0"/>
          <w:sz w:val="28"/>
          <w:szCs w:val="28"/>
          <w:lang w:eastAsia="ru-RU" w:bidi="uk-UA"/>
        </w:rPr>
        <w:t xml:space="preserve"> </w:t>
      </w:r>
      <w:r w:rsidRPr="007618B0">
        <w:rPr>
          <w:rFonts w:ascii="Times New Roman" w:eastAsia="Arial Unicode MS" w:hAnsi="Times New Roman" w:cs="Times New Roman" w:hint="eastAsia"/>
          <w:b/>
          <w:bCs/>
          <w:color w:val="000000"/>
          <w:kern w:val="0"/>
          <w:sz w:val="28"/>
          <w:szCs w:val="28"/>
          <w:lang w:eastAsia="ru-RU" w:bidi="uk-UA"/>
        </w:rPr>
        <w:t>использованием</w:t>
      </w:r>
      <w:r w:rsidRPr="007618B0">
        <w:rPr>
          <w:rFonts w:ascii="Times New Roman" w:eastAsia="Arial Unicode MS" w:hAnsi="Times New Roman" w:cs="Times New Roman"/>
          <w:b/>
          <w:bCs/>
          <w:color w:val="000000"/>
          <w:kern w:val="0"/>
          <w:sz w:val="28"/>
          <w:szCs w:val="28"/>
          <w:lang w:eastAsia="ru-RU" w:bidi="uk-UA"/>
        </w:rPr>
        <w:t xml:space="preserve"> </w:t>
      </w:r>
      <w:r w:rsidRPr="007618B0">
        <w:rPr>
          <w:rFonts w:ascii="Times New Roman" w:eastAsia="Arial Unicode MS" w:hAnsi="Times New Roman" w:cs="Times New Roman" w:hint="eastAsia"/>
          <w:b/>
          <w:bCs/>
          <w:color w:val="000000"/>
          <w:kern w:val="0"/>
          <w:sz w:val="28"/>
          <w:szCs w:val="28"/>
          <w:lang w:eastAsia="ru-RU" w:bidi="uk-UA"/>
        </w:rPr>
        <w:t>методов</w:t>
      </w:r>
      <w:r w:rsidRPr="007618B0">
        <w:rPr>
          <w:rFonts w:ascii="Times New Roman" w:eastAsia="Arial Unicode MS" w:hAnsi="Times New Roman" w:cs="Times New Roman"/>
          <w:b/>
          <w:bCs/>
          <w:color w:val="000000"/>
          <w:kern w:val="0"/>
          <w:sz w:val="28"/>
          <w:szCs w:val="28"/>
          <w:lang w:eastAsia="ru-RU" w:bidi="uk-UA"/>
        </w:rPr>
        <w:t xml:space="preserve"> </w:t>
      </w:r>
      <w:r w:rsidRPr="007618B0">
        <w:rPr>
          <w:rFonts w:ascii="Times New Roman" w:eastAsia="Arial Unicode MS" w:hAnsi="Times New Roman" w:cs="Times New Roman" w:hint="eastAsia"/>
          <w:b/>
          <w:bCs/>
          <w:color w:val="000000"/>
          <w:kern w:val="0"/>
          <w:sz w:val="28"/>
          <w:szCs w:val="28"/>
          <w:lang w:eastAsia="ru-RU" w:bidi="uk-UA"/>
        </w:rPr>
        <w:t>машинного</w:t>
      </w:r>
      <w:r w:rsidRPr="007618B0">
        <w:rPr>
          <w:rFonts w:ascii="Times New Roman" w:eastAsia="Arial Unicode MS" w:hAnsi="Times New Roman" w:cs="Times New Roman"/>
          <w:b/>
          <w:bCs/>
          <w:color w:val="000000"/>
          <w:kern w:val="0"/>
          <w:sz w:val="28"/>
          <w:szCs w:val="28"/>
          <w:lang w:eastAsia="ru-RU" w:bidi="uk-UA"/>
        </w:rPr>
        <w:t xml:space="preserve"> </w:t>
      </w:r>
      <w:r w:rsidRPr="007618B0">
        <w:rPr>
          <w:rFonts w:ascii="Times New Roman" w:eastAsia="Arial Unicode MS" w:hAnsi="Times New Roman" w:cs="Times New Roman" w:hint="eastAsia"/>
          <w:b/>
          <w:bCs/>
          <w:color w:val="000000"/>
          <w:kern w:val="0"/>
          <w:sz w:val="28"/>
          <w:szCs w:val="28"/>
          <w:lang w:eastAsia="ru-RU" w:bidi="uk-UA"/>
        </w:rPr>
        <w:t>обучения</w:t>
      </w:r>
      <w:r w:rsidRPr="007618B0">
        <w:rPr>
          <w:rFonts w:ascii="Times New Roman" w:eastAsia="Arial Unicode MS" w:hAnsi="Times New Roman" w:cs="Times New Roman"/>
          <w:b/>
          <w:bCs/>
          <w:color w:val="000000"/>
          <w:kern w:val="0"/>
          <w:sz w:val="28"/>
          <w:szCs w:val="28"/>
          <w:lang w:eastAsia="ru-RU" w:bidi="uk-UA"/>
        </w:rPr>
        <w:t>.</w:t>
      </w:r>
    </w:p>
    <w:p w14:paraId="1294D9DE" w14:textId="77777777" w:rsidR="007618B0" w:rsidRDefault="007618B0" w:rsidP="007618B0">
      <w:r>
        <w:rPr>
          <w:rFonts w:hint="eastAsia"/>
        </w:rPr>
        <w:t>ОГЛАВЛЕНИЕ</w:t>
      </w:r>
      <w:r>
        <w:t xml:space="preserve"> </w:t>
      </w:r>
      <w:r>
        <w:rPr>
          <w:rFonts w:hint="eastAsia"/>
        </w:rPr>
        <w:t>ДИССЕРТАЦИИ</w:t>
      </w:r>
    </w:p>
    <w:p w14:paraId="7376C45B" w14:textId="77777777" w:rsidR="007618B0" w:rsidRDefault="007618B0" w:rsidP="007618B0">
      <w:r>
        <w:rPr>
          <w:rFonts w:hint="eastAsia"/>
        </w:rPr>
        <w:t>кандидат</w:t>
      </w:r>
      <w:r>
        <w:t xml:space="preserve"> </w:t>
      </w:r>
      <w:r>
        <w:rPr>
          <w:rFonts w:hint="eastAsia"/>
        </w:rPr>
        <w:t>наук</w:t>
      </w:r>
      <w:r>
        <w:t xml:space="preserve"> </w:t>
      </w:r>
      <w:r>
        <w:rPr>
          <w:rFonts w:hint="eastAsia"/>
        </w:rPr>
        <w:t>Жуковский</w:t>
      </w:r>
      <w:r>
        <w:t xml:space="preserve"> </w:t>
      </w:r>
      <w:r>
        <w:rPr>
          <w:rFonts w:hint="eastAsia"/>
        </w:rPr>
        <w:t>Евгений</w:t>
      </w:r>
      <w:r>
        <w:t xml:space="preserve"> </w:t>
      </w:r>
      <w:r>
        <w:rPr>
          <w:rFonts w:hint="eastAsia"/>
        </w:rPr>
        <w:t>Владимирович</w:t>
      </w:r>
    </w:p>
    <w:p w14:paraId="2E57C56E" w14:textId="77777777" w:rsidR="007618B0" w:rsidRDefault="007618B0" w:rsidP="007618B0">
      <w:r>
        <w:rPr>
          <w:rFonts w:hint="eastAsia"/>
        </w:rPr>
        <w:t>Введение</w:t>
      </w:r>
    </w:p>
    <w:p w14:paraId="783DD5DD" w14:textId="77777777" w:rsidR="007618B0" w:rsidRDefault="007618B0" w:rsidP="007618B0"/>
    <w:p w14:paraId="7742755E" w14:textId="77777777" w:rsidR="007618B0" w:rsidRDefault="007618B0" w:rsidP="007618B0">
      <w:r>
        <w:t xml:space="preserve">1 </w:t>
      </w:r>
      <w:r>
        <w:rPr>
          <w:rFonts w:hint="eastAsia"/>
        </w:rPr>
        <w:t>Анализ</w:t>
      </w:r>
      <w:r>
        <w:t xml:space="preserve"> </w:t>
      </w:r>
      <w:r>
        <w:rPr>
          <w:rFonts w:hint="eastAsia"/>
        </w:rPr>
        <w:t>угроз</w:t>
      </w:r>
      <w:r>
        <w:t xml:space="preserve"> </w:t>
      </w:r>
      <w:r>
        <w:rPr>
          <w:rFonts w:hint="eastAsia"/>
        </w:rPr>
        <w:t>информационной</w:t>
      </w:r>
      <w:r>
        <w:t xml:space="preserve"> </w:t>
      </w:r>
      <w:r>
        <w:rPr>
          <w:rFonts w:hint="eastAsia"/>
        </w:rPr>
        <w:t>безопасности</w:t>
      </w:r>
      <w:r>
        <w:t xml:space="preserve"> </w:t>
      </w:r>
      <w:r>
        <w:rPr>
          <w:rFonts w:hint="eastAsia"/>
        </w:rPr>
        <w:t>программного</w:t>
      </w:r>
      <w:r>
        <w:t xml:space="preserve"> </w:t>
      </w:r>
      <w:r>
        <w:rPr>
          <w:rFonts w:hint="eastAsia"/>
        </w:rPr>
        <w:t>обеспечения</w:t>
      </w:r>
      <w:r>
        <w:t xml:space="preserve"> </w:t>
      </w:r>
      <w:r>
        <w:rPr>
          <w:rFonts w:hint="eastAsia"/>
        </w:rPr>
        <w:t>киберфизических</w:t>
      </w:r>
      <w:r>
        <w:t xml:space="preserve"> </w:t>
      </w:r>
      <w:r>
        <w:rPr>
          <w:rFonts w:hint="eastAsia"/>
        </w:rPr>
        <w:t>систем</w:t>
      </w:r>
    </w:p>
    <w:p w14:paraId="4B9DA18A" w14:textId="77777777" w:rsidR="007618B0" w:rsidRDefault="007618B0" w:rsidP="007618B0"/>
    <w:p w14:paraId="794B17DA" w14:textId="77777777" w:rsidR="007618B0" w:rsidRDefault="007618B0" w:rsidP="007618B0">
      <w:r>
        <w:t xml:space="preserve">1.1 </w:t>
      </w:r>
      <w:r>
        <w:rPr>
          <w:rFonts w:hint="eastAsia"/>
        </w:rPr>
        <w:t>Особенности</w:t>
      </w:r>
      <w:r>
        <w:t xml:space="preserve"> </w:t>
      </w:r>
      <w:r>
        <w:rPr>
          <w:rFonts w:hint="eastAsia"/>
        </w:rPr>
        <w:t>применения</w:t>
      </w:r>
      <w:r>
        <w:t xml:space="preserve"> </w:t>
      </w:r>
      <w:r>
        <w:rPr>
          <w:rFonts w:hint="eastAsia"/>
        </w:rPr>
        <w:t>и</w:t>
      </w:r>
      <w:r>
        <w:t xml:space="preserve"> </w:t>
      </w:r>
      <w:r>
        <w:rPr>
          <w:rFonts w:hint="eastAsia"/>
        </w:rPr>
        <w:t>построения</w:t>
      </w:r>
      <w:r>
        <w:t xml:space="preserve"> </w:t>
      </w:r>
      <w:r>
        <w:rPr>
          <w:rFonts w:hint="eastAsia"/>
        </w:rPr>
        <w:t>КФС</w:t>
      </w:r>
    </w:p>
    <w:p w14:paraId="50DEF58A" w14:textId="77777777" w:rsidR="007618B0" w:rsidRDefault="007618B0" w:rsidP="007618B0"/>
    <w:p w14:paraId="147E85FA" w14:textId="77777777" w:rsidR="007618B0" w:rsidRDefault="007618B0" w:rsidP="007618B0">
      <w:r>
        <w:t xml:space="preserve">1.2 </w:t>
      </w:r>
      <w:r>
        <w:rPr>
          <w:rFonts w:hint="eastAsia"/>
        </w:rPr>
        <w:t>Анализ</w:t>
      </w:r>
      <w:r>
        <w:t xml:space="preserve"> </w:t>
      </w:r>
      <w:r>
        <w:rPr>
          <w:rFonts w:hint="eastAsia"/>
        </w:rPr>
        <w:t>программного</w:t>
      </w:r>
      <w:r>
        <w:t xml:space="preserve"> </w:t>
      </w:r>
      <w:r>
        <w:rPr>
          <w:rFonts w:hint="eastAsia"/>
        </w:rPr>
        <w:t>и</w:t>
      </w:r>
      <w:r>
        <w:t xml:space="preserve"> </w:t>
      </w:r>
      <w:r>
        <w:rPr>
          <w:rFonts w:hint="eastAsia"/>
        </w:rPr>
        <w:t>аппаратного</w:t>
      </w:r>
      <w:r>
        <w:t xml:space="preserve"> </w:t>
      </w:r>
      <w:r>
        <w:rPr>
          <w:rFonts w:hint="eastAsia"/>
        </w:rPr>
        <w:t>обеспечения</w:t>
      </w:r>
      <w:r>
        <w:t xml:space="preserve">, </w:t>
      </w:r>
      <w:r>
        <w:rPr>
          <w:rFonts w:hint="eastAsia"/>
        </w:rPr>
        <w:t>входящего</w:t>
      </w:r>
      <w:r>
        <w:t xml:space="preserve"> </w:t>
      </w:r>
      <w:r>
        <w:rPr>
          <w:rFonts w:hint="eastAsia"/>
        </w:rPr>
        <w:t>в</w:t>
      </w:r>
      <w:r>
        <w:t xml:space="preserve"> </w:t>
      </w:r>
      <w:r>
        <w:rPr>
          <w:rFonts w:hint="eastAsia"/>
        </w:rPr>
        <w:t>состав</w:t>
      </w:r>
    </w:p>
    <w:p w14:paraId="54E68F4D" w14:textId="77777777" w:rsidR="007618B0" w:rsidRDefault="007618B0" w:rsidP="007618B0"/>
    <w:p w14:paraId="2C1461C1" w14:textId="77777777" w:rsidR="007618B0" w:rsidRDefault="007618B0" w:rsidP="007618B0">
      <w:r>
        <w:rPr>
          <w:rFonts w:hint="eastAsia"/>
        </w:rPr>
        <w:t>КФС</w:t>
      </w:r>
    </w:p>
    <w:p w14:paraId="24F6E85B" w14:textId="77777777" w:rsidR="007618B0" w:rsidRDefault="007618B0" w:rsidP="007618B0"/>
    <w:p w14:paraId="2F3CAA39" w14:textId="77777777" w:rsidR="007618B0" w:rsidRDefault="007618B0" w:rsidP="007618B0">
      <w:r>
        <w:t xml:space="preserve">1.2.1 </w:t>
      </w:r>
      <w:r>
        <w:rPr>
          <w:rFonts w:hint="eastAsia"/>
        </w:rPr>
        <w:t>Анализ</w:t>
      </w:r>
      <w:r>
        <w:t xml:space="preserve"> </w:t>
      </w:r>
      <w:r>
        <w:rPr>
          <w:rFonts w:hint="eastAsia"/>
        </w:rPr>
        <w:t>состава</w:t>
      </w:r>
      <w:r>
        <w:t xml:space="preserve"> </w:t>
      </w:r>
      <w:r>
        <w:rPr>
          <w:rFonts w:hint="eastAsia"/>
        </w:rPr>
        <w:t>систем</w:t>
      </w:r>
      <w:r>
        <w:t xml:space="preserve"> </w:t>
      </w:r>
      <w:r>
        <w:rPr>
          <w:rFonts w:hint="eastAsia"/>
        </w:rPr>
        <w:t>промышленного</w:t>
      </w:r>
      <w:r>
        <w:t xml:space="preserve"> </w:t>
      </w:r>
      <w:r>
        <w:rPr>
          <w:rFonts w:hint="eastAsia"/>
        </w:rPr>
        <w:t>и</w:t>
      </w:r>
      <w:r>
        <w:t xml:space="preserve"> </w:t>
      </w:r>
      <w:r>
        <w:rPr>
          <w:rFonts w:hint="eastAsia"/>
        </w:rPr>
        <w:t>медицинского</w:t>
      </w:r>
      <w:r>
        <w:t xml:space="preserve"> </w:t>
      </w:r>
      <w:r>
        <w:rPr>
          <w:rFonts w:hint="eastAsia"/>
        </w:rPr>
        <w:t>назначения</w:t>
      </w:r>
    </w:p>
    <w:p w14:paraId="455B2B44" w14:textId="77777777" w:rsidR="007618B0" w:rsidRDefault="007618B0" w:rsidP="007618B0"/>
    <w:p w14:paraId="5597B262" w14:textId="77777777" w:rsidR="007618B0" w:rsidRDefault="007618B0" w:rsidP="007618B0">
      <w:r>
        <w:t xml:space="preserve">1.3 </w:t>
      </w:r>
      <w:r>
        <w:rPr>
          <w:rFonts w:hint="eastAsia"/>
        </w:rPr>
        <w:t>Анализ</w:t>
      </w:r>
      <w:r>
        <w:t xml:space="preserve"> </w:t>
      </w:r>
      <w:r>
        <w:rPr>
          <w:rFonts w:hint="eastAsia"/>
        </w:rPr>
        <w:t>угроз</w:t>
      </w:r>
      <w:r>
        <w:t xml:space="preserve"> </w:t>
      </w:r>
      <w:r>
        <w:rPr>
          <w:rFonts w:hint="eastAsia"/>
        </w:rPr>
        <w:t>ПО</w:t>
      </w:r>
      <w:r>
        <w:t xml:space="preserve"> </w:t>
      </w:r>
      <w:r>
        <w:rPr>
          <w:rFonts w:hint="eastAsia"/>
        </w:rPr>
        <w:t>КФС</w:t>
      </w:r>
      <w:r>
        <w:t xml:space="preserve">, </w:t>
      </w:r>
      <w:r>
        <w:rPr>
          <w:rFonts w:hint="eastAsia"/>
        </w:rPr>
        <w:t>связанных</w:t>
      </w:r>
      <w:r>
        <w:t xml:space="preserve"> </w:t>
      </w:r>
      <w:r>
        <w:rPr>
          <w:rFonts w:hint="eastAsia"/>
        </w:rPr>
        <w:t>с</w:t>
      </w:r>
      <w:r>
        <w:t xml:space="preserve"> </w:t>
      </w:r>
      <w:r>
        <w:rPr>
          <w:rFonts w:hint="eastAsia"/>
        </w:rPr>
        <w:t>наличием</w:t>
      </w:r>
      <w:r>
        <w:t xml:space="preserve"> </w:t>
      </w:r>
      <w:r>
        <w:rPr>
          <w:rFonts w:hint="eastAsia"/>
        </w:rPr>
        <w:t>уязвимостей</w:t>
      </w:r>
    </w:p>
    <w:p w14:paraId="37A33BE9" w14:textId="77777777" w:rsidR="007618B0" w:rsidRDefault="007618B0" w:rsidP="007618B0"/>
    <w:p w14:paraId="0C3E191D" w14:textId="77777777" w:rsidR="007618B0" w:rsidRDefault="007618B0" w:rsidP="007618B0">
      <w:r>
        <w:t xml:space="preserve">1.3.1 </w:t>
      </w:r>
      <w:r>
        <w:rPr>
          <w:rFonts w:hint="eastAsia"/>
        </w:rPr>
        <w:t>Анализ</w:t>
      </w:r>
      <w:r>
        <w:t xml:space="preserve"> </w:t>
      </w:r>
      <w:r>
        <w:rPr>
          <w:rFonts w:hint="eastAsia"/>
        </w:rPr>
        <w:t>уязвимостей</w:t>
      </w:r>
      <w:r>
        <w:t xml:space="preserve"> </w:t>
      </w:r>
      <w:r>
        <w:rPr>
          <w:rFonts w:hint="eastAsia"/>
        </w:rPr>
        <w:t>компонентов</w:t>
      </w:r>
      <w:r>
        <w:t xml:space="preserve"> </w:t>
      </w:r>
      <w:r>
        <w:rPr>
          <w:rFonts w:hint="eastAsia"/>
        </w:rPr>
        <w:t>систем</w:t>
      </w:r>
      <w:r>
        <w:t xml:space="preserve"> </w:t>
      </w:r>
      <w:r>
        <w:rPr>
          <w:rFonts w:hint="eastAsia"/>
        </w:rPr>
        <w:t>промышленного</w:t>
      </w:r>
      <w:r>
        <w:t xml:space="preserve"> </w:t>
      </w:r>
      <w:r>
        <w:rPr>
          <w:rFonts w:hint="eastAsia"/>
        </w:rPr>
        <w:t>назначения</w:t>
      </w:r>
    </w:p>
    <w:p w14:paraId="45561B3E" w14:textId="77777777" w:rsidR="007618B0" w:rsidRDefault="007618B0" w:rsidP="007618B0"/>
    <w:p w14:paraId="135FEBB9" w14:textId="77777777" w:rsidR="007618B0" w:rsidRDefault="007618B0" w:rsidP="007618B0">
      <w:r>
        <w:t xml:space="preserve">1.3.1 </w:t>
      </w:r>
      <w:r>
        <w:rPr>
          <w:rFonts w:hint="eastAsia"/>
        </w:rPr>
        <w:t>Анализ</w:t>
      </w:r>
      <w:r>
        <w:t xml:space="preserve"> </w:t>
      </w:r>
      <w:r>
        <w:rPr>
          <w:rFonts w:hint="eastAsia"/>
        </w:rPr>
        <w:t>уязвимостей</w:t>
      </w:r>
      <w:r>
        <w:t xml:space="preserve"> </w:t>
      </w:r>
      <w:r>
        <w:rPr>
          <w:rFonts w:hint="eastAsia"/>
        </w:rPr>
        <w:t>компонентов</w:t>
      </w:r>
      <w:r>
        <w:t xml:space="preserve"> </w:t>
      </w:r>
      <w:r>
        <w:rPr>
          <w:rFonts w:hint="eastAsia"/>
        </w:rPr>
        <w:t>систем</w:t>
      </w:r>
      <w:r>
        <w:t xml:space="preserve"> </w:t>
      </w:r>
      <w:r>
        <w:rPr>
          <w:rFonts w:hint="eastAsia"/>
        </w:rPr>
        <w:t>медицинского</w:t>
      </w:r>
      <w:r>
        <w:t xml:space="preserve"> </w:t>
      </w:r>
      <w:r>
        <w:rPr>
          <w:rFonts w:hint="eastAsia"/>
        </w:rPr>
        <w:t>назначения</w:t>
      </w:r>
    </w:p>
    <w:p w14:paraId="61E2D5A6" w14:textId="77777777" w:rsidR="007618B0" w:rsidRDefault="007618B0" w:rsidP="007618B0"/>
    <w:p w14:paraId="562B190B" w14:textId="77777777" w:rsidR="007618B0" w:rsidRDefault="007618B0" w:rsidP="007618B0">
      <w:r>
        <w:t xml:space="preserve">1.3.2 </w:t>
      </w:r>
      <w:r>
        <w:rPr>
          <w:rFonts w:hint="eastAsia"/>
        </w:rPr>
        <w:t>Особенности</w:t>
      </w:r>
      <w:r>
        <w:t xml:space="preserve"> </w:t>
      </w:r>
      <w:r>
        <w:rPr>
          <w:rFonts w:hint="eastAsia"/>
        </w:rPr>
        <w:t>уязвимостей</w:t>
      </w:r>
      <w:r>
        <w:t xml:space="preserve"> </w:t>
      </w:r>
      <w:r>
        <w:rPr>
          <w:rFonts w:hint="eastAsia"/>
        </w:rPr>
        <w:t>в</w:t>
      </w:r>
      <w:r>
        <w:t xml:space="preserve"> </w:t>
      </w:r>
      <w:r>
        <w:rPr>
          <w:rFonts w:hint="eastAsia"/>
        </w:rPr>
        <w:t>компонентах</w:t>
      </w:r>
      <w:r>
        <w:t xml:space="preserve"> </w:t>
      </w:r>
      <w:r>
        <w:rPr>
          <w:rFonts w:hint="eastAsia"/>
        </w:rPr>
        <w:t>КФС</w:t>
      </w:r>
    </w:p>
    <w:p w14:paraId="4E6CAFBC" w14:textId="77777777" w:rsidR="007618B0" w:rsidRDefault="007618B0" w:rsidP="007618B0"/>
    <w:p w14:paraId="3A9E98FD" w14:textId="77777777" w:rsidR="007618B0" w:rsidRDefault="007618B0" w:rsidP="007618B0">
      <w:r>
        <w:t xml:space="preserve">1.4 </w:t>
      </w:r>
      <w:r>
        <w:rPr>
          <w:rFonts w:hint="eastAsia"/>
        </w:rPr>
        <w:t>Анализ</w:t>
      </w:r>
      <w:r>
        <w:t xml:space="preserve"> </w:t>
      </w:r>
      <w:r>
        <w:rPr>
          <w:rFonts w:hint="eastAsia"/>
        </w:rPr>
        <w:t>угроз</w:t>
      </w:r>
      <w:r>
        <w:t xml:space="preserve"> </w:t>
      </w:r>
      <w:r>
        <w:rPr>
          <w:rFonts w:hint="eastAsia"/>
        </w:rPr>
        <w:t>ПО</w:t>
      </w:r>
      <w:r>
        <w:t xml:space="preserve"> </w:t>
      </w:r>
      <w:r>
        <w:rPr>
          <w:rFonts w:hint="eastAsia"/>
        </w:rPr>
        <w:t>КФС</w:t>
      </w:r>
      <w:r>
        <w:t xml:space="preserve">, </w:t>
      </w:r>
      <w:r>
        <w:rPr>
          <w:rFonts w:hint="eastAsia"/>
        </w:rPr>
        <w:t>связанных</w:t>
      </w:r>
      <w:r>
        <w:t xml:space="preserve"> </w:t>
      </w:r>
      <w:r>
        <w:rPr>
          <w:rFonts w:hint="eastAsia"/>
        </w:rPr>
        <w:t>с</w:t>
      </w:r>
      <w:r>
        <w:t xml:space="preserve"> </w:t>
      </w:r>
      <w:r>
        <w:rPr>
          <w:rFonts w:hint="eastAsia"/>
        </w:rPr>
        <w:t>наличием</w:t>
      </w:r>
      <w:r>
        <w:t xml:space="preserve"> </w:t>
      </w:r>
      <w:r>
        <w:rPr>
          <w:rFonts w:hint="eastAsia"/>
        </w:rPr>
        <w:t>вредоносных</w:t>
      </w:r>
      <w:r>
        <w:t xml:space="preserve"> </w:t>
      </w:r>
      <w:r>
        <w:rPr>
          <w:rFonts w:hint="eastAsia"/>
        </w:rPr>
        <w:t>функциональных</w:t>
      </w:r>
      <w:r>
        <w:t xml:space="preserve"> </w:t>
      </w:r>
      <w:r>
        <w:rPr>
          <w:rFonts w:hint="eastAsia"/>
        </w:rPr>
        <w:t>возможностей</w:t>
      </w:r>
    </w:p>
    <w:p w14:paraId="715FE5A5" w14:textId="77777777" w:rsidR="007618B0" w:rsidRDefault="007618B0" w:rsidP="007618B0"/>
    <w:p w14:paraId="06F9CC94" w14:textId="77777777" w:rsidR="007618B0" w:rsidRDefault="007618B0" w:rsidP="007618B0">
      <w:r>
        <w:lastRenderedPageBreak/>
        <w:t xml:space="preserve">1.4.1 </w:t>
      </w:r>
      <w:r>
        <w:rPr>
          <w:rFonts w:hint="eastAsia"/>
        </w:rPr>
        <w:t>Анализ</w:t>
      </w:r>
      <w:r>
        <w:t xml:space="preserve"> </w:t>
      </w:r>
      <w:r>
        <w:rPr>
          <w:rFonts w:hint="eastAsia"/>
        </w:rPr>
        <w:t>функциональных</w:t>
      </w:r>
      <w:r>
        <w:t xml:space="preserve"> </w:t>
      </w:r>
      <w:r>
        <w:rPr>
          <w:rFonts w:hint="eastAsia"/>
        </w:rPr>
        <w:t>возможностей</w:t>
      </w:r>
      <w:r>
        <w:t xml:space="preserve"> </w:t>
      </w:r>
      <w:r>
        <w:rPr>
          <w:rFonts w:hint="eastAsia"/>
        </w:rPr>
        <w:t>ВПО</w:t>
      </w:r>
      <w:r>
        <w:t xml:space="preserve">, </w:t>
      </w:r>
      <w:r>
        <w:rPr>
          <w:rFonts w:hint="eastAsia"/>
        </w:rPr>
        <w:t>применяемого</w:t>
      </w:r>
      <w:r>
        <w:t xml:space="preserve"> </w:t>
      </w:r>
      <w:r>
        <w:rPr>
          <w:rFonts w:hint="eastAsia"/>
        </w:rPr>
        <w:t>в</w:t>
      </w:r>
      <w:r>
        <w:t xml:space="preserve"> </w:t>
      </w:r>
      <w:r>
        <w:rPr>
          <w:rFonts w:hint="eastAsia"/>
        </w:rPr>
        <w:t>целенаправленных</w:t>
      </w:r>
      <w:r>
        <w:t xml:space="preserve"> </w:t>
      </w:r>
      <w:r>
        <w:rPr>
          <w:rFonts w:hint="eastAsia"/>
        </w:rPr>
        <w:t>атаках</w:t>
      </w:r>
    </w:p>
    <w:p w14:paraId="3829F0F4" w14:textId="77777777" w:rsidR="007618B0" w:rsidRDefault="007618B0" w:rsidP="007618B0"/>
    <w:p w14:paraId="3C0D9A68" w14:textId="77777777" w:rsidR="007618B0" w:rsidRDefault="007618B0" w:rsidP="007618B0">
      <w:r>
        <w:t xml:space="preserve">1.4.2 </w:t>
      </w:r>
      <w:r>
        <w:rPr>
          <w:rFonts w:hint="eastAsia"/>
        </w:rPr>
        <w:t>Анализ</w:t>
      </w:r>
      <w:r>
        <w:t xml:space="preserve"> </w:t>
      </w:r>
      <w:r>
        <w:rPr>
          <w:rFonts w:hint="eastAsia"/>
        </w:rPr>
        <w:t>функциональных</w:t>
      </w:r>
      <w:r>
        <w:t xml:space="preserve"> </w:t>
      </w:r>
      <w:r>
        <w:rPr>
          <w:rFonts w:hint="eastAsia"/>
        </w:rPr>
        <w:t>возможностей</w:t>
      </w:r>
      <w:r>
        <w:t xml:space="preserve"> </w:t>
      </w:r>
      <w:r>
        <w:rPr>
          <w:rFonts w:hint="eastAsia"/>
        </w:rPr>
        <w:t>ВПО</w:t>
      </w:r>
      <w:r>
        <w:t xml:space="preserve">, </w:t>
      </w:r>
      <w:r>
        <w:rPr>
          <w:rFonts w:hint="eastAsia"/>
        </w:rPr>
        <w:t>применяемого</w:t>
      </w:r>
      <w:r>
        <w:t xml:space="preserve"> </w:t>
      </w:r>
      <w:r>
        <w:rPr>
          <w:rFonts w:hint="eastAsia"/>
        </w:rPr>
        <w:t>в</w:t>
      </w:r>
      <w:r>
        <w:t xml:space="preserve"> </w:t>
      </w:r>
      <w:r>
        <w:rPr>
          <w:rFonts w:hint="eastAsia"/>
        </w:rPr>
        <w:t>целенаправленных</w:t>
      </w:r>
      <w:r>
        <w:t xml:space="preserve"> </w:t>
      </w:r>
      <w:r>
        <w:rPr>
          <w:rFonts w:hint="eastAsia"/>
        </w:rPr>
        <w:t>атаках</w:t>
      </w:r>
      <w:r>
        <w:t xml:space="preserve"> </w:t>
      </w:r>
      <w:r>
        <w:rPr>
          <w:rFonts w:hint="eastAsia"/>
        </w:rPr>
        <w:t>на</w:t>
      </w:r>
      <w:r>
        <w:t xml:space="preserve"> </w:t>
      </w:r>
      <w:r>
        <w:rPr>
          <w:rFonts w:hint="eastAsia"/>
        </w:rPr>
        <w:t>компоненты</w:t>
      </w:r>
      <w:r>
        <w:t xml:space="preserve"> </w:t>
      </w:r>
      <w:r>
        <w:rPr>
          <w:rFonts w:hint="eastAsia"/>
        </w:rPr>
        <w:t>КФС</w:t>
      </w:r>
    </w:p>
    <w:p w14:paraId="70E9527B" w14:textId="77777777" w:rsidR="007618B0" w:rsidRDefault="007618B0" w:rsidP="007618B0"/>
    <w:p w14:paraId="420E3C8F" w14:textId="77777777" w:rsidR="007618B0" w:rsidRDefault="007618B0" w:rsidP="007618B0">
      <w:r>
        <w:t xml:space="preserve">1.5 </w:t>
      </w:r>
      <w:r>
        <w:rPr>
          <w:rFonts w:hint="eastAsia"/>
        </w:rPr>
        <w:t>Исследование</w:t>
      </w:r>
      <w:r>
        <w:t xml:space="preserve"> </w:t>
      </w:r>
      <w:r>
        <w:rPr>
          <w:rFonts w:hint="eastAsia"/>
        </w:rPr>
        <w:t>существующих</w:t>
      </w:r>
      <w:r>
        <w:t xml:space="preserve"> </w:t>
      </w:r>
      <w:r>
        <w:rPr>
          <w:rFonts w:hint="eastAsia"/>
        </w:rPr>
        <w:t>способов</w:t>
      </w:r>
      <w:r>
        <w:t xml:space="preserve"> </w:t>
      </w:r>
      <w:r>
        <w:rPr>
          <w:rFonts w:hint="eastAsia"/>
        </w:rPr>
        <w:t>затруднения</w:t>
      </w:r>
      <w:r>
        <w:t xml:space="preserve"> </w:t>
      </w:r>
      <w:r>
        <w:rPr>
          <w:rFonts w:hint="eastAsia"/>
        </w:rPr>
        <w:t>анализа</w:t>
      </w:r>
      <w:r>
        <w:t xml:space="preserve"> </w:t>
      </w:r>
      <w:r>
        <w:rPr>
          <w:rFonts w:hint="eastAsia"/>
        </w:rPr>
        <w:t>безопасности</w:t>
      </w:r>
      <w:r>
        <w:t xml:space="preserve"> </w:t>
      </w:r>
      <w:r>
        <w:rPr>
          <w:rFonts w:hint="eastAsia"/>
        </w:rPr>
        <w:t>ПО</w:t>
      </w:r>
    </w:p>
    <w:p w14:paraId="373607CD" w14:textId="77777777" w:rsidR="007618B0" w:rsidRDefault="007618B0" w:rsidP="007618B0"/>
    <w:p w14:paraId="2ED612C0" w14:textId="77777777" w:rsidR="007618B0" w:rsidRDefault="007618B0" w:rsidP="007618B0">
      <w:r>
        <w:t xml:space="preserve">1.5.1 </w:t>
      </w:r>
      <w:r>
        <w:rPr>
          <w:rFonts w:hint="eastAsia"/>
        </w:rPr>
        <w:t>Механизмы</w:t>
      </w:r>
      <w:r>
        <w:t xml:space="preserve"> </w:t>
      </w:r>
      <w:r>
        <w:rPr>
          <w:rFonts w:hint="eastAsia"/>
        </w:rPr>
        <w:t>защиты</w:t>
      </w:r>
      <w:r>
        <w:t xml:space="preserve"> </w:t>
      </w:r>
      <w:r>
        <w:rPr>
          <w:rFonts w:hint="eastAsia"/>
        </w:rPr>
        <w:t>программы</w:t>
      </w:r>
      <w:r>
        <w:t xml:space="preserve"> </w:t>
      </w:r>
      <w:r>
        <w:rPr>
          <w:rFonts w:hint="eastAsia"/>
        </w:rPr>
        <w:t>от</w:t>
      </w:r>
      <w:r>
        <w:t xml:space="preserve"> </w:t>
      </w:r>
      <w:r>
        <w:rPr>
          <w:rFonts w:hint="eastAsia"/>
        </w:rPr>
        <w:t>статического</w:t>
      </w:r>
      <w:r>
        <w:t xml:space="preserve"> </w:t>
      </w:r>
      <w:r>
        <w:rPr>
          <w:rFonts w:hint="eastAsia"/>
        </w:rPr>
        <w:t>анализа</w:t>
      </w:r>
    </w:p>
    <w:p w14:paraId="659A09F8" w14:textId="77777777" w:rsidR="007618B0" w:rsidRDefault="007618B0" w:rsidP="007618B0"/>
    <w:p w14:paraId="617D4E1A" w14:textId="77777777" w:rsidR="007618B0" w:rsidRDefault="007618B0" w:rsidP="007618B0">
      <w:r>
        <w:t xml:space="preserve">1.5.2 </w:t>
      </w:r>
      <w:r>
        <w:rPr>
          <w:rFonts w:hint="eastAsia"/>
        </w:rPr>
        <w:t>Механизмы</w:t>
      </w:r>
      <w:r>
        <w:t xml:space="preserve"> </w:t>
      </w:r>
      <w:r>
        <w:rPr>
          <w:rFonts w:hint="eastAsia"/>
        </w:rPr>
        <w:t>защиты</w:t>
      </w:r>
      <w:r>
        <w:t xml:space="preserve"> </w:t>
      </w:r>
      <w:r>
        <w:rPr>
          <w:rFonts w:hint="eastAsia"/>
        </w:rPr>
        <w:t>программы</w:t>
      </w:r>
      <w:r>
        <w:t xml:space="preserve"> </w:t>
      </w:r>
      <w:r>
        <w:rPr>
          <w:rFonts w:hint="eastAsia"/>
        </w:rPr>
        <w:t>от</w:t>
      </w:r>
      <w:r>
        <w:t xml:space="preserve"> </w:t>
      </w:r>
      <w:r>
        <w:rPr>
          <w:rFonts w:hint="eastAsia"/>
        </w:rPr>
        <w:t>динамического</w:t>
      </w:r>
      <w:r>
        <w:t xml:space="preserve"> </w:t>
      </w:r>
      <w:r>
        <w:rPr>
          <w:rFonts w:hint="eastAsia"/>
        </w:rPr>
        <w:t>анализа</w:t>
      </w:r>
    </w:p>
    <w:p w14:paraId="1F2A2193" w14:textId="77777777" w:rsidR="007618B0" w:rsidRDefault="007618B0" w:rsidP="007618B0"/>
    <w:p w14:paraId="2E56CDFC" w14:textId="77777777" w:rsidR="007618B0" w:rsidRDefault="007618B0" w:rsidP="007618B0">
      <w:r>
        <w:t xml:space="preserve">1.6 </w:t>
      </w:r>
      <w:r>
        <w:rPr>
          <w:rFonts w:hint="eastAsia"/>
        </w:rPr>
        <w:t>Выводы</w:t>
      </w:r>
    </w:p>
    <w:p w14:paraId="5328FE42" w14:textId="77777777" w:rsidR="007618B0" w:rsidRDefault="007618B0" w:rsidP="007618B0"/>
    <w:p w14:paraId="66AF0F47" w14:textId="77777777" w:rsidR="007618B0" w:rsidRDefault="007618B0" w:rsidP="007618B0">
      <w:r>
        <w:t xml:space="preserve">2 </w:t>
      </w:r>
      <w:r>
        <w:rPr>
          <w:rFonts w:hint="eastAsia"/>
        </w:rPr>
        <w:t>Исследование</w:t>
      </w:r>
      <w:r>
        <w:t xml:space="preserve"> </w:t>
      </w:r>
      <w:r>
        <w:rPr>
          <w:rFonts w:hint="eastAsia"/>
        </w:rPr>
        <w:t>существующих</w:t>
      </w:r>
      <w:r>
        <w:t xml:space="preserve"> </w:t>
      </w:r>
      <w:r>
        <w:rPr>
          <w:rFonts w:hint="eastAsia"/>
        </w:rPr>
        <w:t>подходов</w:t>
      </w:r>
      <w:r>
        <w:t xml:space="preserve"> </w:t>
      </w:r>
      <w:r>
        <w:rPr>
          <w:rFonts w:hint="eastAsia"/>
        </w:rPr>
        <w:t>и</w:t>
      </w:r>
      <w:r>
        <w:t xml:space="preserve"> </w:t>
      </w:r>
      <w:r>
        <w:rPr>
          <w:rFonts w:hint="eastAsia"/>
        </w:rPr>
        <w:t>методов</w:t>
      </w:r>
      <w:r>
        <w:t xml:space="preserve"> </w:t>
      </w:r>
      <w:r>
        <w:rPr>
          <w:rFonts w:hint="eastAsia"/>
        </w:rPr>
        <w:t>анализа</w:t>
      </w:r>
      <w:r>
        <w:t xml:space="preserve"> </w:t>
      </w:r>
      <w:r>
        <w:rPr>
          <w:rFonts w:hint="eastAsia"/>
        </w:rPr>
        <w:t>безопасности</w:t>
      </w:r>
    </w:p>
    <w:p w14:paraId="64EA06CF" w14:textId="77777777" w:rsidR="007618B0" w:rsidRDefault="007618B0" w:rsidP="007618B0"/>
    <w:p w14:paraId="0114223F" w14:textId="77777777" w:rsidR="007618B0" w:rsidRDefault="007618B0" w:rsidP="007618B0">
      <w:r>
        <w:rPr>
          <w:rFonts w:hint="eastAsia"/>
        </w:rPr>
        <w:t>программного</w:t>
      </w:r>
      <w:r>
        <w:t xml:space="preserve"> </w:t>
      </w:r>
      <w:r>
        <w:rPr>
          <w:rFonts w:hint="eastAsia"/>
        </w:rPr>
        <w:t>обеспечения</w:t>
      </w:r>
    </w:p>
    <w:p w14:paraId="7C7285B4" w14:textId="77777777" w:rsidR="007618B0" w:rsidRDefault="007618B0" w:rsidP="007618B0"/>
    <w:p w14:paraId="50803AC9" w14:textId="77777777" w:rsidR="007618B0" w:rsidRDefault="007618B0" w:rsidP="007618B0">
      <w:r>
        <w:t xml:space="preserve">2.1 </w:t>
      </w:r>
      <w:r>
        <w:rPr>
          <w:rFonts w:hint="eastAsia"/>
        </w:rPr>
        <w:t>Методы</w:t>
      </w:r>
      <w:r>
        <w:t xml:space="preserve"> </w:t>
      </w:r>
      <w:r>
        <w:rPr>
          <w:rFonts w:hint="eastAsia"/>
        </w:rPr>
        <w:t>преодоления</w:t>
      </w:r>
      <w:r>
        <w:t xml:space="preserve"> </w:t>
      </w:r>
      <w:r>
        <w:rPr>
          <w:rFonts w:hint="eastAsia"/>
        </w:rPr>
        <w:t>механизмов</w:t>
      </w:r>
      <w:r>
        <w:t xml:space="preserve"> </w:t>
      </w:r>
      <w:r>
        <w:rPr>
          <w:rFonts w:hint="eastAsia"/>
        </w:rPr>
        <w:t>защиты</w:t>
      </w:r>
      <w:r>
        <w:t xml:space="preserve"> </w:t>
      </w:r>
      <w:r>
        <w:rPr>
          <w:rFonts w:hint="eastAsia"/>
        </w:rPr>
        <w:t>исполняемого</w:t>
      </w:r>
      <w:r>
        <w:t xml:space="preserve"> </w:t>
      </w:r>
      <w:r>
        <w:rPr>
          <w:rFonts w:hint="eastAsia"/>
        </w:rPr>
        <w:t>кода</w:t>
      </w:r>
      <w:r>
        <w:t xml:space="preserve"> </w:t>
      </w:r>
      <w:r>
        <w:rPr>
          <w:rFonts w:hint="eastAsia"/>
        </w:rPr>
        <w:t>от</w:t>
      </w:r>
      <w:r>
        <w:t xml:space="preserve"> </w:t>
      </w:r>
      <w:r>
        <w:rPr>
          <w:rFonts w:hint="eastAsia"/>
        </w:rPr>
        <w:t>исследования</w:t>
      </w:r>
    </w:p>
    <w:p w14:paraId="625C01B7" w14:textId="77777777" w:rsidR="007618B0" w:rsidRDefault="007618B0" w:rsidP="007618B0"/>
    <w:p w14:paraId="7EBABB5E" w14:textId="77777777" w:rsidR="007618B0" w:rsidRDefault="007618B0" w:rsidP="007618B0">
      <w:r>
        <w:t xml:space="preserve">2.1.1 </w:t>
      </w:r>
      <w:r>
        <w:rPr>
          <w:rFonts w:hint="eastAsia"/>
        </w:rPr>
        <w:t>Методы</w:t>
      </w:r>
      <w:r>
        <w:t xml:space="preserve"> </w:t>
      </w:r>
      <w:r>
        <w:rPr>
          <w:rFonts w:hint="eastAsia"/>
        </w:rPr>
        <w:t>преодоления</w:t>
      </w:r>
      <w:r>
        <w:t xml:space="preserve"> </w:t>
      </w:r>
      <w:r>
        <w:rPr>
          <w:rFonts w:hint="eastAsia"/>
        </w:rPr>
        <w:t>механизмов</w:t>
      </w:r>
      <w:r>
        <w:t xml:space="preserve"> </w:t>
      </w:r>
      <w:r>
        <w:rPr>
          <w:rFonts w:hint="eastAsia"/>
        </w:rPr>
        <w:t>защиты</w:t>
      </w:r>
      <w:r>
        <w:t xml:space="preserve"> </w:t>
      </w:r>
      <w:r>
        <w:rPr>
          <w:rFonts w:hint="eastAsia"/>
        </w:rPr>
        <w:t>от</w:t>
      </w:r>
      <w:r>
        <w:t xml:space="preserve"> </w:t>
      </w:r>
      <w:r>
        <w:rPr>
          <w:rFonts w:hint="eastAsia"/>
        </w:rPr>
        <w:t>статического</w:t>
      </w:r>
      <w:r>
        <w:t xml:space="preserve"> </w:t>
      </w:r>
      <w:r>
        <w:rPr>
          <w:rFonts w:hint="eastAsia"/>
        </w:rPr>
        <w:t>анализа</w:t>
      </w:r>
    </w:p>
    <w:p w14:paraId="5CB308F2" w14:textId="77777777" w:rsidR="007618B0" w:rsidRDefault="007618B0" w:rsidP="007618B0"/>
    <w:p w14:paraId="5B6B193C" w14:textId="77777777" w:rsidR="007618B0" w:rsidRDefault="007618B0" w:rsidP="007618B0">
      <w:r>
        <w:t xml:space="preserve">2.1.2 </w:t>
      </w:r>
      <w:r>
        <w:rPr>
          <w:rFonts w:hint="eastAsia"/>
        </w:rPr>
        <w:t>Методы</w:t>
      </w:r>
      <w:r>
        <w:t xml:space="preserve"> </w:t>
      </w:r>
      <w:r>
        <w:rPr>
          <w:rFonts w:hint="eastAsia"/>
        </w:rPr>
        <w:t>преодоления</w:t>
      </w:r>
      <w:r>
        <w:t xml:space="preserve"> </w:t>
      </w:r>
      <w:r>
        <w:rPr>
          <w:rFonts w:hint="eastAsia"/>
        </w:rPr>
        <w:t>механизмов</w:t>
      </w:r>
      <w:r>
        <w:t xml:space="preserve"> </w:t>
      </w:r>
      <w:r>
        <w:rPr>
          <w:rFonts w:hint="eastAsia"/>
        </w:rPr>
        <w:t>защиты</w:t>
      </w:r>
      <w:r>
        <w:t xml:space="preserve"> </w:t>
      </w:r>
      <w:r>
        <w:rPr>
          <w:rFonts w:hint="eastAsia"/>
        </w:rPr>
        <w:t>от</w:t>
      </w:r>
      <w:r>
        <w:t xml:space="preserve"> </w:t>
      </w:r>
      <w:r>
        <w:rPr>
          <w:rFonts w:hint="eastAsia"/>
        </w:rPr>
        <w:t>динамического</w:t>
      </w:r>
      <w:r>
        <w:t xml:space="preserve"> </w:t>
      </w:r>
      <w:r>
        <w:rPr>
          <w:rFonts w:hint="eastAsia"/>
        </w:rPr>
        <w:t>анализа</w:t>
      </w:r>
    </w:p>
    <w:p w14:paraId="36B3ED29" w14:textId="77777777" w:rsidR="007618B0" w:rsidRDefault="007618B0" w:rsidP="007618B0"/>
    <w:p w14:paraId="2F9E19FC" w14:textId="77777777" w:rsidR="007618B0" w:rsidRDefault="007618B0" w:rsidP="007618B0">
      <w:r>
        <w:t xml:space="preserve">2.2 </w:t>
      </w:r>
      <w:r>
        <w:rPr>
          <w:rFonts w:hint="eastAsia"/>
        </w:rPr>
        <w:t>Подходы</w:t>
      </w:r>
      <w:r>
        <w:t xml:space="preserve"> </w:t>
      </w:r>
      <w:r>
        <w:rPr>
          <w:rFonts w:hint="eastAsia"/>
        </w:rPr>
        <w:t>к</w:t>
      </w:r>
      <w:r>
        <w:t xml:space="preserve"> </w:t>
      </w:r>
      <w:r>
        <w:rPr>
          <w:rFonts w:hint="eastAsia"/>
        </w:rPr>
        <w:t>выявлению</w:t>
      </w:r>
      <w:r>
        <w:t xml:space="preserve"> </w:t>
      </w:r>
      <w:r>
        <w:rPr>
          <w:rFonts w:hint="eastAsia"/>
        </w:rPr>
        <w:t>вредоносных</w:t>
      </w:r>
      <w:r>
        <w:t xml:space="preserve"> </w:t>
      </w:r>
      <w:r>
        <w:rPr>
          <w:rFonts w:hint="eastAsia"/>
        </w:rPr>
        <w:t>функциональных</w:t>
      </w:r>
      <w:r>
        <w:t xml:space="preserve"> </w:t>
      </w:r>
      <w:r>
        <w:rPr>
          <w:rFonts w:hint="eastAsia"/>
        </w:rPr>
        <w:t>возможностей</w:t>
      </w:r>
      <w:r>
        <w:t xml:space="preserve"> </w:t>
      </w:r>
      <w:r>
        <w:rPr>
          <w:rFonts w:hint="eastAsia"/>
        </w:rPr>
        <w:t>в</w:t>
      </w:r>
      <w:r>
        <w:t xml:space="preserve"> </w:t>
      </w:r>
      <w:r>
        <w:rPr>
          <w:rFonts w:hint="eastAsia"/>
        </w:rPr>
        <w:t>программном</w:t>
      </w:r>
      <w:r>
        <w:t xml:space="preserve"> </w:t>
      </w:r>
      <w:r>
        <w:rPr>
          <w:rFonts w:hint="eastAsia"/>
        </w:rPr>
        <w:t>обеспечении</w:t>
      </w:r>
      <w:r>
        <w:t xml:space="preserve"> </w:t>
      </w:r>
      <w:r>
        <w:rPr>
          <w:rFonts w:hint="eastAsia"/>
        </w:rPr>
        <w:t>с</w:t>
      </w:r>
      <w:r>
        <w:t xml:space="preserve"> </w:t>
      </w:r>
      <w:r>
        <w:rPr>
          <w:rFonts w:hint="eastAsia"/>
        </w:rPr>
        <w:t>использованием</w:t>
      </w:r>
      <w:r>
        <w:t xml:space="preserve"> </w:t>
      </w:r>
      <w:r>
        <w:rPr>
          <w:rFonts w:hint="eastAsia"/>
        </w:rPr>
        <w:t>методов</w:t>
      </w:r>
      <w:r>
        <w:t xml:space="preserve"> </w:t>
      </w:r>
      <w:r>
        <w:rPr>
          <w:rFonts w:hint="eastAsia"/>
        </w:rPr>
        <w:t>машинного</w:t>
      </w:r>
      <w:r>
        <w:t xml:space="preserve"> </w:t>
      </w:r>
      <w:r>
        <w:rPr>
          <w:rFonts w:hint="eastAsia"/>
        </w:rPr>
        <w:t>обучения</w:t>
      </w:r>
    </w:p>
    <w:p w14:paraId="5F579516" w14:textId="77777777" w:rsidR="007618B0" w:rsidRDefault="007618B0" w:rsidP="007618B0"/>
    <w:p w14:paraId="3DFF6434" w14:textId="77777777" w:rsidR="007618B0" w:rsidRDefault="007618B0" w:rsidP="007618B0">
      <w:r>
        <w:t xml:space="preserve">2.2.1 </w:t>
      </w:r>
      <w:r>
        <w:rPr>
          <w:rFonts w:hint="eastAsia"/>
        </w:rPr>
        <w:t>Выявление</w:t>
      </w:r>
      <w:r>
        <w:t xml:space="preserve"> </w:t>
      </w:r>
      <w:r>
        <w:rPr>
          <w:rFonts w:hint="eastAsia"/>
        </w:rPr>
        <w:t>вредоносных</w:t>
      </w:r>
      <w:r>
        <w:t xml:space="preserve"> </w:t>
      </w:r>
      <w:r>
        <w:rPr>
          <w:rFonts w:hint="eastAsia"/>
        </w:rPr>
        <w:t>исполняемых</w:t>
      </w:r>
      <w:r>
        <w:t xml:space="preserve"> </w:t>
      </w:r>
      <w:r>
        <w:rPr>
          <w:rFonts w:hint="eastAsia"/>
        </w:rPr>
        <w:t>файлов</w:t>
      </w:r>
      <w:r>
        <w:t xml:space="preserve"> </w:t>
      </w:r>
      <w:r>
        <w:rPr>
          <w:rFonts w:hint="eastAsia"/>
        </w:rPr>
        <w:t>на</w:t>
      </w:r>
      <w:r>
        <w:t xml:space="preserve"> </w:t>
      </w:r>
      <w:r>
        <w:rPr>
          <w:rFonts w:hint="eastAsia"/>
        </w:rPr>
        <w:t>основе</w:t>
      </w:r>
      <w:r>
        <w:t xml:space="preserve"> </w:t>
      </w:r>
      <w:r>
        <w:rPr>
          <w:rFonts w:hint="eastAsia"/>
        </w:rPr>
        <w:t>статического</w:t>
      </w:r>
      <w:r>
        <w:t xml:space="preserve"> </w:t>
      </w:r>
      <w:r>
        <w:rPr>
          <w:rFonts w:hint="eastAsia"/>
        </w:rPr>
        <w:t>анализа</w:t>
      </w:r>
    </w:p>
    <w:p w14:paraId="09B3F85C" w14:textId="77777777" w:rsidR="007618B0" w:rsidRDefault="007618B0" w:rsidP="007618B0"/>
    <w:p w14:paraId="584B9040" w14:textId="77777777" w:rsidR="007618B0" w:rsidRDefault="007618B0" w:rsidP="007618B0">
      <w:r>
        <w:t xml:space="preserve">2.2.2 </w:t>
      </w:r>
      <w:r>
        <w:rPr>
          <w:rFonts w:hint="eastAsia"/>
        </w:rPr>
        <w:t>Выявление</w:t>
      </w:r>
      <w:r>
        <w:t xml:space="preserve"> </w:t>
      </w:r>
      <w:r>
        <w:rPr>
          <w:rFonts w:hint="eastAsia"/>
        </w:rPr>
        <w:t>вредоносных</w:t>
      </w:r>
      <w:r>
        <w:t xml:space="preserve"> </w:t>
      </w:r>
      <w:r>
        <w:rPr>
          <w:rFonts w:hint="eastAsia"/>
        </w:rPr>
        <w:t>исполняемых</w:t>
      </w:r>
      <w:r>
        <w:t xml:space="preserve"> </w:t>
      </w:r>
      <w:r>
        <w:rPr>
          <w:rFonts w:hint="eastAsia"/>
        </w:rPr>
        <w:t>файлов</w:t>
      </w:r>
      <w:r>
        <w:t xml:space="preserve"> </w:t>
      </w:r>
      <w:r>
        <w:rPr>
          <w:rFonts w:hint="eastAsia"/>
        </w:rPr>
        <w:t>на</w:t>
      </w:r>
      <w:r>
        <w:t xml:space="preserve"> </w:t>
      </w:r>
      <w:r>
        <w:rPr>
          <w:rFonts w:hint="eastAsia"/>
        </w:rPr>
        <w:t>основе</w:t>
      </w:r>
      <w:r>
        <w:t xml:space="preserve"> </w:t>
      </w:r>
      <w:r>
        <w:rPr>
          <w:rFonts w:hint="eastAsia"/>
        </w:rPr>
        <w:t>динамического</w:t>
      </w:r>
      <w:r>
        <w:t xml:space="preserve"> </w:t>
      </w:r>
      <w:r>
        <w:rPr>
          <w:rFonts w:hint="eastAsia"/>
        </w:rPr>
        <w:t>анализа</w:t>
      </w:r>
    </w:p>
    <w:p w14:paraId="65E9D53E" w14:textId="77777777" w:rsidR="007618B0" w:rsidRDefault="007618B0" w:rsidP="007618B0"/>
    <w:p w14:paraId="56A69E3D" w14:textId="77777777" w:rsidR="007618B0" w:rsidRDefault="007618B0" w:rsidP="007618B0">
      <w:r>
        <w:t xml:space="preserve">2.3 </w:t>
      </w:r>
      <w:r>
        <w:rPr>
          <w:rFonts w:hint="eastAsia"/>
        </w:rPr>
        <w:t>Выводы</w:t>
      </w:r>
    </w:p>
    <w:p w14:paraId="51116785" w14:textId="77777777" w:rsidR="007618B0" w:rsidRDefault="007618B0" w:rsidP="007618B0"/>
    <w:p w14:paraId="23BD3F98" w14:textId="77777777" w:rsidR="007618B0" w:rsidRDefault="007618B0" w:rsidP="007618B0">
      <w:r>
        <w:t xml:space="preserve">3 </w:t>
      </w:r>
      <w:r>
        <w:rPr>
          <w:rFonts w:hint="eastAsia"/>
        </w:rPr>
        <w:t>Подход</w:t>
      </w:r>
      <w:r>
        <w:t xml:space="preserve"> </w:t>
      </w:r>
      <w:r>
        <w:rPr>
          <w:rFonts w:hint="eastAsia"/>
        </w:rPr>
        <w:t>к</w:t>
      </w:r>
      <w:r>
        <w:t xml:space="preserve"> </w:t>
      </w:r>
      <w:r>
        <w:rPr>
          <w:rFonts w:hint="eastAsia"/>
        </w:rPr>
        <w:t>выявлению</w:t>
      </w:r>
      <w:r>
        <w:t xml:space="preserve"> </w:t>
      </w:r>
      <w:r>
        <w:rPr>
          <w:rFonts w:hint="eastAsia"/>
        </w:rPr>
        <w:t>опасных</w:t>
      </w:r>
      <w:r>
        <w:t xml:space="preserve"> </w:t>
      </w:r>
      <w:r>
        <w:rPr>
          <w:rFonts w:hint="eastAsia"/>
        </w:rPr>
        <w:t>функциональных</w:t>
      </w:r>
      <w:r>
        <w:t xml:space="preserve"> </w:t>
      </w:r>
      <w:r>
        <w:rPr>
          <w:rFonts w:hint="eastAsia"/>
        </w:rPr>
        <w:t>возможностей</w:t>
      </w:r>
      <w:r>
        <w:t xml:space="preserve"> </w:t>
      </w:r>
      <w:r>
        <w:rPr>
          <w:rFonts w:hint="eastAsia"/>
        </w:rPr>
        <w:t>ПО</w:t>
      </w:r>
      <w:r>
        <w:t xml:space="preserve"> </w:t>
      </w:r>
      <w:r>
        <w:rPr>
          <w:rFonts w:hint="eastAsia"/>
        </w:rPr>
        <w:t>на</w:t>
      </w:r>
      <w:r>
        <w:t xml:space="preserve"> </w:t>
      </w:r>
      <w:r>
        <w:rPr>
          <w:rFonts w:hint="eastAsia"/>
        </w:rPr>
        <w:t>основе</w:t>
      </w:r>
      <w:r>
        <w:t xml:space="preserve"> </w:t>
      </w:r>
      <w:r>
        <w:rPr>
          <w:rFonts w:hint="eastAsia"/>
        </w:rPr>
        <w:t>многовариантного</w:t>
      </w:r>
      <w:r>
        <w:t xml:space="preserve"> </w:t>
      </w:r>
      <w:r>
        <w:rPr>
          <w:rFonts w:hint="eastAsia"/>
        </w:rPr>
        <w:t>динамического</w:t>
      </w:r>
      <w:r>
        <w:t xml:space="preserve"> </w:t>
      </w:r>
      <w:r>
        <w:rPr>
          <w:rFonts w:hint="eastAsia"/>
        </w:rPr>
        <w:t>анализа</w:t>
      </w:r>
      <w:r>
        <w:t xml:space="preserve"> </w:t>
      </w:r>
      <w:r>
        <w:rPr>
          <w:rFonts w:hint="eastAsia"/>
        </w:rPr>
        <w:t>с</w:t>
      </w:r>
      <w:r>
        <w:t xml:space="preserve"> </w:t>
      </w:r>
      <w:r>
        <w:rPr>
          <w:rFonts w:hint="eastAsia"/>
        </w:rPr>
        <w:t>использованием</w:t>
      </w:r>
      <w:r>
        <w:t xml:space="preserve"> </w:t>
      </w:r>
      <w:r>
        <w:rPr>
          <w:rFonts w:hint="eastAsia"/>
        </w:rPr>
        <w:t>методов</w:t>
      </w:r>
      <w:r>
        <w:t xml:space="preserve"> </w:t>
      </w:r>
      <w:r>
        <w:rPr>
          <w:rFonts w:hint="eastAsia"/>
        </w:rPr>
        <w:t>машинного</w:t>
      </w:r>
      <w:r>
        <w:t xml:space="preserve"> </w:t>
      </w:r>
      <w:r>
        <w:rPr>
          <w:rFonts w:hint="eastAsia"/>
        </w:rPr>
        <w:t>обучения</w:t>
      </w:r>
      <w:r>
        <w:t xml:space="preserve"> </w:t>
      </w:r>
      <w:r>
        <w:rPr>
          <w:rFonts w:hint="eastAsia"/>
        </w:rPr>
        <w:t>и</w:t>
      </w:r>
      <w:r>
        <w:t xml:space="preserve"> </w:t>
      </w:r>
      <w:r>
        <w:rPr>
          <w:rFonts w:hint="eastAsia"/>
        </w:rPr>
        <w:t>символьного</w:t>
      </w:r>
      <w:r>
        <w:t xml:space="preserve"> </w:t>
      </w:r>
      <w:r>
        <w:rPr>
          <w:rFonts w:hint="eastAsia"/>
        </w:rPr>
        <w:t>выполнения</w:t>
      </w:r>
    </w:p>
    <w:p w14:paraId="2E3D81BD" w14:textId="77777777" w:rsidR="007618B0" w:rsidRDefault="007618B0" w:rsidP="007618B0"/>
    <w:p w14:paraId="08A6E922" w14:textId="77777777" w:rsidR="007618B0" w:rsidRDefault="007618B0" w:rsidP="007618B0">
      <w:r>
        <w:t xml:space="preserve">3.1 </w:t>
      </w:r>
      <w:r>
        <w:rPr>
          <w:rFonts w:hint="eastAsia"/>
        </w:rPr>
        <w:t>Определение</w:t>
      </w:r>
      <w:r>
        <w:t xml:space="preserve"> </w:t>
      </w:r>
      <w:r>
        <w:rPr>
          <w:rFonts w:hint="eastAsia"/>
        </w:rPr>
        <w:t>функциональных</w:t>
      </w:r>
      <w:r>
        <w:t xml:space="preserve"> </w:t>
      </w:r>
      <w:r>
        <w:rPr>
          <w:rFonts w:hint="eastAsia"/>
        </w:rPr>
        <w:t>возможностей</w:t>
      </w:r>
      <w:r>
        <w:t xml:space="preserve"> </w:t>
      </w:r>
      <w:r>
        <w:rPr>
          <w:rFonts w:hint="eastAsia"/>
        </w:rPr>
        <w:t>ПО</w:t>
      </w:r>
      <w:r>
        <w:t xml:space="preserve"> </w:t>
      </w:r>
      <w:r>
        <w:rPr>
          <w:rFonts w:hint="eastAsia"/>
        </w:rPr>
        <w:t>на</w:t>
      </w:r>
      <w:r>
        <w:t xml:space="preserve"> </w:t>
      </w:r>
      <w:r>
        <w:rPr>
          <w:rFonts w:hint="eastAsia"/>
        </w:rPr>
        <w:t>основе</w:t>
      </w:r>
      <w:r>
        <w:t xml:space="preserve"> </w:t>
      </w:r>
      <w:r>
        <w:rPr>
          <w:rFonts w:hint="eastAsia"/>
        </w:rPr>
        <w:t>многовариантного</w:t>
      </w:r>
      <w:r>
        <w:t xml:space="preserve"> </w:t>
      </w:r>
      <w:r>
        <w:rPr>
          <w:rFonts w:hint="eastAsia"/>
        </w:rPr>
        <w:t>динамического</w:t>
      </w:r>
      <w:r>
        <w:t xml:space="preserve"> </w:t>
      </w:r>
      <w:r>
        <w:rPr>
          <w:rFonts w:hint="eastAsia"/>
        </w:rPr>
        <w:t>анализа</w:t>
      </w:r>
      <w:r>
        <w:t xml:space="preserve"> </w:t>
      </w:r>
      <w:r>
        <w:rPr>
          <w:rFonts w:hint="eastAsia"/>
        </w:rPr>
        <w:t>поведения</w:t>
      </w:r>
      <w:r>
        <w:t xml:space="preserve"> </w:t>
      </w:r>
      <w:r>
        <w:rPr>
          <w:rFonts w:hint="eastAsia"/>
        </w:rPr>
        <w:t>программы</w:t>
      </w:r>
      <w:r>
        <w:t xml:space="preserve"> </w:t>
      </w:r>
      <w:r>
        <w:rPr>
          <w:rFonts w:hint="eastAsia"/>
        </w:rPr>
        <w:t>в</w:t>
      </w:r>
      <w:r>
        <w:t xml:space="preserve"> </w:t>
      </w:r>
      <w:r>
        <w:rPr>
          <w:rFonts w:hint="eastAsia"/>
        </w:rPr>
        <w:t>изолированном</w:t>
      </w:r>
      <w:r>
        <w:t xml:space="preserve"> </w:t>
      </w:r>
      <w:r>
        <w:rPr>
          <w:rFonts w:hint="eastAsia"/>
        </w:rPr>
        <w:t>окружении</w:t>
      </w:r>
    </w:p>
    <w:p w14:paraId="064A7D0B" w14:textId="77777777" w:rsidR="007618B0" w:rsidRDefault="007618B0" w:rsidP="007618B0"/>
    <w:p w14:paraId="72ABD19B" w14:textId="77777777" w:rsidR="007618B0" w:rsidRDefault="007618B0" w:rsidP="007618B0">
      <w:r>
        <w:t xml:space="preserve">3.2 </w:t>
      </w:r>
      <w:r>
        <w:rPr>
          <w:rFonts w:hint="eastAsia"/>
        </w:rPr>
        <w:t>Модель</w:t>
      </w:r>
      <w:r>
        <w:t xml:space="preserve"> </w:t>
      </w:r>
      <w:r>
        <w:rPr>
          <w:rFonts w:hint="eastAsia"/>
        </w:rPr>
        <w:t>функционирования</w:t>
      </w:r>
      <w:r>
        <w:t xml:space="preserve"> </w:t>
      </w:r>
      <w:r>
        <w:rPr>
          <w:rFonts w:hint="eastAsia"/>
        </w:rPr>
        <w:t>анализируемого</w:t>
      </w:r>
      <w:r>
        <w:t xml:space="preserve"> </w:t>
      </w:r>
      <w:r>
        <w:rPr>
          <w:rFonts w:hint="eastAsia"/>
        </w:rPr>
        <w:t>процесса</w:t>
      </w:r>
      <w:r>
        <w:t xml:space="preserve"> </w:t>
      </w:r>
      <w:r>
        <w:rPr>
          <w:rFonts w:hint="eastAsia"/>
        </w:rPr>
        <w:t>в</w:t>
      </w:r>
      <w:r>
        <w:t xml:space="preserve"> </w:t>
      </w:r>
      <w:r>
        <w:rPr>
          <w:rFonts w:hint="eastAsia"/>
        </w:rPr>
        <w:t>вычислительной</w:t>
      </w:r>
      <w:r>
        <w:t xml:space="preserve"> </w:t>
      </w:r>
      <w:r>
        <w:rPr>
          <w:rFonts w:hint="eastAsia"/>
        </w:rPr>
        <w:t>системе</w:t>
      </w:r>
      <w:r>
        <w:t xml:space="preserve">, </w:t>
      </w:r>
      <w:r>
        <w:rPr>
          <w:rFonts w:hint="eastAsia"/>
        </w:rPr>
        <w:t>учитывающая</w:t>
      </w:r>
      <w:r>
        <w:t xml:space="preserve"> </w:t>
      </w:r>
      <w:r>
        <w:rPr>
          <w:rFonts w:hint="eastAsia"/>
        </w:rPr>
        <w:t>порождаемые</w:t>
      </w:r>
      <w:r>
        <w:t xml:space="preserve"> </w:t>
      </w:r>
      <w:r>
        <w:rPr>
          <w:rFonts w:hint="eastAsia"/>
        </w:rPr>
        <w:t>им</w:t>
      </w:r>
      <w:r>
        <w:t xml:space="preserve"> </w:t>
      </w:r>
      <w:r>
        <w:rPr>
          <w:rFonts w:hint="eastAsia"/>
        </w:rPr>
        <w:t>информационные</w:t>
      </w:r>
      <w:r>
        <w:t xml:space="preserve"> </w:t>
      </w:r>
      <w:r>
        <w:rPr>
          <w:rFonts w:hint="eastAsia"/>
        </w:rPr>
        <w:t>потоки</w:t>
      </w:r>
    </w:p>
    <w:p w14:paraId="44951381" w14:textId="77777777" w:rsidR="007618B0" w:rsidRDefault="007618B0" w:rsidP="007618B0"/>
    <w:p w14:paraId="261A20CB" w14:textId="77777777" w:rsidR="007618B0" w:rsidRDefault="007618B0" w:rsidP="007618B0">
      <w:r>
        <w:t xml:space="preserve">3.3 </w:t>
      </w:r>
      <w:r>
        <w:rPr>
          <w:rFonts w:hint="eastAsia"/>
        </w:rPr>
        <w:t>Метод</w:t>
      </w:r>
      <w:r>
        <w:t xml:space="preserve"> </w:t>
      </w:r>
      <w:r>
        <w:rPr>
          <w:rFonts w:hint="eastAsia"/>
        </w:rPr>
        <w:t>предварительной</w:t>
      </w:r>
      <w:r>
        <w:t xml:space="preserve"> </w:t>
      </w:r>
      <w:r>
        <w:rPr>
          <w:rFonts w:hint="eastAsia"/>
        </w:rPr>
        <w:t>оценки</w:t>
      </w:r>
      <w:r>
        <w:t xml:space="preserve"> </w:t>
      </w:r>
      <w:r>
        <w:rPr>
          <w:rFonts w:hint="eastAsia"/>
        </w:rPr>
        <w:t>потенциальной</w:t>
      </w:r>
      <w:r>
        <w:t xml:space="preserve"> </w:t>
      </w:r>
      <w:r>
        <w:rPr>
          <w:rFonts w:hint="eastAsia"/>
        </w:rPr>
        <w:t>опасности</w:t>
      </w:r>
      <w:r>
        <w:t xml:space="preserve"> </w:t>
      </w:r>
      <w:r>
        <w:rPr>
          <w:rFonts w:hint="eastAsia"/>
        </w:rPr>
        <w:t>путей</w:t>
      </w:r>
      <w:r>
        <w:t xml:space="preserve"> </w:t>
      </w:r>
      <w:r>
        <w:rPr>
          <w:rFonts w:hint="eastAsia"/>
        </w:rPr>
        <w:t>выполнения</w:t>
      </w:r>
      <w:r>
        <w:t xml:space="preserve"> </w:t>
      </w:r>
      <w:r>
        <w:rPr>
          <w:rFonts w:hint="eastAsia"/>
        </w:rPr>
        <w:t>программы</w:t>
      </w:r>
      <w:r>
        <w:t xml:space="preserve"> </w:t>
      </w:r>
      <w:r>
        <w:rPr>
          <w:rFonts w:hint="eastAsia"/>
        </w:rPr>
        <w:t>на</w:t>
      </w:r>
      <w:r>
        <w:t xml:space="preserve"> </w:t>
      </w:r>
      <w:r>
        <w:rPr>
          <w:rFonts w:hint="eastAsia"/>
        </w:rPr>
        <w:t>основе</w:t>
      </w:r>
      <w:r>
        <w:t xml:space="preserve"> </w:t>
      </w:r>
      <w:r>
        <w:rPr>
          <w:rFonts w:hint="eastAsia"/>
        </w:rPr>
        <w:t>кластерного</w:t>
      </w:r>
      <w:r>
        <w:t xml:space="preserve"> </w:t>
      </w:r>
      <w:r>
        <w:rPr>
          <w:rFonts w:hint="eastAsia"/>
        </w:rPr>
        <w:t>анализа</w:t>
      </w:r>
      <w:r>
        <w:t xml:space="preserve"> </w:t>
      </w:r>
      <w:r>
        <w:rPr>
          <w:rFonts w:hint="eastAsia"/>
        </w:rPr>
        <w:t>вызываемых</w:t>
      </w:r>
      <w:r>
        <w:t xml:space="preserve"> </w:t>
      </w:r>
      <w:r>
        <w:rPr>
          <w:rFonts w:hint="eastAsia"/>
        </w:rPr>
        <w:t>системных</w:t>
      </w:r>
      <w:r>
        <w:t xml:space="preserve"> </w:t>
      </w:r>
      <w:r>
        <w:rPr>
          <w:rFonts w:hint="eastAsia"/>
        </w:rPr>
        <w:t>функций</w:t>
      </w:r>
    </w:p>
    <w:p w14:paraId="5368D8EC" w14:textId="77777777" w:rsidR="007618B0" w:rsidRDefault="007618B0" w:rsidP="007618B0"/>
    <w:p w14:paraId="7856B304" w14:textId="77777777" w:rsidR="007618B0" w:rsidRDefault="007618B0" w:rsidP="007618B0">
      <w:r>
        <w:t xml:space="preserve">3.4 </w:t>
      </w:r>
      <w:r>
        <w:rPr>
          <w:rFonts w:hint="eastAsia"/>
        </w:rPr>
        <w:t>Выявление</w:t>
      </w:r>
      <w:r>
        <w:t xml:space="preserve"> </w:t>
      </w:r>
      <w:r>
        <w:rPr>
          <w:rFonts w:hint="eastAsia"/>
        </w:rPr>
        <w:t>скрытых</w:t>
      </w:r>
      <w:r>
        <w:t xml:space="preserve"> </w:t>
      </w:r>
      <w:r>
        <w:rPr>
          <w:rFonts w:hint="eastAsia"/>
        </w:rPr>
        <w:t>функциональных</w:t>
      </w:r>
      <w:r>
        <w:t xml:space="preserve"> </w:t>
      </w:r>
      <w:r>
        <w:rPr>
          <w:rFonts w:hint="eastAsia"/>
        </w:rPr>
        <w:t>возможностей</w:t>
      </w:r>
      <w:r>
        <w:t xml:space="preserve"> </w:t>
      </w:r>
      <w:r>
        <w:rPr>
          <w:rFonts w:hint="eastAsia"/>
        </w:rPr>
        <w:t>в</w:t>
      </w:r>
      <w:r>
        <w:t xml:space="preserve"> </w:t>
      </w:r>
      <w:r>
        <w:rPr>
          <w:rFonts w:hint="eastAsia"/>
        </w:rPr>
        <w:t>ПО</w:t>
      </w:r>
      <w:r>
        <w:t xml:space="preserve"> </w:t>
      </w:r>
      <w:r>
        <w:rPr>
          <w:rFonts w:hint="eastAsia"/>
        </w:rPr>
        <w:t>с</w:t>
      </w:r>
      <w:r>
        <w:t xml:space="preserve"> </w:t>
      </w:r>
      <w:r>
        <w:rPr>
          <w:rFonts w:hint="eastAsia"/>
        </w:rPr>
        <w:t>применением</w:t>
      </w:r>
      <w:r>
        <w:t xml:space="preserve"> </w:t>
      </w:r>
      <w:r>
        <w:rPr>
          <w:rFonts w:hint="eastAsia"/>
        </w:rPr>
        <w:t>технологии</w:t>
      </w:r>
      <w:r>
        <w:t xml:space="preserve"> </w:t>
      </w:r>
      <w:r>
        <w:rPr>
          <w:rFonts w:hint="eastAsia"/>
        </w:rPr>
        <w:t>динамического</w:t>
      </w:r>
      <w:r>
        <w:t xml:space="preserve"> </w:t>
      </w:r>
      <w:r>
        <w:rPr>
          <w:rFonts w:hint="eastAsia"/>
        </w:rPr>
        <w:t>символьного</w:t>
      </w:r>
      <w:r>
        <w:t xml:space="preserve"> </w:t>
      </w:r>
      <w:r>
        <w:rPr>
          <w:rFonts w:hint="eastAsia"/>
        </w:rPr>
        <w:t>выполнения</w:t>
      </w:r>
    </w:p>
    <w:p w14:paraId="311EA620" w14:textId="77777777" w:rsidR="007618B0" w:rsidRDefault="007618B0" w:rsidP="007618B0"/>
    <w:p w14:paraId="7FD7F542" w14:textId="77777777" w:rsidR="007618B0" w:rsidRDefault="007618B0" w:rsidP="007618B0">
      <w:r>
        <w:t xml:space="preserve">3.4.1 </w:t>
      </w:r>
      <w:r>
        <w:rPr>
          <w:rFonts w:hint="eastAsia"/>
        </w:rPr>
        <w:t>Использование</w:t>
      </w:r>
      <w:r>
        <w:t xml:space="preserve"> </w:t>
      </w:r>
      <w:r>
        <w:rPr>
          <w:rFonts w:hint="eastAsia"/>
        </w:rPr>
        <w:t>графа</w:t>
      </w:r>
      <w:r>
        <w:t xml:space="preserve"> </w:t>
      </w:r>
      <w:r>
        <w:rPr>
          <w:rFonts w:hint="eastAsia"/>
        </w:rPr>
        <w:t>характеристик</w:t>
      </w:r>
      <w:r>
        <w:t xml:space="preserve"> </w:t>
      </w:r>
      <w:r>
        <w:rPr>
          <w:rFonts w:hint="eastAsia"/>
        </w:rPr>
        <w:t>для</w:t>
      </w:r>
      <w:r>
        <w:t xml:space="preserve"> </w:t>
      </w:r>
      <w:r>
        <w:rPr>
          <w:rFonts w:hint="eastAsia"/>
        </w:rPr>
        <w:t>представления</w:t>
      </w:r>
      <w:r>
        <w:t xml:space="preserve"> </w:t>
      </w:r>
      <w:r>
        <w:rPr>
          <w:rFonts w:hint="eastAsia"/>
        </w:rPr>
        <w:t>исполняемого</w:t>
      </w:r>
      <w:r>
        <w:t xml:space="preserve"> </w:t>
      </w:r>
      <w:r>
        <w:rPr>
          <w:rFonts w:hint="eastAsia"/>
        </w:rPr>
        <w:t>кода</w:t>
      </w:r>
      <w:r>
        <w:t xml:space="preserve"> </w:t>
      </w:r>
      <w:r>
        <w:rPr>
          <w:rFonts w:hint="eastAsia"/>
        </w:rPr>
        <w:t>анализируемой</w:t>
      </w:r>
      <w:r>
        <w:t xml:space="preserve"> </w:t>
      </w:r>
      <w:r>
        <w:rPr>
          <w:rFonts w:hint="eastAsia"/>
        </w:rPr>
        <w:t>программы</w:t>
      </w:r>
    </w:p>
    <w:p w14:paraId="1AE8EACD" w14:textId="77777777" w:rsidR="007618B0" w:rsidRDefault="007618B0" w:rsidP="007618B0"/>
    <w:p w14:paraId="74847DD5" w14:textId="77777777" w:rsidR="007618B0" w:rsidRDefault="007618B0" w:rsidP="007618B0">
      <w:r>
        <w:t xml:space="preserve">3.4.2 </w:t>
      </w:r>
      <w:r>
        <w:rPr>
          <w:rFonts w:hint="eastAsia"/>
        </w:rPr>
        <w:t>Алгоритм</w:t>
      </w:r>
      <w:r>
        <w:t xml:space="preserve"> </w:t>
      </w:r>
      <w:r>
        <w:rPr>
          <w:rFonts w:hint="eastAsia"/>
        </w:rPr>
        <w:t>выявления</w:t>
      </w:r>
      <w:r>
        <w:t xml:space="preserve"> </w:t>
      </w:r>
      <w:r>
        <w:rPr>
          <w:rFonts w:hint="eastAsia"/>
        </w:rPr>
        <w:t>скрытых</w:t>
      </w:r>
      <w:r>
        <w:t xml:space="preserve"> </w:t>
      </w:r>
      <w:r>
        <w:rPr>
          <w:rFonts w:hint="eastAsia"/>
        </w:rPr>
        <w:t>функциональных</w:t>
      </w:r>
      <w:r>
        <w:t xml:space="preserve"> </w:t>
      </w:r>
      <w:r>
        <w:rPr>
          <w:rFonts w:hint="eastAsia"/>
        </w:rPr>
        <w:t>возможностей</w:t>
      </w:r>
      <w:r>
        <w:t xml:space="preserve"> </w:t>
      </w:r>
      <w:r>
        <w:rPr>
          <w:rFonts w:hint="eastAsia"/>
        </w:rPr>
        <w:t>в</w:t>
      </w:r>
      <w:r>
        <w:t xml:space="preserve"> </w:t>
      </w:r>
      <w:r>
        <w:rPr>
          <w:rFonts w:hint="eastAsia"/>
        </w:rPr>
        <w:t>ПО</w:t>
      </w:r>
      <w:r>
        <w:t xml:space="preserve"> </w:t>
      </w:r>
      <w:r>
        <w:rPr>
          <w:rFonts w:hint="eastAsia"/>
        </w:rPr>
        <w:t>с</w:t>
      </w:r>
      <w:r>
        <w:t xml:space="preserve"> </w:t>
      </w:r>
      <w:r>
        <w:rPr>
          <w:rFonts w:hint="eastAsia"/>
        </w:rPr>
        <w:t>применением</w:t>
      </w:r>
      <w:r>
        <w:t xml:space="preserve"> </w:t>
      </w:r>
      <w:r>
        <w:rPr>
          <w:rFonts w:hint="eastAsia"/>
        </w:rPr>
        <w:t>технологии</w:t>
      </w:r>
      <w:r>
        <w:t xml:space="preserve"> </w:t>
      </w:r>
      <w:r>
        <w:rPr>
          <w:rFonts w:hint="eastAsia"/>
        </w:rPr>
        <w:t>динамического</w:t>
      </w:r>
      <w:r>
        <w:t xml:space="preserve"> </w:t>
      </w:r>
      <w:r>
        <w:rPr>
          <w:rFonts w:hint="eastAsia"/>
        </w:rPr>
        <w:t>символьного</w:t>
      </w:r>
      <w:r>
        <w:t xml:space="preserve"> </w:t>
      </w:r>
      <w:r>
        <w:rPr>
          <w:rFonts w:hint="eastAsia"/>
        </w:rPr>
        <w:t>выполнения</w:t>
      </w:r>
    </w:p>
    <w:p w14:paraId="19DC3989" w14:textId="77777777" w:rsidR="007618B0" w:rsidRDefault="007618B0" w:rsidP="007618B0"/>
    <w:p w14:paraId="3097F8A3" w14:textId="77777777" w:rsidR="007618B0" w:rsidRDefault="007618B0" w:rsidP="007618B0">
      <w:r>
        <w:t xml:space="preserve">3.5 </w:t>
      </w:r>
      <w:r>
        <w:rPr>
          <w:rFonts w:hint="eastAsia"/>
        </w:rPr>
        <w:t>Метод</w:t>
      </w:r>
      <w:r>
        <w:t xml:space="preserve"> </w:t>
      </w:r>
      <w:r>
        <w:rPr>
          <w:rFonts w:hint="eastAsia"/>
        </w:rPr>
        <w:t>оптимизации</w:t>
      </w:r>
      <w:r>
        <w:t xml:space="preserve"> </w:t>
      </w:r>
      <w:r>
        <w:rPr>
          <w:rFonts w:hint="eastAsia"/>
        </w:rPr>
        <w:t>выбора</w:t>
      </w:r>
      <w:r>
        <w:t xml:space="preserve"> </w:t>
      </w:r>
      <w:r>
        <w:rPr>
          <w:rFonts w:hint="eastAsia"/>
        </w:rPr>
        <w:t>путей</w:t>
      </w:r>
      <w:r>
        <w:t xml:space="preserve"> </w:t>
      </w:r>
      <w:r>
        <w:rPr>
          <w:rFonts w:hint="eastAsia"/>
        </w:rPr>
        <w:t>выполнения</w:t>
      </w:r>
      <w:r>
        <w:t xml:space="preserve"> </w:t>
      </w:r>
      <w:r>
        <w:rPr>
          <w:rFonts w:hint="eastAsia"/>
        </w:rPr>
        <w:t>анализируемой</w:t>
      </w:r>
      <w:r>
        <w:t xml:space="preserve"> </w:t>
      </w:r>
      <w:r>
        <w:rPr>
          <w:rFonts w:hint="eastAsia"/>
        </w:rPr>
        <w:t>программы</w:t>
      </w:r>
      <w:r>
        <w:t xml:space="preserve"> </w:t>
      </w:r>
      <w:r>
        <w:rPr>
          <w:rFonts w:hint="eastAsia"/>
        </w:rPr>
        <w:t>с</w:t>
      </w:r>
      <w:r>
        <w:t xml:space="preserve"> </w:t>
      </w:r>
      <w:r>
        <w:rPr>
          <w:rFonts w:hint="eastAsia"/>
        </w:rPr>
        <w:t>использованием</w:t>
      </w:r>
      <w:r>
        <w:t xml:space="preserve"> </w:t>
      </w:r>
      <w:r>
        <w:rPr>
          <w:rFonts w:hint="eastAsia"/>
        </w:rPr>
        <w:t>машинного</w:t>
      </w:r>
      <w:r>
        <w:t xml:space="preserve"> </w:t>
      </w:r>
      <w:r>
        <w:rPr>
          <w:rFonts w:hint="eastAsia"/>
        </w:rPr>
        <w:t>обучения</w:t>
      </w:r>
      <w:r>
        <w:t xml:space="preserve"> </w:t>
      </w:r>
      <w:r>
        <w:rPr>
          <w:rFonts w:hint="eastAsia"/>
        </w:rPr>
        <w:t>с</w:t>
      </w:r>
      <w:r>
        <w:t xml:space="preserve"> </w:t>
      </w:r>
      <w:r>
        <w:rPr>
          <w:rFonts w:hint="eastAsia"/>
        </w:rPr>
        <w:t>подкреплением</w:t>
      </w:r>
    </w:p>
    <w:p w14:paraId="512A6413" w14:textId="77777777" w:rsidR="007618B0" w:rsidRDefault="007618B0" w:rsidP="007618B0"/>
    <w:p w14:paraId="624E0517" w14:textId="77777777" w:rsidR="007618B0" w:rsidRDefault="007618B0" w:rsidP="007618B0">
      <w:r>
        <w:t xml:space="preserve">3.6 </w:t>
      </w:r>
      <w:r>
        <w:rPr>
          <w:rFonts w:hint="eastAsia"/>
        </w:rPr>
        <w:t>Критерии</w:t>
      </w:r>
      <w:r>
        <w:t xml:space="preserve"> </w:t>
      </w:r>
      <w:r>
        <w:rPr>
          <w:rFonts w:hint="eastAsia"/>
        </w:rPr>
        <w:t>опасности</w:t>
      </w:r>
      <w:r>
        <w:t xml:space="preserve"> </w:t>
      </w:r>
      <w:r>
        <w:rPr>
          <w:rFonts w:hint="eastAsia"/>
        </w:rPr>
        <w:t>выполняемых</w:t>
      </w:r>
      <w:r>
        <w:t xml:space="preserve"> </w:t>
      </w:r>
      <w:r>
        <w:rPr>
          <w:rFonts w:hint="eastAsia"/>
        </w:rPr>
        <w:t>операций</w:t>
      </w:r>
      <w:r>
        <w:t xml:space="preserve"> </w:t>
      </w:r>
      <w:r>
        <w:rPr>
          <w:rFonts w:hint="eastAsia"/>
        </w:rPr>
        <w:t>на</w:t>
      </w:r>
      <w:r>
        <w:t xml:space="preserve"> </w:t>
      </w:r>
      <w:r>
        <w:rPr>
          <w:rFonts w:hint="eastAsia"/>
        </w:rPr>
        <w:t>основе</w:t>
      </w:r>
      <w:r>
        <w:t xml:space="preserve"> </w:t>
      </w:r>
      <w:r>
        <w:rPr>
          <w:rFonts w:hint="eastAsia"/>
        </w:rPr>
        <w:t>анализа</w:t>
      </w:r>
      <w:r>
        <w:t xml:space="preserve"> </w:t>
      </w:r>
      <w:r>
        <w:rPr>
          <w:rFonts w:hint="eastAsia"/>
        </w:rPr>
        <w:t>порождаемых</w:t>
      </w:r>
      <w:r>
        <w:t xml:space="preserve"> </w:t>
      </w:r>
      <w:r>
        <w:rPr>
          <w:rFonts w:hint="eastAsia"/>
        </w:rPr>
        <w:t>ими</w:t>
      </w:r>
      <w:r>
        <w:t xml:space="preserve"> </w:t>
      </w:r>
      <w:r>
        <w:rPr>
          <w:rFonts w:hint="eastAsia"/>
        </w:rPr>
        <w:t>информационных</w:t>
      </w:r>
      <w:r>
        <w:t xml:space="preserve"> </w:t>
      </w:r>
      <w:r>
        <w:rPr>
          <w:rFonts w:hint="eastAsia"/>
        </w:rPr>
        <w:t>потоков</w:t>
      </w:r>
      <w:r>
        <w:t xml:space="preserve"> </w:t>
      </w:r>
      <w:r>
        <w:rPr>
          <w:rFonts w:hint="eastAsia"/>
        </w:rPr>
        <w:t>с</w:t>
      </w:r>
      <w:r>
        <w:t xml:space="preserve"> </w:t>
      </w:r>
      <w:r>
        <w:rPr>
          <w:rFonts w:hint="eastAsia"/>
        </w:rPr>
        <w:t>использованием</w:t>
      </w:r>
      <w:r>
        <w:t xml:space="preserve"> </w:t>
      </w:r>
      <w:r>
        <w:rPr>
          <w:rFonts w:hint="eastAsia"/>
        </w:rPr>
        <w:t>показателей</w:t>
      </w:r>
      <w:r>
        <w:t xml:space="preserve"> </w:t>
      </w:r>
      <w:r>
        <w:rPr>
          <w:rFonts w:hint="eastAsia"/>
        </w:rPr>
        <w:t>доверия</w:t>
      </w:r>
      <w:r>
        <w:t xml:space="preserve"> </w:t>
      </w:r>
      <w:r>
        <w:rPr>
          <w:rFonts w:hint="eastAsia"/>
        </w:rPr>
        <w:t>и</w:t>
      </w:r>
      <w:r>
        <w:t xml:space="preserve"> </w:t>
      </w:r>
      <w:r>
        <w:rPr>
          <w:rFonts w:hint="eastAsia"/>
        </w:rPr>
        <w:t>критичности</w:t>
      </w:r>
    </w:p>
    <w:p w14:paraId="66263B8A" w14:textId="77777777" w:rsidR="007618B0" w:rsidRDefault="007618B0" w:rsidP="007618B0"/>
    <w:p w14:paraId="63C70475" w14:textId="77777777" w:rsidR="007618B0" w:rsidRDefault="007618B0" w:rsidP="007618B0">
      <w:r>
        <w:t xml:space="preserve">3.7 </w:t>
      </w:r>
      <w:r>
        <w:rPr>
          <w:rFonts w:hint="eastAsia"/>
        </w:rPr>
        <w:t>Методика</w:t>
      </w:r>
      <w:r>
        <w:t xml:space="preserve"> </w:t>
      </w:r>
      <w:r>
        <w:rPr>
          <w:rFonts w:hint="eastAsia"/>
        </w:rPr>
        <w:t>обнаружения</w:t>
      </w:r>
      <w:r>
        <w:t xml:space="preserve"> </w:t>
      </w:r>
      <w:r>
        <w:rPr>
          <w:rFonts w:hint="eastAsia"/>
        </w:rPr>
        <w:t>ВПО</w:t>
      </w:r>
      <w:r>
        <w:t xml:space="preserve"> </w:t>
      </w:r>
      <w:r>
        <w:rPr>
          <w:rFonts w:hint="eastAsia"/>
        </w:rPr>
        <w:t>на</w:t>
      </w:r>
      <w:r>
        <w:t xml:space="preserve"> </w:t>
      </w:r>
      <w:r>
        <w:rPr>
          <w:rFonts w:hint="eastAsia"/>
        </w:rPr>
        <w:t>основе</w:t>
      </w:r>
      <w:r>
        <w:t xml:space="preserve"> </w:t>
      </w:r>
      <w:r>
        <w:rPr>
          <w:rFonts w:hint="eastAsia"/>
        </w:rPr>
        <w:t>многоэтапного</w:t>
      </w:r>
      <w:r>
        <w:t xml:space="preserve"> </w:t>
      </w:r>
      <w:r>
        <w:rPr>
          <w:rFonts w:hint="eastAsia"/>
        </w:rPr>
        <w:t>анализа</w:t>
      </w:r>
    </w:p>
    <w:p w14:paraId="6502E8D9" w14:textId="77777777" w:rsidR="007618B0" w:rsidRDefault="007618B0" w:rsidP="007618B0"/>
    <w:p w14:paraId="3BABBFB3" w14:textId="77777777" w:rsidR="007618B0" w:rsidRDefault="007618B0" w:rsidP="007618B0">
      <w:r>
        <w:rPr>
          <w:rFonts w:hint="eastAsia"/>
        </w:rPr>
        <w:t>безопасности</w:t>
      </w:r>
      <w:r>
        <w:t xml:space="preserve"> </w:t>
      </w:r>
      <w:r>
        <w:rPr>
          <w:rFonts w:hint="eastAsia"/>
        </w:rPr>
        <w:t>программы</w:t>
      </w:r>
    </w:p>
    <w:p w14:paraId="46E5FAF6" w14:textId="77777777" w:rsidR="007618B0" w:rsidRDefault="007618B0" w:rsidP="007618B0"/>
    <w:p w14:paraId="7FD98D66" w14:textId="77777777" w:rsidR="007618B0" w:rsidRDefault="007618B0" w:rsidP="007618B0">
      <w:r>
        <w:t xml:space="preserve">3.8 </w:t>
      </w:r>
      <w:r>
        <w:rPr>
          <w:rFonts w:hint="eastAsia"/>
        </w:rPr>
        <w:t>Выводы</w:t>
      </w:r>
    </w:p>
    <w:p w14:paraId="581280AF" w14:textId="77777777" w:rsidR="007618B0" w:rsidRDefault="007618B0" w:rsidP="007618B0"/>
    <w:p w14:paraId="58DF9283" w14:textId="77777777" w:rsidR="007618B0" w:rsidRDefault="007618B0" w:rsidP="007618B0">
      <w:r>
        <w:t xml:space="preserve">4 </w:t>
      </w:r>
      <w:r>
        <w:rPr>
          <w:rFonts w:hint="eastAsia"/>
        </w:rPr>
        <w:t>Прототип</w:t>
      </w:r>
      <w:r>
        <w:t xml:space="preserve"> </w:t>
      </w:r>
      <w:r>
        <w:rPr>
          <w:rFonts w:hint="eastAsia"/>
        </w:rPr>
        <w:t>системы</w:t>
      </w:r>
      <w:r>
        <w:t xml:space="preserve"> </w:t>
      </w:r>
      <w:r>
        <w:rPr>
          <w:rFonts w:hint="eastAsia"/>
        </w:rPr>
        <w:t>анализа</w:t>
      </w:r>
      <w:r>
        <w:t xml:space="preserve"> </w:t>
      </w:r>
      <w:r>
        <w:rPr>
          <w:rFonts w:hint="eastAsia"/>
        </w:rPr>
        <w:t>безопасности</w:t>
      </w:r>
      <w:r>
        <w:t xml:space="preserve"> </w:t>
      </w:r>
      <w:r>
        <w:rPr>
          <w:rFonts w:hint="eastAsia"/>
        </w:rPr>
        <w:t>ПО</w:t>
      </w:r>
      <w:r>
        <w:t xml:space="preserve"> </w:t>
      </w:r>
      <w:r>
        <w:rPr>
          <w:rFonts w:hint="eastAsia"/>
        </w:rPr>
        <w:t>КФС</w:t>
      </w:r>
      <w:r>
        <w:t xml:space="preserve"> </w:t>
      </w:r>
      <w:r>
        <w:rPr>
          <w:rFonts w:hint="eastAsia"/>
        </w:rPr>
        <w:t>и</w:t>
      </w:r>
      <w:r>
        <w:t xml:space="preserve"> </w:t>
      </w:r>
      <w:r>
        <w:rPr>
          <w:rFonts w:hint="eastAsia"/>
        </w:rPr>
        <w:t>результаты</w:t>
      </w:r>
      <w:r>
        <w:t xml:space="preserve"> </w:t>
      </w:r>
      <w:r>
        <w:rPr>
          <w:rFonts w:hint="eastAsia"/>
        </w:rPr>
        <w:t>Экспериментальных</w:t>
      </w:r>
      <w:r>
        <w:t xml:space="preserve"> </w:t>
      </w:r>
      <w:r>
        <w:rPr>
          <w:rFonts w:hint="eastAsia"/>
        </w:rPr>
        <w:t>исследований</w:t>
      </w:r>
    </w:p>
    <w:p w14:paraId="14049CBC" w14:textId="77777777" w:rsidR="007618B0" w:rsidRDefault="007618B0" w:rsidP="007618B0"/>
    <w:p w14:paraId="0FFD966A" w14:textId="77777777" w:rsidR="007618B0" w:rsidRDefault="007618B0" w:rsidP="007618B0">
      <w:r>
        <w:t xml:space="preserve">4.1 </w:t>
      </w:r>
      <w:r>
        <w:rPr>
          <w:rFonts w:hint="eastAsia"/>
        </w:rPr>
        <w:t>Архитектура</w:t>
      </w:r>
      <w:r>
        <w:t xml:space="preserve"> </w:t>
      </w:r>
      <w:r>
        <w:rPr>
          <w:rFonts w:hint="eastAsia"/>
        </w:rPr>
        <w:t>и</w:t>
      </w:r>
      <w:r>
        <w:t xml:space="preserve"> </w:t>
      </w:r>
      <w:r>
        <w:rPr>
          <w:rFonts w:hint="eastAsia"/>
        </w:rPr>
        <w:t>схема</w:t>
      </w:r>
      <w:r>
        <w:t xml:space="preserve"> </w:t>
      </w:r>
      <w:r>
        <w:rPr>
          <w:rFonts w:hint="eastAsia"/>
        </w:rPr>
        <w:t>функционирования</w:t>
      </w:r>
      <w:r>
        <w:t xml:space="preserve"> </w:t>
      </w:r>
      <w:r>
        <w:rPr>
          <w:rFonts w:hint="eastAsia"/>
        </w:rPr>
        <w:t>разработанного</w:t>
      </w:r>
      <w:r>
        <w:t xml:space="preserve"> </w:t>
      </w:r>
      <w:r>
        <w:rPr>
          <w:rFonts w:hint="eastAsia"/>
        </w:rPr>
        <w:t>прототипа</w:t>
      </w:r>
      <w:r>
        <w:t xml:space="preserve"> </w:t>
      </w:r>
      <w:r>
        <w:rPr>
          <w:rFonts w:hint="eastAsia"/>
        </w:rPr>
        <w:t>системы</w:t>
      </w:r>
      <w:r>
        <w:t xml:space="preserve"> </w:t>
      </w:r>
      <w:r>
        <w:rPr>
          <w:rFonts w:hint="eastAsia"/>
        </w:rPr>
        <w:t>анализа</w:t>
      </w:r>
      <w:r>
        <w:t xml:space="preserve"> </w:t>
      </w:r>
      <w:r>
        <w:rPr>
          <w:rFonts w:hint="eastAsia"/>
        </w:rPr>
        <w:t>безопасности</w:t>
      </w:r>
      <w:r>
        <w:t xml:space="preserve"> </w:t>
      </w:r>
      <w:r>
        <w:rPr>
          <w:rFonts w:hint="eastAsia"/>
        </w:rPr>
        <w:t>ПО</w:t>
      </w:r>
      <w:r>
        <w:t xml:space="preserve"> </w:t>
      </w:r>
      <w:r>
        <w:rPr>
          <w:rFonts w:hint="eastAsia"/>
        </w:rPr>
        <w:t>КФС</w:t>
      </w:r>
    </w:p>
    <w:p w14:paraId="0E802A3E" w14:textId="77777777" w:rsidR="007618B0" w:rsidRDefault="007618B0" w:rsidP="007618B0"/>
    <w:p w14:paraId="65E135CF" w14:textId="77777777" w:rsidR="007618B0" w:rsidRDefault="007618B0" w:rsidP="007618B0">
      <w:r>
        <w:t xml:space="preserve">4.2 </w:t>
      </w:r>
      <w:r>
        <w:rPr>
          <w:rFonts w:hint="eastAsia"/>
        </w:rPr>
        <w:t>Экспериментальные</w:t>
      </w:r>
      <w:r>
        <w:t xml:space="preserve"> </w:t>
      </w:r>
      <w:r>
        <w:rPr>
          <w:rFonts w:hint="eastAsia"/>
        </w:rPr>
        <w:t>исследования</w:t>
      </w:r>
      <w:r>
        <w:t xml:space="preserve"> </w:t>
      </w:r>
      <w:r>
        <w:rPr>
          <w:rFonts w:hint="eastAsia"/>
        </w:rPr>
        <w:t>возможности</w:t>
      </w:r>
      <w:r>
        <w:t xml:space="preserve"> </w:t>
      </w:r>
      <w:r>
        <w:rPr>
          <w:rFonts w:hint="eastAsia"/>
        </w:rPr>
        <w:t>увеличения</w:t>
      </w:r>
      <w:r>
        <w:t xml:space="preserve"> </w:t>
      </w:r>
      <w:r>
        <w:rPr>
          <w:rFonts w:hint="eastAsia"/>
        </w:rPr>
        <w:t>покрытия</w:t>
      </w:r>
      <w:r>
        <w:t xml:space="preserve"> </w:t>
      </w:r>
      <w:r>
        <w:rPr>
          <w:rFonts w:hint="eastAsia"/>
        </w:rPr>
        <w:t>исполняемого</w:t>
      </w:r>
      <w:r>
        <w:t xml:space="preserve"> </w:t>
      </w:r>
      <w:r>
        <w:rPr>
          <w:rFonts w:hint="eastAsia"/>
        </w:rPr>
        <w:t>кода</w:t>
      </w:r>
      <w:r>
        <w:t xml:space="preserve"> </w:t>
      </w:r>
      <w:r>
        <w:rPr>
          <w:rFonts w:hint="eastAsia"/>
        </w:rPr>
        <w:t>программы</w:t>
      </w:r>
      <w:r>
        <w:t xml:space="preserve"> </w:t>
      </w:r>
      <w:r>
        <w:rPr>
          <w:rFonts w:hint="eastAsia"/>
        </w:rPr>
        <w:t>и</w:t>
      </w:r>
      <w:r>
        <w:t xml:space="preserve"> </w:t>
      </w:r>
      <w:r>
        <w:rPr>
          <w:rFonts w:hint="eastAsia"/>
        </w:rPr>
        <w:t>преодоления</w:t>
      </w:r>
      <w:r>
        <w:t xml:space="preserve"> </w:t>
      </w:r>
      <w:r>
        <w:rPr>
          <w:rFonts w:hint="eastAsia"/>
        </w:rPr>
        <w:t>механизмов</w:t>
      </w:r>
      <w:r>
        <w:t xml:space="preserve"> </w:t>
      </w:r>
      <w:r>
        <w:rPr>
          <w:rFonts w:hint="eastAsia"/>
        </w:rPr>
        <w:t>защиты</w:t>
      </w:r>
      <w:r>
        <w:t xml:space="preserve"> </w:t>
      </w:r>
      <w:r>
        <w:rPr>
          <w:rFonts w:hint="eastAsia"/>
        </w:rPr>
        <w:t>от</w:t>
      </w:r>
      <w:r>
        <w:t xml:space="preserve"> </w:t>
      </w:r>
      <w:r>
        <w:rPr>
          <w:rFonts w:hint="eastAsia"/>
        </w:rPr>
        <w:t>анализа</w:t>
      </w:r>
    </w:p>
    <w:p w14:paraId="0BDA2343" w14:textId="77777777" w:rsidR="007618B0" w:rsidRDefault="007618B0" w:rsidP="007618B0"/>
    <w:p w14:paraId="4A878BBE" w14:textId="77777777" w:rsidR="007618B0" w:rsidRDefault="007618B0" w:rsidP="007618B0">
      <w:r>
        <w:t xml:space="preserve">4.3 </w:t>
      </w:r>
      <w:r>
        <w:rPr>
          <w:rFonts w:hint="eastAsia"/>
        </w:rPr>
        <w:t>Экспериментальные</w:t>
      </w:r>
      <w:r>
        <w:t xml:space="preserve"> </w:t>
      </w:r>
      <w:r>
        <w:rPr>
          <w:rFonts w:hint="eastAsia"/>
        </w:rPr>
        <w:t>исследования</w:t>
      </w:r>
      <w:r>
        <w:t xml:space="preserve"> </w:t>
      </w:r>
      <w:r>
        <w:rPr>
          <w:rFonts w:hint="eastAsia"/>
        </w:rPr>
        <w:t>возможности</w:t>
      </w:r>
      <w:r>
        <w:t xml:space="preserve"> </w:t>
      </w:r>
      <w:r>
        <w:rPr>
          <w:rFonts w:hint="eastAsia"/>
        </w:rPr>
        <w:t>выявления</w:t>
      </w:r>
      <w:r>
        <w:t xml:space="preserve"> </w:t>
      </w:r>
      <w:r>
        <w:rPr>
          <w:rFonts w:hint="eastAsia"/>
        </w:rPr>
        <w:t>опасных</w:t>
      </w:r>
      <w:r>
        <w:t xml:space="preserve"> </w:t>
      </w:r>
      <w:r>
        <w:rPr>
          <w:rFonts w:hint="eastAsia"/>
        </w:rPr>
        <w:t>функциональных</w:t>
      </w:r>
      <w:r>
        <w:t xml:space="preserve"> </w:t>
      </w:r>
      <w:r>
        <w:rPr>
          <w:rFonts w:hint="eastAsia"/>
        </w:rPr>
        <w:t>возможностей</w:t>
      </w:r>
      <w:r>
        <w:t xml:space="preserve"> </w:t>
      </w:r>
      <w:r>
        <w:rPr>
          <w:rFonts w:hint="eastAsia"/>
        </w:rPr>
        <w:t>в</w:t>
      </w:r>
      <w:r>
        <w:t xml:space="preserve"> </w:t>
      </w:r>
      <w:r>
        <w:rPr>
          <w:rFonts w:hint="eastAsia"/>
        </w:rPr>
        <w:t>ВПО</w:t>
      </w:r>
      <w:r>
        <w:t xml:space="preserve"> </w:t>
      </w:r>
      <w:r>
        <w:rPr>
          <w:rFonts w:hint="eastAsia"/>
        </w:rPr>
        <w:t>КФС</w:t>
      </w:r>
    </w:p>
    <w:p w14:paraId="4D08E006" w14:textId="77777777" w:rsidR="007618B0" w:rsidRDefault="007618B0" w:rsidP="007618B0"/>
    <w:p w14:paraId="68872483" w14:textId="77777777" w:rsidR="007618B0" w:rsidRDefault="007618B0" w:rsidP="007618B0">
      <w:r>
        <w:t xml:space="preserve">4.4 </w:t>
      </w:r>
      <w:r>
        <w:rPr>
          <w:rFonts w:hint="eastAsia"/>
        </w:rPr>
        <w:t>Выводы</w:t>
      </w:r>
    </w:p>
    <w:p w14:paraId="2390A9BB" w14:textId="77777777" w:rsidR="007618B0" w:rsidRDefault="007618B0" w:rsidP="007618B0"/>
    <w:p w14:paraId="7FCC333C" w14:textId="77777777" w:rsidR="007618B0" w:rsidRDefault="007618B0" w:rsidP="007618B0">
      <w:r>
        <w:rPr>
          <w:rFonts w:hint="eastAsia"/>
        </w:rPr>
        <w:t>Заключение</w:t>
      </w:r>
    </w:p>
    <w:p w14:paraId="57D68FDD" w14:textId="77777777" w:rsidR="007618B0" w:rsidRDefault="007618B0" w:rsidP="007618B0"/>
    <w:p w14:paraId="5D59EFEB" w14:textId="77777777" w:rsidR="007618B0" w:rsidRDefault="007618B0" w:rsidP="007618B0">
      <w:r>
        <w:rPr>
          <w:rFonts w:hint="eastAsia"/>
        </w:rPr>
        <w:lastRenderedPageBreak/>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5E55F405" w14:textId="77777777" w:rsidR="007618B0" w:rsidRDefault="007618B0" w:rsidP="007618B0"/>
    <w:p w14:paraId="227F4201" w14:textId="77777777" w:rsidR="007618B0" w:rsidRDefault="007618B0" w:rsidP="007618B0">
      <w:r>
        <w:rPr>
          <w:rFonts w:hint="eastAsia"/>
        </w:rPr>
        <w:t>Список</w:t>
      </w:r>
      <w:r>
        <w:t xml:space="preserve"> </w:t>
      </w:r>
      <w:r>
        <w:rPr>
          <w:rFonts w:hint="eastAsia"/>
        </w:rPr>
        <w:t>использованных</w:t>
      </w:r>
      <w:r>
        <w:t xml:space="preserve"> </w:t>
      </w:r>
      <w:r>
        <w:rPr>
          <w:rFonts w:hint="eastAsia"/>
        </w:rPr>
        <w:t>источников</w:t>
      </w:r>
    </w:p>
    <w:p w14:paraId="0713E035" w14:textId="77777777" w:rsidR="007618B0" w:rsidRDefault="007618B0" w:rsidP="007618B0"/>
    <w:p w14:paraId="208CFB71" w14:textId="77777777" w:rsidR="007618B0" w:rsidRDefault="007618B0" w:rsidP="007618B0">
      <w:r>
        <w:rPr>
          <w:rFonts w:hint="eastAsia"/>
        </w:rPr>
        <w:t>Приложение</w:t>
      </w:r>
      <w:r>
        <w:t xml:space="preserve"> </w:t>
      </w:r>
      <w:r>
        <w:rPr>
          <w:rFonts w:hint="eastAsia"/>
        </w:rPr>
        <w:t>А</w:t>
      </w:r>
    </w:p>
    <w:p w14:paraId="5B96DBA4" w14:textId="77777777" w:rsidR="007618B0" w:rsidRDefault="007618B0" w:rsidP="007618B0"/>
    <w:p w14:paraId="45750841" w14:textId="77777777" w:rsidR="007618B0" w:rsidRDefault="007618B0" w:rsidP="007618B0">
      <w:r>
        <w:rPr>
          <w:rFonts w:hint="eastAsia"/>
        </w:rPr>
        <w:t>Приложение</w:t>
      </w:r>
      <w:r>
        <w:t xml:space="preserve"> </w:t>
      </w:r>
      <w:r>
        <w:rPr>
          <w:rFonts w:hint="eastAsia"/>
        </w:rPr>
        <w:t>Б</w:t>
      </w:r>
    </w:p>
    <w:p w14:paraId="35CA921C" w14:textId="77777777" w:rsidR="007618B0" w:rsidRDefault="007618B0" w:rsidP="007618B0"/>
    <w:p w14:paraId="5C6D8C47" w14:textId="3754169C" w:rsidR="007618B0" w:rsidRPr="007618B0" w:rsidRDefault="007618B0" w:rsidP="007618B0">
      <w:r>
        <w:rPr>
          <w:rFonts w:hint="eastAsia"/>
        </w:rPr>
        <w:t>ВВЕДЕНИЕ</w:t>
      </w:r>
    </w:p>
    <w:sectPr w:rsidR="007618B0" w:rsidRPr="007618B0" w:rsidSect="00095F6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9BB06" w14:textId="77777777" w:rsidR="00095F62" w:rsidRDefault="00095F62">
      <w:pPr>
        <w:spacing w:after="0" w:line="240" w:lineRule="auto"/>
      </w:pPr>
      <w:r>
        <w:separator/>
      </w:r>
    </w:p>
  </w:endnote>
  <w:endnote w:type="continuationSeparator" w:id="0">
    <w:p w14:paraId="73BD62BB" w14:textId="77777777" w:rsidR="00095F62" w:rsidRDefault="00095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18FBB" w14:textId="77777777" w:rsidR="00095F62" w:rsidRDefault="00095F62"/>
    <w:p w14:paraId="3A83BB65" w14:textId="77777777" w:rsidR="00095F62" w:rsidRDefault="00095F62"/>
    <w:p w14:paraId="6AB8EFF3" w14:textId="77777777" w:rsidR="00095F62" w:rsidRDefault="00095F62"/>
    <w:p w14:paraId="53DA2A72" w14:textId="77777777" w:rsidR="00095F62" w:rsidRDefault="00095F62"/>
    <w:p w14:paraId="739B4A34" w14:textId="77777777" w:rsidR="00095F62" w:rsidRDefault="00095F62"/>
    <w:p w14:paraId="277A9139" w14:textId="77777777" w:rsidR="00095F62" w:rsidRDefault="00095F62"/>
    <w:p w14:paraId="2421F394" w14:textId="77777777" w:rsidR="00095F62" w:rsidRDefault="00095F6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2CADE57" wp14:editId="1BC087E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C4A83" w14:textId="77777777" w:rsidR="00095F62" w:rsidRDefault="00095F6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CADE5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0CC4A83" w14:textId="77777777" w:rsidR="00095F62" w:rsidRDefault="00095F6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58A2D43" w14:textId="77777777" w:rsidR="00095F62" w:rsidRDefault="00095F62"/>
    <w:p w14:paraId="60F73B87" w14:textId="77777777" w:rsidR="00095F62" w:rsidRDefault="00095F62"/>
    <w:p w14:paraId="07B3A23B" w14:textId="77777777" w:rsidR="00095F62" w:rsidRDefault="00095F6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4294ECD" wp14:editId="7FC0F1A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B93E0" w14:textId="77777777" w:rsidR="00095F62" w:rsidRDefault="00095F62"/>
                          <w:p w14:paraId="6204EE89" w14:textId="77777777" w:rsidR="00095F62" w:rsidRDefault="00095F6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294EC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91B93E0" w14:textId="77777777" w:rsidR="00095F62" w:rsidRDefault="00095F62"/>
                    <w:p w14:paraId="6204EE89" w14:textId="77777777" w:rsidR="00095F62" w:rsidRDefault="00095F6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1637266" w14:textId="77777777" w:rsidR="00095F62" w:rsidRDefault="00095F62"/>
    <w:p w14:paraId="2F28790A" w14:textId="77777777" w:rsidR="00095F62" w:rsidRDefault="00095F62">
      <w:pPr>
        <w:rPr>
          <w:sz w:val="2"/>
          <w:szCs w:val="2"/>
        </w:rPr>
      </w:pPr>
    </w:p>
    <w:p w14:paraId="3EB84123" w14:textId="77777777" w:rsidR="00095F62" w:rsidRDefault="00095F62"/>
    <w:p w14:paraId="3DA7A0A6" w14:textId="77777777" w:rsidR="00095F62" w:rsidRDefault="00095F62">
      <w:pPr>
        <w:spacing w:after="0" w:line="240" w:lineRule="auto"/>
      </w:pPr>
    </w:p>
  </w:footnote>
  <w:footnote w:type="continuationSeparator" w:id="0">
    <w:p w14:paraId="4BDFB818" w14:textId="77777777" w:rsidR="00095F62" w:rsidRDefault="00095F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5F62"/>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14626</TotalTime>
  <Pages>5</Pages>
  <Words>554</Words>
  <Characters>3159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1571</cp:revision>
  <cp:lastPrinted>2009-02-06T05:36:00Z</cp:lastPrinted>
  <dcterms:created xsi:type="dcterms:W3CDTF">2024-01-07T13:43:00Z</dcterms:created>
  <dcterms:modified xsi:type="dcterms:W3CDTF">2024-01-31T16:28:00Z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