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6B56"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Шамин</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Александр</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Юрьевич</w:t>
      </w:r>
      <w:r w:rsidRPr="000F7086">
        <w:rPr>
          <w:rFonts w:ascii="Helvetica" w:hAnsi="Helvetica" w:cs="Helvetica"/>
          <w:b/>
          <w:bCs/>
          <w:color w:val="222222"/>
          <w:sz w:val="21"/>
          <w:szCs w:val="21"/>
        </w:rPr>
        <w:t>.</w:t>
      </w:r>
    </w:p>
    <w:p w14:paraId="5B71B242"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Динамика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горизонтальной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плоскости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 </w:t>
      </w:r>
      <w:r w:rsidRPr="000F7086">
        <w:rPr>
          <w:rFonts w:ascii="Helvetica" w:hAnsi="Helvetica" w:cs="Helvetica" w:hint="eastAsia"/>
          <w:b/>
          <w:bCs/>
          <w:color w:val="222222"/>
          <w:sz w:val="21"/>
          <w:szCs w:val="21"/>
        </w:rPr>
        <w:t>диссертация</w:t>
      </w:r>
      <w:r w:rsidRPr="000F7086">
        <w:rPr>
          <w:rFonts w:ascii="Helvetica" w:hAnsi="Helvetica" w:cs="Helvetica"/>
          <w:b/>
          <w:bCs/>
          <w:color w:val="222222"/>
          <w:sz w:val="21"/>
          <w:szCs w:val="21"/>
        </w:rPr>
        <w:t xml:space="preserve"> ... </w:t>
      </w:r>
      <w:r w:rsidRPr="000F7086">
        <w:rPr>
          <w:rFonts w:ascii="Helvetica" w:hAnsi="Helvetica" w:cs="Helvetica" w:hint="eastAsia"/>
          <w:b/>
          <w:bCs/>
          <w:color w:val="222222"/>
          <w:sz w:val="21"/>
          <w:szCs w:val="21"/>
        </w:rPr>
        <w:t>кандидата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физико</w:t>
      </w:r>
      <w:r w:rsidRPr="000F7086">
        <w:rPr>
          <w:rFonts w:ascii="Helvetica" w:hAnsi="Helvetica" w:cs="Helvetica"/>
          <w:b/>
          <w:bCs/>
          <w:color w:val="222222"/>
          <w:sz w:val="21"/>
          <w:szCs w:val="21"/>
        </w:rPr>
        <w:t>-</w:t>
      </w:r>
      <w:r w:rsidRPr="000F7086">
        <w:rPr>
          <w:rFonts w:ascii="Helvetica" w:hAnsi="Helvetica" w:cs="Helvetica" w:hint="eastAsia"/>
          <w:b/>
          <w:bCs/>
          <w:color w:val="222222"/>
          <w:sz w:val="21"/>
          <w:szCs w:val="21"/>
        </w:rPr>
        <w:t>математических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наук</w:t>
      </w:r>
      <w:r w:rsidRPr="000F7086">
        <w:rPr>
          <w:rFonts w:ascii="Helvetica" w:hAnsi="Helvetica" w:cs="Helvetica"/>
          <w:b/>
          <w:bCs/>
          <w:color w:val="222222"/>
          <w:sz w:val="21"/>
          <w:szCs w:val="21"/>
        </w:rPr>
        <w:t xml:space="preserve"> : 01.02.01 / </w:t>
      </w:r>
      <w:r w:rsidRPr="000F7086">
        <w:rPr>
          <w:rFonts w:ascii="Helvetica" w:hAnsi="Helvetica" w:cs="Helvetica" w:hint="eastAsia"/>
          <w:b/>
          <w:bCs/>
          <w:color w:val="222222"/>
          <w:sz w:val="21"/>
          <w:szCs w:val="21"/>
        </w:rPr>
        <w:t>Шамин</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Александр</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Юрьевич</w:t>
      </w:r>
      <w:r w:rsidRPr="000F7086">
        <w:rPr>
          <w:rFonts w:ascii="Helvetica" w:hAnsi="Helvetica" w:cs="Helvetica"/>
          <w:b/>
          <w:bCs/>
          <w:color w:val="222222"/>
          <w:sz w:val="21"/>
          <w:szCs w:val="21"/>
        </w:rPr>
        <w:t>; [</w:t>
      </w:r>
      <w:r w:rsidRPr="000F7086">
        <w:rPr>
          <w:rFonts w:ascii="Helvetica" w:hAnsi="Helvetica" w:cs="Helvetica" w:hint="eastAsia"/>
          <w:b/>
          <w:bCs/>
          <w:color w:val="222222"/>
          <w:sz w:val="21"/>
          <w:szCs w:val="21"/>
        </w:rPr>
        <w:t>Место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защиты</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ФГБОУ</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w:t>
      </w:r>
      <w:r w:rsidRPr="000F7086">
        <w:rPr>
          <w:rFonts w:ascii="Helvetica" w:hAnsi="Helvetica" w:cs="Helvetica" w:hint="eastAsia"/>
          <w:b/>
          <w:bCs/>
          <w:color w:val="222222"/>
          <w:sz w:val="21"/>
          <w:szCs w:val="21"/>
        </w:rPr>
        <w:t>Московский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государственный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университет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имени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М</w:t>
      </w:r>
      <w:r w:rsidRPr="000F7086">
        <w:rPr>
          <w:rFonts w:ascii="Helvetica" w:hAnsi="Helvetica" w:cs="Helvetica"/>
          <w:b/>
          <w:bCs/>
          <w:color w:val="222222"/>
          <w:sz w:val="21"/>
          <w:szCs w:val="21"/>
        </w:rPr>
        <w:t>.</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Ломоносова</w:t>
      </w:r>
      <w:r w:rsidRPr="000F7086">
        <w:rPr>
          <w:rFonts w:ascii="Helvetica" w:hAnsi="Helvetica" w:cs="Helvetica" w:hint="eastAsia"/>
          <w:b/>
          <w:bCs/>
          <w:color w:val="222222"/>
          <w:sz w:val="21"/>
          <w:szCs w:val="21"/>
        </w:rPr>
        <w:t>»</w:t>
      </w:r>
      <w:r w:rsidRPr="000F7086">
        <w:rPr>
          <w:rFonts w:ascii="Helvetica" w:hAnsi="Helvetica" w:cs="Helvetica"/>
          <w:b/>
          <w:bCs/>
          <w:color w:val="222222"/>
          <w:sz w:val="21"/>
          <w:szCs w:val="21"/>
        </w:rPr>
        <w:t xml:space="preserve">]. - </w:t>
      </w:r>
      <w:r w:rsidRPr="000F7086">
        <w:rPr>
          <w:rFonts w:ascii="Helvetica" w:hAnsi="Helvetica" w:cs="Helvetica" w:hint="eastAsia"/>
          <w:b/>
          <w:bCs/>
          <w:color w:val="222222"/>
          <w:sz w:val="21"/>
          <w:szCs w:val="21"/>
        </w:rPr>
        <w:t>Москва</w:t>
      </w:r>
      <w:r w:rsidRPr="000F7086">
        <w:rPr>
          <w:rFonts w:ascii="Helvetica" w:hAnsi="Helvetica" w:cs="Helvetica"/>
          <w:b/>
          <w:bCs/>
          <w:color w:val="222222"/>
          <w:sz w:val="21"/>
          <w:szCs w:val="21"/>
        </w:rPr>
        <w:t xml:space="preserve">, 2020. - 89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 </w:t>
      </w:r>
      <w:r w:rsidRPr="000F7086">
        <w:rPr>
          <w:rFonts w:ascii="Helvetica" w:hAnsi="Helvetica" w:cs="Helvetica" w:hint="eastAsia"/>
          <w:b/>
          <w:bCs/>
          <w:color w:val="222222"/>
          <w:sz w:val="21"/>
          <w:szCs w:val="21"/>
        </w:rPr>
        <w:t>ил</w:t>
      </w:r>
      <w:r w:rsidRPr="000F7086">
        <w:rPr>
          <w:rFonts w:ascii="Helvetica" w:hAnsi="Helvetica" w:cs="Helvetica"/>
          <w:b/>
          <w:bCs/>
          <w:color w:val="222222"/>
          <w:sz w:val="21"/>
          <w:szCs w:val="21"/>
        </w:rPr>
        <w:t>.</w:t>
      </w:r>
    </w:p>
    <w:p w14:paraId="33D07D19"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больше</w:t>
      </w:r>
    </w:p>
    <w:p w14:paraId="605BE9DE"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Цитаты</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из</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текста</w:t>
      </w:r>
      <w:r w:rsidRPr="000F7086">
        <w:rPr>
          <w:rFonts w:ascii="Helvetica" w:hAnsi="Helvetica" w:cs="Helvetica"/>
          <w:b/>
          <w:bCs/>
          <w:color w:val="222222"/>
          <w:sz w:val="21"/>
          <w:szCs w:val="21"/>
        </w:rPr>
        <w:t>:</w:t>
      </w:r>
    </w:p>
    <w:p w14:paraId="4127D5EC"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стр</w:t>
      </w:r>
      <w:r w:rsidRPr="000F7086">
        <w:rPr>
          <w:rFonts w:ascii="Helvetica" w:hAnsi="Helvetica" w:cs="Helvetica"/>
          <w:b/>
          <w:bCs/>
          <w:color w:val="222222"/>
          <w:sz w:val="21"/>
          <w:szCs w:val="21"/>
        </w:rPr>
        <w:t>. 1</w:t>
      </w:r>
    </w:p>
    <w:p w14:paraId="30468445"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МОСКОВСКИЙ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ГОСУДАРСТВЕННЫЙ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УНИВЕРСИТЕТ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имени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М</w:t>
      </w:r>
      <w:r w:rsidRPr="000F7086">
        <w:rPr>
          <w:rFonts w:ascii="Helvetica" w:hAnsi="Helvetica" w:cs="Helvetica"/>
          <w:b/>
          <w:bCs/>
          <w:color w:val="222222"/>
          <w:sz w:val="21"/>
          <w:szCs w:val="21"/>
        </w:rPr>
        <w:t>.</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ЛОМОНОСОВА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МЕХАНИКО</w:t>
      </w:r>
      <w:r w:rsidRPr="000F7086">
        <w:rPr>
          <w:rFonts w:ascii="Helvetica" w:hAnsi="Helvetica" w:cs="Helvetica"/>
          <w:b/>
          <w:bCs/>
          <w:color w:val="222222"/>
          <w:sz w:val="21"/>
          <w:szCs w:val="21"/>
        </w:rPr>
        <w:t>-</w:t>
      </w:r>
      <w:r w:rsidRPr="000F7086">
        <w:rPr>
          <w:rFonts w:ascii="Helvetica" w:hAnsi="Helvetica" w:cs="Helvetica" w:hint="eastAsia"/>
          <w:b/>
          <w:bCs/>
          <w:color w:val="222222"/>
          <w:sz w:val="21"/>
          <w:szCs w:val="21"/>
        </w:rPr>
        <w:t>МАТЕМАТИЧЕСКИЙ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ФАКУЛЬТЕТ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правах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рукописи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Шамин</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Александр</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Юрьевич</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Динамика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горизонтальной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плоскости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Специальность</w:t>
      </w:r>
      <w:r w:rsidRPr="000F7086">
        <w:rPr>
          <w:rFonts w:ascii="Helvetica" w:hAnsi="Helvetica" w:cs="Helvetica"/>
          <w:b/>
          <w:bCs/>
          <w:color w:val="222222"/>
          <w:sz w:val="21"/>
          <w:szCs w:val="21"/>
        </w:rPr>
        <w:t xml:space="preserve"> 01.02.01 - </w:t>
      </w:r>
      <w:r w:rsidRPr="000F7086">
        <w:rPr>
          <w:rFonts w:ascii="Helvetica" w:hAnsi="Helvetica" w:cs="Helvetica" w:hint="eastAsia"/>
          <w:b/>
          <w:bCs/>
          <w:color w:val="222222"/>
          <w:sz w:val="21"/>
          <w:szCs w:val="21"/>
        </w:rPr>
        <w:t>теоретическая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механика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Диссертация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соискание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ученой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степени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кандидата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физико</w:t>
      </w:r>
      <w:r w:rsidRPr="000F7086">
        <w:rPr>
          <w:rFonts w:ascii="Helvetica" w:hAnsi="Helvetica" w:cs="Helvetica"/>
          <w:b/>
          <w:bCs/>
          <w:color w:val="222222"/>
          <w:sz w:val="21"/>
          <w:szCs w:val="21"/>
        </w:rPr>
        <w:t>-</w:t>
      </w:r>
      <w:r w:rsidRPr="000F7086">
        <w:rPr>
          <w:rFonts w:ascii="Helvetica" w:hAnsi="Helvetica" w:cs="Helvetica" w:hint="eastAsia"/>
          <w:b/>
          <w:bCs/>
          <w:color w:val="222222"/>
          <w:sz w:val="21"/>
          <w:szCs w:val="21"/>
        </w:rPr>
        <w:t>математических</w:t>
      </w:r>
    </w:p>
    <w:p w14:paraId="1C4D1420"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стр</w:t>
      </w:r>
      <w:r w:rsidRPr="000F7086">
        <w:rPr>
          <w:rFonts w:ascii="Helvetica" w:hAnsi="Helvetica" w:cs="Helvetica"/>
          <w:b/>
          <w:bCs/>
          <w:color w:val="222222"/>
          <w:sz w:val="21"/>
          <w:szCs w:val="21"/>
        </w:rPr>
        <w:t>. 5</w:t>
      </w:r>
    </w:p>
    <w:p w14:paraId="5409C6EC"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движения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Построены</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фазовые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портреты</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системы</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основе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которых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дан</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глобальный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качественный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анализ</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динамики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плоскости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Исследована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финальная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динамика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двух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точках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контакта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зависимости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массовых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геометрических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характеристик</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Теоретическая</w:t>
      </w:r>
    </w:p>
    <w:p w14:paraId="16212786"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стр</w:t>
      </w:r>
      <w:r w:rsidRPr="000F7086">
        <w:rPr>
          <w:rFonts w:ascii="Helvetica" w:hAnsi="Helvetica" w:cs="Helvetica"/>
          <w:b/>
          <w:bCs/>
          <w:color w:val="222222"/>
          <w:sz w:val="21"/>
          <w:szCs w:val="21"/>
        </w:rPr>
        <w:t>. 55</w:t>
      </w:r>
    </w:p>
    <w:p w14:paraId="10F606B7"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траекторий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начальными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условиями</w:t>
      </w:r>
      <w:r w:rsidRPr="000F7086">
        <w:rPr>
          <w:rFonts w:ascii="Helvetica" w:hAnsi="Helvetica" w:cs="Helvetica"/>
          <w:b/>
          <w:bCs/>
          <w:color w:val="222222"/>
          <w:sz w:val="21"/>
          <w:szCs w:val="21"/>
        </w:rPr>
        <w:t xml:space="preserve"> (0) = ̃︀(0) = 0 </w:t>
      </w:r>
      <w:r w:rsidRPr="000F7086">
        <w:rPr>
          <w:rFonts w:ascii="Helvetica" w:hAnsi="Helvetica" w:cs="Helvetica" w:hint="eastAsia"/>
          <w:b/>
          <w:bCs/>
          <w:color w:val="222222"/>
          <w:sz w:val="21"/>
          <w:szCs w:val="21"/>
        </w:rPr>
        <w:t>во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втором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приближении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указаны</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рисунке</w:t>
      </w:r>
      <w:r w:rsidRPr="000F7086">
        <w:rPr>
          <w:rFonts w:ascii="Helvetica" w:hAnsi="Helvetica" w:cs="Helvetica"/>
          <w:b/>
          <w:bCs/>
          <w:color w:val="222222"/>
          <w:sz w:val="21"/>
          <w:szCs w:val="21"/>
        </w:rPr>
        <w:t xml:space="preserve"> 2.7. </w:t>
      </w:r>
      <w:r w:rsidRPr="000F7086">
        <w:rPr>
          <w:rFonts w:ascii="Helvetica" w:hAnsi="Helvetica" w:cs="Helvetica" w:hint="eastAsia"/>
          <w:b/>
          <w:bCs/>
          <w:color w:val="222222"/>
          <w:sz w:val="21"/>
          <w:szCs w:val="21"/>
        </w:rPr>
        <w:t>Рис</w:t>
      </w:r>
      <w:r w:rsidRPr="000F7086">
        <w:rPr>
          <w:rFonts w:ascii="Helvetica" w:hAnsi="Helvetica" w:cs="Helvetica"/>
          <w:b/>
          <w:bCs/>
          <w:color w:val="222222"/>
          <w:sz w:val="21"/>
          <w:szCs w:val="21"/>
        </w:rPr>
        <w:t xml:space="preserve">. 2.7: </w:t>
      </w:r>
      <w:r w:rsidRPr="000F7086">
        <w:rPr>
          <w:rFonts w:ascii="Helvetica" w:hAnsi="Helvetica" w:cs="Helvetica" w:hint="eastAsia"/>
          <w:b/>
          <w:bCs/>
          <w:color w:val="222222"/>
          <w:sz w:val="21"/>
          <w:szCs w:val="21"/>
        </w:rPr>
        <w:t>Фазовые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траектории</w:t>
      </w:r>
      <w:r w:rsidRPr="000F7086">
        <w:rPr>
          <w:rFonts w:ascii="Helvetica" w:hAnsi="Helvetica" w:cs="Helvetica"/>
          <w:b/>
          <w:bCs/>
          <w:color w:val="222222"/>
          <w:sz w:val="21"/>
          <w:szCs w:val="21"/>
        </w:rPr>
        <w:t xml:space="preserve"> 55 </w:t>
      </w:r>
      <w:r w:rsidRPr="000F7086">
        <w:rPr>
          <w:rFonts w:ascii="Helvetica" w:hAnsi="Helvetica" w:cs="Helvetica" w:hint="eastAsia"/>
          <w:b/>
          <w:bCs/>
          <w:color w:val="222222"/>
          <w:sz w:val="21"/>
          <w:szCs w:val="21"/>
        </w:rPr>
        <w:t>Глава</w:t>
      </w:r>
      <w:r w:rsidRPr="000F7086">
        <w:rPr>
          <w:rFonts w:ascii="Helvetica" w:hAnsi="Helvetica" w:cs="Helvetica"/>
          <w:b/>
          <w:bCs/>
          <w:color w:val="222222"/>
          <w:sz w:val="21"/>
          <w:szCs w:val="21"/>
        </w:rPr>
        <w:t xml:space="preserve"> 3 </w:t>
      </w:r>
      <w:r w:rsidRPr="000F7086">
        <w:rPr>
          <w:rFonts w:ascii="Helvetica" w:hAnsi="Helvetica" w:cs="Helvetica" w:hint="eastAsia"/>
          <w:b/>
          <w:bCs/>
          <w:color w:val="222222"/>
          <w:sz w:val="21"/>
          <w:szCs w:val="21"/>
        </w:rPr>
        <w:t>Задача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горизонтальной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плоскости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сухим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точках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контакта</w:t>
      </w:r>
      <w:r w:rsidRPr="000F7086">
        <w:rPr>
          <w:rFonts w:ascii="Helvetica" w:hAnsi="Helvetica" w:cs="Helvetica"/>
          <w:b/>
          <w:bCs/>
          <w:color w:val="222222"/>
          <w:sz w:val="21"/>
          <w:szCs w:val="21"/>
        </w:rPr>
        <w:t xml:space="preserve"> 3.1 </w:t>
      </w:r>
      <w:r w:rsidRPr="000F7086">
        <w:rPr>
          <w:rFonts w:ascii="Helvetica" w:hAnsi="Helvetica" w:cs="Helvetica" w:hint="eastAsia"/>
          <w:b/>
          <w:bCs/>
          <w:color w:val="222222"/>
          <w:sz w:val="21"/>
          <w:szCs w:val="21"/>
        </w:rPr>
        <w:t>Определение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Рассмотрим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не</w:t>
      </w:r>
    </w:p>
    <w:p w14:paraId="496C5573" w14:textId="77777777" w:rsidR="000F7086" w:rsidRPr="000F7086" w:rsidRDefault="000F7086" w:rsidP="000F7086">
      <w:pPr>
        <w:rPr>
          <w:rFonts w:ascii="Helvetica" w:hAnsi="Helvetica" w:cs="Helvetica"/>
          <w:b/>
          <w:bCs/>
          <w:color w:val="222222"/>
          <w:sz w:val="21"/>
          <w:szCs w:val="21"/>
        </w:rPr>
      </w:pPr>
    </w:p>
    <w:p w14:paraId="5C16F4BE"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Оглавление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диссертации</w:t>
      </w:r>
    </w:p>
    <w:p w14:paraId="77B8004D"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кандидат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наук</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Шамин</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Александр</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Юрьевич</w:t>
      </w:r>
    </w:p>
    <w:p w14:paraId="68F07DA9"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lastRenderedPageBreak/>
        <w:t xml:space="preserve">1.1 </w:t>
      </w:r>
      <w:r w:rsidRPr="000F7086">
        <w:rPr>
          <w:rFonts w:ascii="Helvetica" w:hAnsi="Helvetica" w:cs="Helvetica" w:hint="eastAsia"/>
          <w:b/>
          <w:bCs/>
          <w:color w:val="222222"/>
          <w:sz w:val="21"/>
          <w:szCs w:val="21"/>
        </w:rPr>
        <w:t>Постановка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задачи</w:t>
      </w:r>
    </w:p>
    <w:p w14:paraId="6D11A79D" w14:textId="77777777" w:rsidR="000F7086" w:rsidRPr="000F7086" w:rsidRDefault="000F7086" w:rsidP="000F7086">
      <w:pPr>
        <w:rPr>
          <w:rFonts w:ascii="Helvetica" w:hAnsi="Helvetica" w:cs="Helvetica"/>
          <w:b/>
          <w:bCs/>
          <w:color w:val="222222"/>
          <w:sz w:val="21"/>
          <w:szCs w:val="21"/>
        </w:rPr>
      </w:pPr>
    </w:p>
    <w:p w14:paraId="59582F77"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1.2 </w:t>
      </w:r>
      <w:r w:rsidRPr="000F7086">
        <w:rPr>
          <w:rFonts w:ascii="Helvetica" w:hAnsi="Helvetica" w:cs="Helvetica" w:hint="eastAsia"/>
          <w:b/>
          <w:bCs/>
          <w:color w:val="222222"/>
          <w:sz w:val="21"/>
          <w:szCs w:val="21"/>
        </w:rPr>
        <w:t>Уравнения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движения</w:t>
      </w:r>
    </w:p>
    <w:p w14:paraId="2721C4C5" w14:textId="77777777" w:rsidR="000F7086" w:rsidRPr="000F7086" w:rsidRDefault="000F7086" w:rsidP="000F7086">
      <w:pPr>
        <w:rPr>
          <w:rFonts w:ascii="Helvetica" w:hAnsi="Helvetica" w:cs="Helvetica"/>
          <w:b/>
          <w:bCs/>
          <w:color w:val="222222"/>
          <w:sz w:val="21"/>
          <w:szCs w:val="21"/>
        </w:rPr>
      </w:pPr>
    </w:p>
    <w:p w14:paraId="5586798E"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1.3 </w:t>
      </w:r>
      <w:r w:rsidRPr="000F7086">
        <w:rPr>
          <w:rFonts w:ascii="Helvetica" w:hAnsi="Helvetica" w:cs="Helvetica" w:hint="eastAsia"/>
          <w:b/>
          <w:bCs/>
          <w:color w:val="222222"/>
          <w:sz w:val="21"/>
          <w:szCs w:val="21"/>
        </w:rPr>
        <w:t>Определение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Общие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свойства</w:t>
      </w:r>
    </w:p>
    <w:p w14:paraId="22F21B13" w14:textId="77777777" w:rsidR="000F7086" w:rsidRPr="000F7086" w:rsidRDefault="000F7086" w:rsidP="000F7086">
      <w:pPr>
        <w:rPr>
          <w:rFonts w:ascii="Helvetica" w:hAnsi="Helvetica" w:cs="Helvetica"/>
          <w:b/>
          <w:bCs/>
          <w:color w:val="222222"/>
          <w:sz w:val="21"/>
          <w:szCs w:val="21"/>
        </w:rPr>
      </w:pPr>
    </w:p>
    <w:p w14:paraId="3D055D40"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1.3.1 </w:t>
      </w:r>
      <w:r w:rsidRPr="000F7086">
        <w:rPr>
          <w:rFonts w:ascii="Helvetica" w:hAnsi="Helvetica" w:cs="Helvetica" w:hint="eastAsia"/>
          <w:b/>
          <w:bCs/>
          <w:color w:val="222222"/>
          <w:sz w:val="21"/>
          <w:szCs w:val="21"/>
        </w:rPr>
        <w:t>Положительность</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нормальных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p>
    <w:p w14:paraId="11D746AE" w14:textId="77777777" w:rsidR="000F7086" w:rsidRPr="000F7086" w:rsidRDefault="000F7086" w:rsidP="000F7086">
      <w:pPr>
        <w:rPr>
          <w:rFonts w:ascii="Helvetica" w:hAnsi="Helvetica" w:cs="Helvetica"/>
          <w:b/>
          <w:bCs/>
          <w:color w:val="222222"/>
          <w:sz w:val="21"/>
          <w:szCs w:val="21"/>
        </w:rPr>
      </w:pPr>
    </w:p>
    <w:p w14:paraId="0ABF404E"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1.3.2 </w:t>
      </w:r>
      <w:r w:rsidRPr="000F7086">
        <w:rPr>
          <w:rFonts w:ascii="Helvetica" w:hAnsi="Helvetica" w:cs="Helvetica" w:hint="eastAsia"/>
          <w:b/>
          <w:bCs/>
          <w:color w:val="222222"/>
          <w:sz w:val="21"/>
          <w:szCs w:val="21"/>
        </w:rPr>
        <w:t>Уравнения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движения</w:t>
      </w:r>
    </w:p>
    <w:p w14:paraId="6612A190" w14:textId="77777777" w:rsidR="000F7086" w:rsidRPr="000F7086" w:rsidRDefault="000F7086" w:rsidP="000F7086">
      <w:pPr>
        <w:rPr>
          <w:rFonts w:ascii="Helvetica" w:hAnsi="Helvetica" w:cs="Helvetica"/>
          <w:b/>
          <w:bCs/>
          <w:color w:val="222222"/>
          <w:sz w:val="21"/>
          <w:szCs w:val="21"/>
        </w:rPr>
      </w:pPr>
    </w:p>
    <w:p w14:paraId="73CCF81C"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 </w:t>
      </w:r>
      <w:r w:rsidRPr="000F7086">
        <w:rPr>
          <w:rFonts w:ascii="Helvetica" w:hAnsi="Helvetica" w:cs="Helvetica" w:hint="eastAsia"/>
          <w:b/>
          <w:bCs/>
          <w:color w:val="222222"/>
          <w:sz w:val="21"/>
          <w:szCs w:val="21"/>
        </w:rPr>
        <w:t>Задача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горизонтальной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плоскости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сухим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двух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точках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контакта</w:t>
      </w:r>
    </w:p>
    <w:p w14:paraId="19575278" w14:textId="77777777" w:rsidR="000F7086" w:rsidRPr="000F7086" w:rsidRDefault="000F7086" w:rsidP="000F7086">
      <w:pPr>
        <w:rPr>
          <w:rFonts w:ascii="Helvetica" w:hAnsi="Helvetica" w:cs="Helvetica"/>
          <w:b/>
          <w:bCs/>
          <w:color w:val="222222"/>
          <w:sz w:val="21"/>
          <w:szCs w:val="21"/>
        </w:rPr>
      </w:pPr>
    </w:p>
    <w:p w14:paraId="460388A8"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2.1 </w:t>
      </w:r>
      <w:r w:rsidRPr="000F7086">
        <w:rPr>
          <w:rFonts w:ascii="Helvetica" w:hAnsi="Helvetica" w:cs="Helvetica" w:hint="eastAsia"/>
          <w:b/>
          <w:bCs/>
          <w:color w:val="222222"/>
          <w:sz w:val="21"/>
          <w:szCs w:val="21"/>
        </w:rPr>
        <w:t>Определение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p>
    <w:p w14:paraId="109E5E50" w14:textId="77777777" w:rsidR="000F7086" w:rsidRPr="000F7086" w:rsidRDefault="000F7086" w:rsidP="000F7086">
      <w:pPr>
        <w:rPr>
          <w:rFonts w:ascii="Helvetica" w:hAnsi="Helvetica" w:cs="Helvetica"/>
          <w:b/>
          <w:bCs/>
          <w:color w:val="222222"/>
          <w:sz w:val="21"/>
          <w:szCs w:val="21"/>
        </w:rPr>
      </w:pPr>
    </w:p>
    <w:p w14:paraId="2694EF44"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2.2 </w:t>
      </w:r>
      <w:r w:rsidRPr="000F7086">
        <w:rPr>
          <w:rFonts w:ascii="Helvetica" w:hAnsi="Helvetica" w:cs="Helvetica" w:hint="eastAsia"/>
          <w:b/>
          <w:bCs/>
          <w:color w:val="222222"/>
          <w:sz w:val="21"/>
          <w:szCs w:val="21"/>
        </w:rPr>
        <w:t>Геометрическая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интерпретация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положительности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p>
    <w:p w14:paraId="3AABD321" w14:textId="77777777" w:rsidR="000F7086" w:rsidRPr="000F7086" w:rsidRDefault="000F7086" w:rsidP="000F7086">
      <w:pPr>
        <w:rPr>
          <w:rFonts w:ascii="Helvetica" w:hAnsi="Helvetica" w:cs="Helvetica"/>
          <w:b/>
          <w:bCs/>
          <w:color w:val="222222"/>
          <w:sz w:val="21"/>
          <w:szCs w:val="21"/>
        </w:rPr>
      </w:pPr>
    </w:p>
    <w:p w14:paraId="6CCF6124"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2.3 </w:t>
      </w:r>
      <w:r w:rsidRPr="000F7086">
        <w:rPr>
          <w:rFonts w:ascii="Helvetica" w:hAnsi="Helvetica" w:cs="Helvetica" w:hint="eastAsia"/>
          <w:b/>
          <w:bCs/>
          <w:color w:val="222222"/>
          <w:sz w:val="21"/>
          <w:szCs w:val="21"/>
        </w:rPr>
        <w:t>Уравнения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свойства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решений</w:t>
      </w:r>
    </w:p>
    <w:p w14:paraId="6ACE9F35" w14:textId="77777777" w:rsidR="000F7086" w:rsidRPr="000F7086" w:rsidRDefault="000F7086" w:rsidP="000F7086">
      <w:pPr>
        <w:rPr>
          <w:rFonts w:ascii="Helvetica" w:hAnsi="Helvetica" w:cs="Helvetica"/>
          <w:b/>
          <w:bCs/>
          <w:color w:val="222222"/>
          <w:sz w:val="21"/>
          <w:szCs w:val="21"/>
        </w:rPr>
      </w:pPr>
    </w:p>
    <w:p w14:paraId="13BE9B49"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2.4 </w:t>
      </w:r>
      <w:r w:rsidRPr="000F7086">
        <w:rPr>
          <w:rFonts w:ascii="Helvetica" w:hAnsi="Helvetica" w:cs="Helvetica" w:hint="eastAsia"/>
          <w:b/>
          <w:bCs/>
          <w:color w:val="222222"/>
          <w:sz w:val="21"/>
          <w:szCs w:val="21"/>
        </w:rPr>
        <w:t>Фазовый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портрет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при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w:t>
      </w:r>
      <w:r w:rsidRPr="000F7086">
        <w:rPr>
          <w:rFonts w:ascii="Helvetica" w:hAnsi="Helvetica" w:cs="Helvetica"/>
          <w:b/>
          <w:bCs/>
          <w:color w:val="222222"/>
          <w:sz w:val="21"/>
          <w:szCs w:val="21"/>
        </w:rPr>
        <w:t xml:space="preserve"> =</w:t>
      </w:r>
    </w:p>
    <w:p w14:paraId="1257E9B5" w14:textId="77777777" w:rsidR="000F7086" w:rsidRPr="000F7086" w:rsidRDefault="000F7086" w:rsidP="000F7086">
      <w:pPr>
        <w:rPr>
          <w:rFonts w:ascii="Helvetica" w:hAnsi="Helvetica" w:cs="Helvetica"/>
          <w:b/>
          <w:bCs/>
          <w:color w:val="222222"/>
          <w:sz w:val="21"/>
          <w:szCs w:val="21"/>
        </w:rPr>
      </w:pPr>
    </w:p>
    <w:p w14:paraId="51AD8258"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2.4.1 </w:t>
      </w:r>
      <w:r w:rsidRPr="000F7086">
        <w:rPr>
          <w:rFonts w:ascii="Helvetica" w:hAnsi="Helvetica" w:cs="Helvetica" w:hint="eastAsia"/>
          <w:b/>
          <w:bCs/>
          <w:color w:val="222222"/>
          <w:sz w:val="21"/>
          <w:szCs w:val="21"/>
        </w:rPr>
        <w:t>Поведение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линий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переключения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w:t>
      </w:r>
      <w:r w:rsidRPr="000F7086">
        <w:rPr>
          <w:rFonts w:ascii="Helvetica" w:hAnsi="Helvetica" w:cs="Helvetica"/>
          <w:b/>
          <w:bCs/>
          <w:color w:val="222222"/>
          <w:sz w:val="21"/>
          <w:szCs w:val="21"/>
        </w:rPr>
        <w:t xml:space="preserve">&gt; = 0 </w:t>
      </w:r>
      <w:r w:rsidRPr="000F7086">
        <w:rPr>
          <w:rFonts w:ascii="Helvetica" w:hAnsi="Helvetica" w:cs="Helvetica" w:hint="eastAsia"/>
          <w:b/>
          <w:bCs/>
          <w:color w:val="222222"/>
          <w:sz w:val="21"/>
          <w:szCs w:val="21"/>
        </w:rPr>
        <w:t>и</w:t>
      </w:r>
      <w:r w:rsidRPr="000F7086">
        <w:rPr>
          <w:rFonts w:ascii="Helvetica" w:hAnsi="Helvetica" w:cs="Helvetica"/>
          <w:b/>
          <w:bCs/>
          <w:color w:val="222222"/>
          <w:sz w:val="21"/>
          <w:szCs w:val="21"/>
        </w:rPr>
        <w:t xml:space="preserve"> V) =</w:t>
      </w:r>
    </w:p>
    <w:p w14:paraId="086E4FA6" w14:textId="77777777" w:rsidR="000F7086" w:rsidRPr="000F7086" w:rsidRDefault="000F7086" w:rsidP="000F7086">
      <w:pPr>
        <w:rPr>
          <w:rFonts w:ascii="Helvetica" w:hAnsi="Helvetica" w:cs="Helvetica"/>
          <w:b/>
          <w:bCs/>
          <w:color w:val="222222"/>
          <w:sz w:val="21"/>
          <w:szCs w:val="21"/>
        </w:rPr>
      </w:pPr>
    </w:p>
    <w:p w14:paraId="0AF25971"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2.4.2 </w:t>
      </w:r>
      <w:r w:rsidRPr="000F7086">
        <w:rPr>
          <w:rFonts w:ascii="Helvetica" w:hAnsi="Helvetica" w:cs="Helvetica" w:hint="eastAsia"/>
          <w:b/>
          <w:bCs/>
          <w:color w:val="222222"/>
          <w:sz w:val="21"/>
          <w:szCs w:val="21"/>
        </w:rPr>
        <w:t>Исследование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поведения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фазовых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кривых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окрестности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положения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равновесия</w:t>
      </w:r>
    </w:p>
    <w:p w14:paraId="0E5DF821" w14:textId="77777777" w:rsidR="000F7086" w:rsidRPr="000F7086" w:rsidRDefault="000F7086" w:rsidP="000F7086">
      <w:pPr>
        <w:rPr>
          <w:rFonts w:ascii="Helvetica" w:hAnsi="Helvetica" w:cs="Helvetica"/>
          <w:b/>
          <w:bCs/>
          <w:color w:val="222222"/>
          <w:sz w:val="21"/>
          <w:szCs w:val="21"/>
        </w:rPr>
      </w:pPr>
    </w:p>
    <w:p w14:paraId="4604C6AE"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 </w:t>
      </w:r>
      <w:r w:rsidRPr="000F7086">
        <w:rPr>
          <w:rFonts w:ascii="Helvetica" w:hAnsi="Helvetica" w:cs="Helvetica" w:hint="eastAsia"/>
          <w:b/>
          <w:bCs/>
          <w:color w:val="222222"/>
          <w:sz w:val="21"/>
          <w:szCs w:val="21"/>
        </w:rPr>
        <w:t>Задача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саней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Чаплыгина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горизонтальной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плоскости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сухим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трением</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точках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w:t>
      </w:r>
      <w:r w:rsidRPr="000F7086">
        <w:rPr>
          <w:rFonts w:ascii="Helvetica" w:hAnsi="Helvetica" w:cs="Helvetica" w:hint="eastAsia"/>
          <w:b/>
          <w:bCs/>
          <w:color w:val="222222"/>
          <w:sz w:val="21"/>
          <w:szCs w:val="21"/>
        </w:rPr>
        <w:lastRenderedPageBreak/>
        <w:t>такта</w:t>
      </w:r>
    </w:p>
    <w:p w14:paraId="4046DFFF" w14:textId="77777777" w:rsidR="000F7086" w:rsidRPr="000F7086" w:rsidRDefault="000F7086" w:rsidP="000F7086">
      <w:pPr>
        <w:rPr>
          <w:rFonts w:ascii="Helvetica" w:hAnsi="Helvetica" w:cs="Helvetica"/>
          <w:b/>
          <w:bCs/>
          <w:color w:val="222222"/>
          <w:sz w:val="21"/>
          <w:szCs w:val="21"/>
        </w:rPr>
      </w:pPr>
    </w:p>
    <w:p w14:paraId="7A0C0ADB"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3.1 </w:t>
      </w:r>
      <w:r w:rsidRPr="000F7086">
        <w:rPr>
          <w:rFonts w:ascii="Helvetica" w:hAnsi="Helvetica" w:cs="Helvetica" w:hint="eastAsia"/>
          <w:b/>
          <w:bCs/>
          <w:color w:val="222222"/>
          <w:sz w:val="21"/>
          <w:szCs w:val="21"/>
        </w:rPr>
        <w:t>Определение</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p>
    <w:p w14:paraId="3B096FDE" w14:textId="77777777" w:rsidR="000F7086" w:rsidRPr="000F7086" w:rsidRDefault="000F7086" w:rsidP="000F7086">
      <w:pPr>
        <w:rPr>
          <w:rFonts w:ascii="Helvetica" w:hAnsi="Helvetica" w:cs="Helvetica"/>
          <w:b/>
          <w:bCs/>
          <w:color w:val="222222"/>
          <w:sz w:val="21"/>
          <w:szCs w:val="21"/>
        </w:rPr>
      </w:pPr>
    </w:p>
    <w:p w14:paraId="7415584F"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3.1.1 </w:t>
      </w:r>
      <w:r w:rsidRPr="000F7086">
        <w:rPr>
          <w:rFonts w:ascii="Helvetica" w:hAnsi="Helvetica" w:cs="Helvetica" w:hint="eastAsia"/>
          <w:b/>
          <w:bCs/>
          <w:color w:val="222222"/>
          <w:sz w:val="21"/>
          <w:szCs w:val="21"/>
        </w:rPr>
        <w:t>Случай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скольжения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конька</w:t>
      </w:r>
      <w:r w:rsidRPr="000F7086">
        <w:rPr>
          <w:rFonts w:ascii="Helvetica" w:hAnsi="Helvetica" w:cs="Helvetica"/>
          <w:b/>
          <w:bCs/>
          <w:color w:val="222222"/>
          <w:sz w:val="21"/>
          <w:szCs w:val="21"/>
        </w:rPr>
        <w:t xml:space="preserve"> () </w:t>
      </w:r>
      <w:r w:rsidRPr="000F7086">
        <w:rPr>
          <w:rFonts w:ascii="Helvetica" w:hAnsi="Helvetica" w:cs="Helvetica" w:hint="eastAsia"/>
          <w:b/>
          <w:bCs/>
          <w:color w:val="222222"/>
          <w:sz w:val="21"/>
          <w:szCs w:val="21"/>
        </w:rPr>
        <w:t>ф</w:t>
      </w:r>
      <w:r w:rsidRPr="000F7086">
        <w:rPr>
          <w:rFonts w:ascii="Helvetica" w:hAnsi="Helvetica" w:cs="Helvetica"/>
          <w:b/>
          <w:bCs/>
          <w:color w:val="222222"/>
          <w:sz w:val="21"/>
          <w:szCs w:val="21"/>
        </w:rPr>
        <w:t xml:space="preserve"> 0)</w:t>
      </w:r>
    </w:p>
    <w:p w14:paraId="71E9C588" w14:textId="77777777" w:rsidR="000F7086" w:rsidRPr="000F7086" w:rsidRDefault="000F7086" w:rsidP="000F7086">
      <w:pPr>
        <w:rPr>
          <w:rFonts w:ascii="Helvetica" w:hAnsi="Helvetica" w:cs="Helvetica"/>
          <w:b/>
          <w:bCs/>
          <w:color w:val="222222"/>
          <w:sz w:val="21"/>
          <w:szCs w:val="21"/>
        </w:rPr>
      </w:pPr>
    </w:p>
    <w:p w14:paraId="304BF5E8"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3.1.2 </w:t>
      </w:r>
      <w:r w:rsidRPr="000F7086">
        <w:rPr>
          <w:rFonts w:ascii="Helvetica" w:hAnsi="Helvetica" w:cs="Helvetica" w:hint="eastAsia"/>
          <w:b/>
          <w:bCs/>
          <w:color w:val="222222"/>
          <w:sz w:val="21"/>
          <w:szCs w:val="21"/>
        </w:rPr>
        <w:t>Случай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покоя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 </w:t>
      </w:r>
      <w:r w:rsidRPr="000F7086">
        <w:rPr>
          <w:rFonts w:ascii="Helvetica" w:hAnsi="Helvetica" w:cs="Helvetica" w:hint="eastAsia"/>
          <w:b/>
          <w:bCs/>
          <w:color w:val="222222"/>
          <w:sz w:val="21"/>
          <w:szCs w:val="21"/>
        </w:rPr>
        <w:t>ф</w:t>
      </w:r>
      <w:r w:rsidRPr="000F7086">
        <w:rPr>
          <w:rFonts w:ascii="Helvetica" w:hAnsi="Helvetica" w:cs="Helvetica"/>
          <w:b/>
          <w:bCs/>
          <w:color w:val="222222"/>
          <w:sz w:val="21"/>
          <w:szCs w:val="21"/>
        </w:rPr>
        <w:t xml:space="preserve"> 0)</w:t>
      </w:r>
    </w:p>
    <w:p w14:paraId="6D2596BA" w14:textId="77777777" w:rsidR="000F7086" w:rsidRPr="000F7086" w:rsidRDefault="000F7086" w:rsidP="000F7086">
      <w:pPr>
        <w:rPr>
          <w:rFonts w:ascii="Helvetica" w:hAnsi="Helvetica" w:cs="Helvetica"/>
          <w:b/>
          <w:bCs/>
          <w:color w:val="222222"/>
          <w:sz w:val="21"/>
          <w:szCs w:val="21"/>
        </w:rPr>
      </w:pPr>
    </w:p>
    <w:p w14:paraId="5614486B"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3.1.3 </w:t>
      </w:r>
      <w:r w:rsidRPr="000F7086">
        <w:rPr>
          <w:rFonts w:ascii="Helvetica" w:hAnsi="Helvetica" w:cs="Helvetica" w:hint="eastAsia"/>
          <w:b/>
          <w:bCs/>
          <w:color w:val="222222"/>
          <w:sz w:val="21"/>
          <w:szCs w:val="21"/>
        </w:rPr>
        <w:t>Положительность</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нормальных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p>
    <w:p w14:paraId="632B0B9C" w14:textId="77777777" w:rsidR="000F7086" w:rsidRPr="000F7086" w:rsidRDefault="000F7086" w:rsidP="000F7086">
      <w:pPr>
        <w:rPr>
          <w:rFonts w:ascii="Helvetica" w:hAnsi="Helvetica" w:cs="Helvetica"/>
          <w:b/>
          <w:bCs/>
          <w:color w:val="222222"/>
          <w:sz w:val="21"/>
          <w:szCs w:val="21"/>
        </w:rPr>
      </w:pPr>
    </w:p>
    <w:p w14:paraId="0569383E"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Случай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покоя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w:t>
      </w:r>
      <w:r w:rsidRPr="000F7086">
        <w:rPr>
          <w:rFonts w:ascii="Helvetica" w:hAnsi="Helvetica" w:cs="Helvetica"/>
          <w:b/>
          <w:bCs/>
          <w:color w:val="222222"/>
          <w:sz w:val="21"/>
          <w:szCs w:val="21"/>
        </w:rPr>
        <w:t xml:space="preserve"> = 0)</w:t>
      </w:r>
    </w:p>
    <w:p w14:paraId="309F4A76" w14:textId="77777777" w:rsidR="000F7086" w:rsidRPr="000F7086" w:rsidRDefault="000F7086" w:rsidP="000F7086">
      <w:pPr>
        <w:rPr>
          <w:rFonts w:ascii="Helvetica" w:hAnsi="Helvetica" w:cs="Helvetica"/>
          <w:b/>
          <w:bCs/>
          <w:color w:val="222222"/>
          <w:sz w:val="21"/>
          <w:szCs w:val="21"/>
        </w:rPr>
      </w:pPr>
    </w:p>
    <w:p w14:paraId="69F86396"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3.2 </w:t>
      </w:r>
      <w:r w:rsidRPr="000F7086">
        <w:rPr>
          <w:rFonts w:ascii="Helvetica" w:hAnsi="Helvetica" w:cs="Helvetica" w:hint="eastAsia"/>
          <w:b/>
          <w:bCs/>
          <w:color w:val="222222"/>
          <w:sz w:val="21"/>
          <w:szCs w:val="21"/>
        </w:rPr>
        <w:t>Геометрическая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интерпретация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положительности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реакций</w:t>
      </w:r>
    </w:p>
    <w:p w14:paraId="79115FB5" w14:textId="77777777" w:rsidR="000F7086" w:rsidRPr="000F7086" w:rsidRDefault="000F7086" w:rsidP="000F7086">
      <w:pPr>
        <w:rPr>
          <w:rFonts w:ascii="Helvetica" w:hAnsi="Helvetica" w:cs="Helvetica"/>
          <w:b/>
          <w:bCs/>
          <w:color w:val="222222"/>
          <w:sz w:val="21"/>
          <w:szCs w:val="21"/>
        </w:rPr>
      </w:pPr>
    </w:p>
    <w:p w14:paraId="2A91AA60"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3.3 </w:t>
      </w:r>
      <w:r w:rsidRPr="000F7086">
        <w:rPr>
          <w:rFonts w:ascii="Helvetica" w:hAnsi="Helvetica" w:cs="Helvetica" w:hint="eastAsia"/>
          <w:b/>
          <w:bCs/>
          <w:color w:val="222222"/>
          <w:sz w:val="21"/>
          <w:szCs w:val="21"/>
        </w:rPr>
        <w:t>Уравнения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движения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свойства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решений</w:t>
      </w:r>
    </w:p>
    <w:p w14:paraId="3141F606" w14:textId="77777777" w:rsidR="000F7086" w:rsidRPr="000F7086" w:rsidRDefault="000F7086" w:rsidP="000F7086">
      <w:pPr>
        <w:rPr>
          <w:rFonts w:ascii="Helvetica" w:hAnsi="Helvetica" w:cs="Helvetica"/>
          <w:b/>
          <w:bCs/>
          <w:color w:val="222222"/>
          <w:sz w:val="21"/>
          <w:szCs w:val="21"/>
        </w:rPr>
      </w:pPr>
    </w:p>
    <w:p w14:paraId="4A881327"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3.3.1 </w:t>
      </w:r>
      <w:r w:rsidRPr="000F7086">
        <w:rPr>
          <w:rFonts w:ascii="Helvetica" w:hAnsi="Helvetica" w:cs="Helvetica" w:hint="eastAsia"/>
          <w:b/>
          <w:bCs/>
          <w:color w:val="222222"/>
          <w:sz w:val="21"/>
          <w:szCs w:val="21"/>
        </w:rPr>
        <w:t>Случай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скольжения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конька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w:t>
      </w:r>
      <w:r w:rsidRPr="000F7086">
        <w:rPr>
          <w:rFonts w:ascii="Helvetica" w:hAnsi="Helvetica" w:cs="Helvetica"/>
          <w:b/>
          <w:bCs/>
          <w:color w:val="222222"/>
          <w:sz w:val="21"/>
          <w:szCs w:val="21"/>
        </w:rPr>
        <w:t xml:space="preserve"> 0)</w:t>
      </w:r>
    </w:p>
    <w:p w14:paraId="6153AA3D" w14:textId="77777777" w:rsidR="000F7086" w:rsidRPr="000F7086" w:rsidRDefault="000F7086" w:rsidP="000F7086">
      <w:pPr>
        <w:rPr>
          <w:rFonts w:ascii="Helvetica" w:hAnsi="Helvetica" w:cs="Helvetica"/>
          <w:b/>
          <w:bCs/>
          <w:color w:val="222222"/>
          <w:sz w:val="21"/>
          <w:szCs w:val="21"/>
        </w:rPr>
      </w:pPr>
    </w:p>
    <w:p w14:paraId="61B6D5A7"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3.3.2 </w:t>
      </w:r>
      <w:r w:rsidRPr="000F7086">
        <w:rPr>
          <w:rFonts w:ascii="Helvetica" w:hAnsi="Helvetica" w:cs="Helvetica" w:hint="eastAsia"/>
          <w:b/>
          <w:bCs/>
          <w:color w:val="222222"/>
          <w:sz w:val="21"/>
          <w:szCs w:val="21"/>
        </w:rPr>
        <w:t>Случай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покоя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С</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у</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ф</w:t>
      </w:r>
      <w:r w:rsidRPr="000F7086">
        <w:rPr>
          <w:rFonts w:ascii="Helvetica" w:hAnsi="Helvetica" w:cs="Helvetica"/>
          <w:b/>
          <w:bCs/>
          <w:color w:val="222222"/>
          <w:sz w:val="21"/>
          <w:szCs w:val="21"/>
        </w:rPr>
        <w:t xml:space="preserve"> 0)</w:t>
      </w:r>
    </w:p>
    <w:p w14:paraId="3E2F4C4C" w14:textId="77777777" w:rsidR="000F7086" w:rsidRPr="000F7086" w:rsidRDefault="000F7086" w:rsidP="000F7086">
      <w:pPr>
        <w:rPr>
          <w:rFonts w:ascii="Helvetica" w:hAnsi="Helvetica" w:cs="Helvetica"/>
          <w:b/>
          <w:bCs/>
          <w:color w:val="222222"/>
          <w:sz w:val="21"/>
          <w:szCs w:val="21"/>
        </w:rPr>
      </w:pPr>
    </w:p>
    <w:p w14:paraId="378ED747"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3.4 </w:t>
      </w:r>
      <w:r w:rsidRPr="000F7086">
        <w:rPr>
          <w:rFonts w:ascii="Helvetica" w:hAnsi="Helvetica" w:cs="Helvetica" w:hint="eastAsia"/>
          <w:b/>
          <w:bCs/>
          <w:color w:val="222222"/>
          <w:sz w:val="21"/>
          <w:szCs w:val="21"/>
        </w:rPr>
        <w:t>Фазовый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портрет</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при</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w:t>
      </w:r>
      <w:r w:rsidRPr="000F7086">
        <w:rPr>
          <w:rFonts w:ascii="Helvetica" w:hAnsi="Helvetica" w:cs="Helvetica"/>
          <w:b/>
          <w:bCs/>
          <w:color w:val="222222"/>
          <w:sz w:val="21"/>
          <w:szCs w:val="21"/>
        </w:rPr>
        <w:t xml:space="preserve"> =</w:t>
      </w:r>
    </w:p>
    <w:p w14:paraId="7DE58632" w14:textId="77777777" w:rsidR="000F7086" w:rsidRPr="000F7086" w:rsidRDefault="000F7086" w:rsidP="000F7086">
      <w:pPr>
        <w:rPr>
          <w:rFonts w:ascii="Helvetica" w:hAnsi="Helvetica" w:cs="Helvetica"/>
          <w:b/>
          <w:bCs/>
          <w:color w:val="222222"/>
          <w:sz w:val="21"/>
          <w:szCs w:val="21"/>
        </w:rPr>
      </w:pPr>
    </w:p>
    <w:p w14:paraId="695A3056"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b/>
          <w:bCs/>
          <w:color w:val="222222"/>
          <w:sz w:val="21"/>
          <w:szCs w:val="21"/>
        </w:rPr>
        <w:t xml:space="preserve">3.4.1 </w:t>
      </w:r>
      <w:r w:rsidRPr="000F7086">
        <w:rPr>
          <w:rFonts w:ascii="Helvetica" w:hAnsi="Helvetica" w:cs="Helvetica" w:hint="eastAsia"/>
          <w:b/>
          <w:bCs/>
          <w:color w:val="222222"/>
          <w:sz w:val="21"/>
          <w:szCs w:val="21"/>
        </w:rPr>
        <w:t>Случай</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отсутствия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трения</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в</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точках</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контакта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А</w:t>
      </w:r>
      <w:r w:rsidRPr="000F7086">
        <w:rPr>
          <w:rFonts w:ascii="Helvetica" w:hAnsi="Helvetica" w:cs="Helvetica"/>
          <w:b/>
          <w:bCs/>
          <w:color w:val="222222"/>
          <w:sz w:val="21"/>
          <w:szCs w:val="21"/>
        </w:rPr>
        <w:t xml:space="preserve"> </w:t>
      </w:r>
      <w:r w:rsidRPr="000F7086">
        <w:rPr>
          <w:rFonts w:ascii="Helvetica" w:hAnsi="Helvetica" w:cs="Helvetica" w:hint="eastAsia"/>
          <w:b/>
          <w:bCs/>
          <w:color w:val="222222"/>
          <w:sz w:val="21"/>
          <w:szCs w:val="21"/>
        </w:rPr>
        <w:t>и</w:t>
      </w:r>
    </w:p>
    <w:p w14:paraId="43FD3CF7" w14:textId="77777777" w:rsidR="000F7086" w:rsidRPr="000F7086" w:rsidRDefault="000F7086" w:rsidP="000F7086">
      <w:pPr>
        <w:rPr>
          <w:rFonts w:ascii="Helvetica" w:hAnsi="Helvetica" w:cs="Helvetica"/>
          <w:b/>
          <w:bCs/>
          <w:color w:val="222222"/>
          <w:sz w:val="21"/>
          <w:szCs w:val="21"/>
        </w:rPr>
      </w:pPr>
    </w:p>
    <w:p w14:paraId="6518B4E2"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В</w:t>
      </w:r>
    </w:p>
    <w:p w14:paraId="7FE0242E" w14:textId="77777777" w:rsidR="000F7086" w:rsidRPr="000F7086" w:rsidRDefault="000F7086" w:rsidP="000F7086">
      <w:pPr>
        <w:rPr>
          <w:rFonts w:ascii="Helvetica" w:hAnsi="Helvetica" w:cs="Helvetica"/>
          <w:b/>
          <w:bCs/>
          <w:color w:val="222222"/>
          <w:sz w:val="21"/>
          <w:szCs w:val="21"/>
        </w:rPr>
      </w:pPr>
    </w:p>
    <w:p w14:paraId="54D8EFFF"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Заключение</w:t>
      </w:r>
    </w:p>
    <w:p w14:paraId="217BEA12" w14:textId="77777777" w:rsidR="000F7086" w:rsidRPr="000F7086" w:rsidRDefault="000F7086" w:rsidP="000F7086">
      <w:pPr>
        <w:rPr>
          <w:rFonts w:ascii="Helvetica" w:hAnsi="Helvetica" w:cs="Helvetica"/>
          <w:b/>
          <w:bCs/>
          <w:color w:val="222222"/>
          <w:sz w:val="21"/>
          <w:szCs w:val="21"/>
        </w:rPr>
      </w:pPr>
    </w:p>
    <w:p w14:paraId="29CF859D" w14:textId="77777777" w:rsidR="000F7086" w:rsidRPr="000F7086" w:rsidRDefault="000F7086" w:rsidP="000F7086">
      <w:pPr>
        <w:rPr>
          <w:rFonts w:ascii="Helvetica" w:hAnsi="Helvetica" w:cs="Helvetica"/>
          <w:b/>
          <w:bCs/>
          <w:color w:val="222222"/>
          <w:sz w:val="21"/>
          <w:szCs w:val="21"/>
        </w:rPr>
      </w:pPr>
      <w:r w:rsidRPr="000F7086">
        <w:rPr>
          <w:rFonts w:ascii="Helvetica" w:hAnsi="Helvetica" w:cs="Helvetica" w:hint="eastAsia"/>
          <w:b/>
          <w:bCs/>
          <w:color w:val="222222"/>
          <w:sz w:val="21"/>
          <w:szCs w:val="21"/>
        </w:rPr>
        <w:t>Литература</w:t>
      </w:r>
    </w:p>
    <w:p w14:paraId="1945A00B" w14:textId="77777777" w:rsidR="000F7086" w:rsidRPr="000F7086" w:rsidRDefault="000F7086" w:rsidP="000F7086">
      <w:pPr>
        <w:rPr>
          <w:rFonts w:ascii="Helvetica" w:hAnsi="Helvetica" w:cs="Helvetica"/>
          <w:b/>
          <w:bCs/>
          <w:color w:val="222222"/>
          <w:sz w:val="21"/>
          <w:szCs w:val="21"/>
        </w:rPr>
      </w:pPr>
    </w:p>
    <w:p w14:paraId="4CCADE6E" w14:textId="1F198ED4" w:rsidR="004F7911" w:rsidRPr="000F7086" w:rsidRDefault="000F7086" w:rsidP="000F7086">
      <w:r w:rsidRPr="000F7086">
        <w:rPr>
          <w:rFonts w:ascii="Helvetica" w:hAnsi="Helvetica" w:cs="Helvetica" w:hint="eastAsia"/>
          <w:b/>
          <w:bCs/>
          <w:color w:val="222222"/>
          <w:sz w:val="21"/>
          <w:szCs w:val="21"/>
        </w:rPr>
        <w:t>Введение</w:t>
      </w:r>
    </w:p>
    <w:sectPr w:rsidR="004F7911" w:rsidRPr="000F70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ABFD" w14:textId="77777777" w:rsidR="00BA6841" w:rsidRDefault="00BA6841">
      <w:pPr>
        <w:spacing w:after="0" w:line="240" w:lineRule="auto"/>
      </w:pPr>
      <w:r>
        <w:separator/>
      </w:r>
    </w:p>
  </w:endnote>
  <w:endnote w:type="continuationSeparator" w:id="0">
    <w:p w14:paraId="61F7C963" w14:textId="77777777" w:rsidR="00BA6841" w:rsidRDefault="00BA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29E4" w14:textId="77777777" w:rsidR="00BA6841" w:rsidRDefault="00BA6841"/>
    <w:p w14:paraId="3F3CF67B" w14:textId="77777777" w:rsidR="00BA6841" w:rsidRDefault="00BA6841"/>
    <w:p w14:paraId="20C8A0AE" w14:textId="77777777" w:rsidR="00BA6841" w:rsidRDefault="00BA6841"/>
    <w:p w14:paraId="4BC8FE70" w14:textId="77777777" w:rsidR="00BA6841" w:rsidRDefault="00BA6841"/>
    <w:p w14:paraId="78D5F69C" w14:textId="77777777" w:rsidR="00BA6841" w:rsidRDefault="00BA6841"/>
    <w:p w14:paraId="4362BC67" w14:textId="77777777" w:rsidR="00BA6841" w:rsidRDefault="00BA6841"/>
    <w:p w14:paraId="3DE28D77" w14:textId="77777777" w:rsidR="00BA6841" w:rsidRDefault="00BA68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AEF7F6" wp14:editId="6A6B54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E8A3B" w14:textId="77777777" w:rsidR="00BA6841" w:rsidRDefault="00BA68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EF7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BE8A3B" w14:textId="77777777" w:rsidR="00BA6841" w:rsidRDefault="00BA68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59E419" w14:textId="77777777" w:rsidR="00BA6841" w:rsidRDefault="00BA6841"/>
    <w:p w14:paraId="0E907312" w14:textId="77777777" w:rsidR="00BA6841" w:rsidRDefault="00BA6841"/>
    <w:p w14:paraId="569B20CD" w14:textId="77777777" w:rsidR="00BA6841" w:rsidRDefault="00BA68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940045" wp14:editId="72DB22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C96C0" w14:textId="77777777" w:rsidR="00BA6841" w:rsidRDefault="00BA6841"/>
                          <w:p w14:paraId="18200B76" w14:textId="77777777" w:rsidR="00BA6841" w:rsidRDefault="00BA68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400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AC96C0" w14:textId="77777777" w:rsidR="00BA6841" w:rsidRDefault="00BA6841"/>
                    <w:p w14:paraId="18200B76" w14:textId="77777777" w:rsidR="00BA6841" w:rsidRDefault="00BA68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63935" w14:textId="77777777" w:rsidR="00BA6841" w:rsidRDefault="00BA6841"/>
    <w:p w14:paraId="590D6CD6" w14:textId="77777777" w:rsidR="00BA6841" w:rsidRDefault="00BA6841">
      <w:pPr>
        <w:rPr>
          <w:sz w:val="2"/>
          <w:szCs w:val="2"/>
        </w:rPr>
      </w:pPr>
    </w:p>
    <w:p w14:paraId="73152BA0" w14:textId="77777777" w:rsidR="00BA6841" w:rsidRDefault="00BA6841"/>
    <w:p w14:paraId="0E3789D2" w14:textId="77777777" w:rsidR="00BA6841" w:rsidRDefault="00BA6841">
      <w:pPr>
        <w:spacing w:after="0" w:line="240" w:lineRule="auto"/>
      </w:pPr>
    </w:p>
  </w:footnote>
  <w:footnote w:type="continuationSeparator" w:id="0">
    <w:p w14:paraId="4EB1E18D" w14:textId="77777777" w:rsidR="00BA6841" w:rsidRDefault="00BA6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41"/>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190207</TotalTime>
  <Pages>4</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694</cp:revision>
  <cp:lastPrinted>2009-02-06T05:36:00Z</cp:lastPrinted>
  <dcterms:created xsi:type="dcterms:W3CDTF">2024-01-07T13:43:00Z</dcterms:created>
  <dcterms:modified xsi:type="dcterms:W3CDTF">2025-10-20T08:40:00Z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