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B048" w14:textId="2FBCB044" w:rsidR="00874168" w:rsidRDefault="00C46EDA" w:rsidP="00C46EDA">
      <w:pPr>
        <w:rPr>
          <w:rFonts w:ascii="Times New Roman" w:eastAsia="Arial Unicode MS" w:hAnsi="Times New Roman" w:cs="Times New Roman"/>
          <w:b/>
          <w:bCs/>
          <w:color w:val="000000"/>
          <w:kern w:val="0"/>
          <w:sz w:val="28"/>
          <w:szCs w:val="28"/>
          <w:lang w:eastAsia="ru-RU" w:bidi="uk-UA"/>
        </w:rPr>
      </w:pPr>
      <w:proofErr w:type="spellStart"/>
      <w:r w:rsidRPr="00C46EDA">
        <w:rPr>
          <w:rFonts w:ascii="Times New Roman" w:eastAsia="Arial Unicode MS" w:hAnsi="Times New Roman" w:cs="Times New Roman" w:hint="eastAsia"/>
          <w:b/>
          <w:bCs/>
          <w:color w:val="000000"/>
          <w:kern w:val="0"/>
          <w:sz w:val="28"/>
          <w:szCs w:val="28"/>
          <w:lang w:eastAsia="ru-RU" w:bidi="uk-UA"/>
        </w:rPr>
        <w:t>Дромова</w:t>
      </w:r>
      <w:proofErr w:type="spellEnd"/>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Наталья</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Формирование</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профессиональной</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компетенции</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дизайн</w:t>
      </w:r>
      <w:r w:rsidRPr="00C46EDA">
        <w:rPr>
          <w:rFonts w:ascii="Times New Roman" w:eastAsia="Arial Unicode MS" w:hAnsi="Times New Roman" w:cs="Times New Roman"/>
          <w:b/>
          <w:bCs/>
          <w:color w:val="000000"/>
          <w:kern w:val="0"/>
          <w:sz w:val="28"/>
          <w:szCs w:val="28"/>
          <w:lang w:eastAsia="ru-RU" w:bidi="uk-UA"/>
        </w:rPr>
        <w:t>-</w:t>
      </w:r>
      <w:r w:rsidRPr="00C46EDA">
        <w:rPr>
          <w:rFonts w:ascii="Times New Roman" w:eastAsia="Arial Unicode MS" w:hAnsi="Times New Roman" w:cs="Times New Roman" w:hint="eastAsia"/>
          <w:b/>
          <w:bCs/>
          <w:color w:val="000000"/>
          <w:kern w:val="0"/>
          <w:sz w:val="28"/>
          <w:szCs w:val="28"/>
          <w:lang w:eastAsia="ru-RU" w:bidi="uk-UA"/>
        </w:rPr>
        <w:t>проектирования</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бакалавров</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в</w:t>
      </w:r>
      <w:r w:rsidRPr="00C46EDA">
        <w:rPr>
          <w:rFonts w:ascii="Times New Roman" w:eastAsia="Arial Unicode MS" w:hAnsi="Times New Roman" w:cs="Times New Roman"/>
          <w:b/>
          <w:bCs/>
          <w:color w:val="000000"/>
          <w:kern w:val="0"/>
          <w:sz w:val="28"/>
          <w:szCs w:val="28"/>
          <w:lang w:eastAsia="ru-RU" w:bidi="uk-UA"/>
        </w:rPr>
        <w:t xml:space="preserve"> </w:t>
      </w:r>
      <w:r w:rsidRPr="00C46EDA">
        <w:rPr>
          <w:rFonts w:ascii="Times New Roman" w:eastAsia="Arial Unicode MS" w:hAnsi="Times New Roman" w:cs="Times New Roman" w:hint="eastAsia"/>
          <w:b/>
          <w:bCs/>
          <w:color w:val="000000"/>
          <w:kern w:val="0"/>
          <w:sz w:val="28"/>
          <w:szCs w:val="28"/>
          <w:lang w:eastAsia="ru-RU" w:bidi="uk-UA"/>
        </w:rPr>
        <w:t>вузе</w:t>
      </w:r>
    </w:p>
    <w:p w14:paraId="44EC21FB" w14:textId="77777777" w:rsidR="00C46EDA" w:rsidRDefault="00C46EDA" w:rsidP="00C46EDA">
      <w:r>
        <w:rPr>
          <w:rFonts w:hint="eastAsia"/>
        </w:rPr>
        <w:t>ОГЛАВЛЕНИЕ</w:t>
      </w:r>
      <w:r>
        <w:t xml:space="preserve"> </w:t>
      </w:r>
      <w:r>
        <w:rPr>
          <w:rFonts w:hint="eastAsia"/>
        </w:rPr>
        <w:t>ДИССЕРТАЦИИ</w:t>
      </w:r>
    </w:p>
    <w:p w14:paraId="31E07539" w14:textId="77777777" w:rsidR="00C46EDA" w:rsidRDefault="00C46EDA" w:rsidP="00C46EDA">
      <w:r>
        <w:rPr>
          <w:rFonts w:hint="eastAsia"/>
        </w:rPr>
        <w:t>кандидат</w:t>
      </w:r>
      <w:r>
        <w:t xml:space="preserve"> </w:t>
      </w:r>
      <w:r>
        <w:rPr>
          <w:rFonts w:hint="eastAsia"/>
        </w:rPr>
        <w:t>наук</w:t>
      </w:r>
      <w:r>
        <w:t xml:space="preserve"> </w:t>
      </w:r>
      <w:r>
        <w:rPr>
          <w:rFonts w:hint="eastAsia"/>
        </w:rPr>
        <w:t>Дромова</w:t>
      </w:r>
      <w:r>
        <w:t xml:space="preserve"> </w:t>
      </w:r>
      <w:r>
        <w:rPr>
          <w:rFonts w:hint="eastAsia"/>
        </w:rPr>
        <w:t>Наталья</w:t>
      </w:r>
      <w:r>
        <w:t xml:space="preserve"> </w:t>
      </w:r>
      <w:r>
        <w:rPr>
          <w:rFonts w:hint="eastAsia"/>
        </w:rPr>
        <w:t>Александровна</w:t>
      </w:r>
    </w:p>
    <w:p w14:paraId="0AFDD9C9" w14:textId="77777777" w:rsidR="00C46EDA" w:rsidRDefault="00C46EDA" w:rsidP="00C46EDA">
      <w:r>
        <w:rPr>
          <w:rFonts w:hint="eastAsia"/>
        </w:rPr>
        <w:t>ВВЕДЕНИЕ</w:t>
      </w:r>
    </w:p>
    <w:p w14:paraId="4798B1D6" w14:textId="77777777" w:rsidR="00C46EDA" w:rsidRDefault="00C46EDA" w:rsidP="00C46EDA"/>
    <w:p w14:paraId="47EB32F6" w14:textId="77777777" w:rsidR="00C46EDA" w:rsidRDefault="00C46EDA" w:rsidP="00C46ED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КОМПЕТЕНЦИИ</w:t>
      </w:r>
      <w:r>
        <w:t xml:space="preserve"> </w:t>
      </w:r>
      <w:r>
        <w:rPr>
          <w:rFonts w:hint="eastAsia"/>
        </w:rPr>
        <w:t>ДИЗАЙН</w:t>
      </w:r>
      <w:r>
        <w:t>-</w:t>
      </w:r>
      <w:r>
        <w:rPr>
          <w:rFonts w:hint="eastAsia"/>
        </w:rPr>
        <w:t>ПРОЕКТИРОВАНИЯ</w:t>
      </w:r>
      <w:r>
        <w:t xml:space="preserve"> </w:t>
      </w:r>
      <w:r>
        <w:rPr>
          <w:rFonts w:hint="eastAsia"/>
        </w:rPr>
        <w:t>БАКАЛАВРОВ</w:t>
      </w:r>
      <w:r>
        <w:t xml:space="preserve"> </w:t>
      </w:r>
      <w:r>
        <w:rPr>
          <w:rFonts w:hint="eastAsia"/>
        </w:rPr>
        <w:t>В</w:t>
      </w:r>
      <w:r>
        <w:t xml:space="preserve"> </w:t>
      </w:r>
      <w:r>
        <w:rPr>
          <w:rFonts w:hint="eastAsia"/>
        </w:rPr>
        <w:t>ВУЗЕ</w:t>
      </w:r>
    </w:p>
    <w:p w14:paraId="250EE781" w14:textId="77777777" w:rsidR="00C46EDA" w:rsidRDefault="00C46EDA" w:rsidP="00C46EDA"/>
    <w:p w14:paraId="47D3F510" w14:textId="77777777" w:rsidR="00C46EDA" w:rsidRDefault="00C46EDA" w:rsidP="00C46EDA">
      <w:r>
        <w:t xml:space="preserve">1.1 </w:t>
      </w:r>
      <w:r>
        <w:rPr>
          <w:rFonts w:hint="eastAsia"/>
        </w:rPr>
        <w:t>Теоретические</w:t>
      </w:r>
      <w:r>
        <w:t xml:space="preserve"> </w:t>
      </w:r>
      <w:r>
        <w:rPr>
          <w:rFonts w:hint="eastAsia"/>
        </w:rPr>
        <w:t>основы</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дизайн</w:t>
      </w:r>
      <w:r>
        <w:t>-</w:t>
      </w:r>
      <w:r>
        <w:rPr>
          <w:rFonts w:hint="eastAsia"/>
        </w:rPr>
        <w:t>образования</w:t>
      </w:r>
    </w:p>
    <w:p w14:paraId="296D3F4E" w14:textId="77777777" w:rsidR="00C46EDA" w:rsidRDefault="00C46EDA" w:rsidP="00C46EDA"/>
    <w:p w14:paraId="5F225AAB" w14:textId="77777777" w:rsidR="00C46EDA" w:rsidRDefault="00C46EDA" w:rsidP="00C46EDA">
      <w:r>
        <w:t xml:space="preserve">1.2 </w:t>
      </w:r>
      <w:r>
        <w:rPr>
          <w:rFonts w:hint="eastAsia"/>
        </w:rPr>
        <w:t>Особенности</w:t>
      </w:r>
      <w:r>
        <w:t xml:space="preserve"> </w:t>
      </w:r>
      <w:r>
        <w:rPr>
          <w:rFonts w:hint="eastAsia"/>
        </w:rPr>
        <w:t>дизайн</w:t>
      </w:r>
      <w:r>
        <w:t>-</w:t>
      </w:r>
      <w:r>
        <w:rPr>
          <w:rFonts w:hint="eastAsia"/>
        </w:rPr>
        <w:t>проектирования</w:t>
      </w:r>
      <w:r>
        <w:t xml:space="preserve"> </w:t>
      </w:r>
      <w:r>
        <w:rPr>
          <w:rFonts w:hint="eastAsia"/>
        </w:rPr>
        <w:t>в</w:t>
      </w:r>
      <w:r>
        <w:t xml:space="preserve"> </w:t>
      </w:r>
      <w:r>
        <w:rPr>
          <w:rFonts w:hint="eastAsia"/>
        </w:rPr>
        <w:t>профессиональной</w:t>
      </w:r>
      <w:r>
        <w:t xml:space="preserve"> </w:t>
      </w:r>
      <w:r>
        <w:rPr>
          <w:rFonts w:hint="eastAsia"/>
        </w:rPr>
        <w:t>подготовке</w:t>
      </w:r>
      <w:r>
        <w:t xml:space="preserve"> </w:t>
      </w:r>
      <w:r>
        <w:rPr>
          <w:rFonts w:hint="eastAsia"/>
        </w:rPr>
        <w:t>бакалавров</w:t>
      </w:r>
      <w:r>
        <w:t xml:space="preserve"> </w:t>
      </w:r>
      <w:r>
        <w:rPr>
          <w:rFonts w:hint="eastAsia"/>
        </w:rPr>
        <w:t>в</w:t>
      </w:r>
      <w:r>
        <w:t xml:space="preserve"> </w:t>
      </w:r>
      <w:r>
        <w:rPr>
          <w:rFonts w:hint="eastAsia"/>
        </w:rPr>
        <w:t>вузе</w:t>
      </w:r>
    </w:p>
    <w:p w14:paraId="43FD28F7" w14:textId="77777777" w:rsidR="00C46EDA" w:rsidRDefault="00C46EDA" w:rsidP="00C46EDA"/>
    <w:p w14:paraId="62195336" w14:textId="77777777" w:rsidR="00C46EDA" w:rsidRDefault="00C46EDA" w:rsidP="00C46EDA">
      <w:r>
        <w:t xml:space="preserve">1.3 </w:t>
      </w:r>
      <w:r>
        <w:rPr>
          <w:rFonts w:hint="eastAsia"/>
        </w:rPr>
        <w:t>Модель</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компетенции</w:t>
      </w:r>
      <w:r>
        <w:t xml:space="preserve"> </w:t>
      </w:r>
      <w:r>
        <w:rPr>
          <w:rFonts w:hint="eastAsia"/>
        </w:rPr>
        <w:t>дизайн</w:t>
      </w:r>
      <w:r>
        <w:t>-</w:t>
      </w:r>
    </w:p>
    <w:p w14:paraId="009A2366" w14:textId="77777777" w:rsidR="00C46EDA" w:rsidRDefault="00C46EDA" w:rsidP="00C46EDA"/>
    <w:p w14:paraId="344CBF4C" w14:textId="77777777" w:rsidR="00C46EDA" w:rsidRDefault="00C46EDA" w:rsidP="00C46EDA">
      <w:r>
        <w:rPr>
          <w:rFonts w:hint="eastAsia"/>
        </w:rPr>
        <w:t>проектирования</w:t>
      </w:r>
      <w:r>
        <w:t xml:space="preserve"> </w:t>
      </w:r>
      <w:r>
        <w:rPr>
          <w:rFonts w:hint="eastAsia"/>
        </w:rPr>
        <w:t>бакалавров</w:t>
      </w:r>
      <w:r>
        <w:t xml:space="preserve"> </w:t>
      </w:r>
      <w:r>
        <w:rPr>
          <w:rFonts w:hint="eastAsia"/>
        </w:rPr>
        <w:t>в</w:t>
      </w:r>
      <w:r>
        <w:t xml:space="preserve"> </w:t>
      </w:r>
      <w:r>
        <w:rPr>
          <w:rFonts w:hint="eastAsia"/>
        </w:rPr>
        <w:t>вузе</w:t>
      </w:r>
    </w:p>
    <w:p w14:paraId="7F5385C6" w14:textId="77777777" w:rsidR="00C46EDA" w:rsidRDefault="00C46EDA" w:rsidP="00C46EDA"/>
    <w:p w14:paraId="423FE6FE" w14:textId="77777777" w:rsidR="00C46EDA" w:rsidRDefault="00C46EDA" w:rsidP="00C46EDA">
      <w:r>
        <w:rPr>
          <w:rFonts w:hint="eastAsia"/>
        </w:rPr>
        <w:t>Выводы</w:t>
      </w:r>
      <w:r>
        <w:t xml:space="preserve"> </w:t>
      </w:r>
      <w:r>
        <w:rPr>
          <w:rFonts w:hint="eastAsia"/>
        </w:rPr>
        <w:t>по</w:t>
      </w:r>
      <w:r>
        <w:t xml:space="preserve"> </w:t>
      </w:r>
      <w:r>
        <w:rPr>
          <w:rFonts w:hint="eastAsia"/>
        </w:rPr>
        <w:t>главе</w:t>
      </w:r>
    </w:p>
    <w:p w14:paraId="288D6947" w14:textId="77777777" w:rsidR="00C46EDA" w:rsidRDefault="00C46EDA" w:rsidP="00C46EDA"/>
    <w:p w14:paraId="540C9BD0" w14:textId="77777777" w:rsidR="00C46EDA" w:rsidRDefault="00C46EDA" w:rsidP="00C46EDA">
      <w:r>
        <w:rPr>
          <w:rFonts w:hint="eastAsia"/>
        </w:rPr>
        <w:t>Глава</w:t>
      </w:r>
      <w:r>
        <w:t xml:space="preserve"> 2 </w:t>
      </w:r>
      <w:r>
        <w:rPr>
          <w:rFonts w:hint="eastAsia"/>
        </w:rPr>
        <w:t>ОПЫТНО</w:t>
      </w:r>
      <w:r>
        <w:t>-</w:t>
      </w:r>
      <w:r>
        <w:rPr>
          <w:rFonts w:hint="eastAsia"/>
        </w:rPr>
        <w:t>ЭКСПЕРИМЕНТАЛЬНОЕ</w:t>
      </w:r>
      <w:r>
        <w:t xml:space="preserve"> </w:t>
      </w:r>
      <w:r>
        <w:rPr>
          <w:rFonts w:hint="eastAsia"/>
        </w:rPr>
        <w:t>ОБОСНОВАНИЕ</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КОМПЕТЕНЦИИ</w:t>
      </w:r>
      <w:r>
        <w:t xml:space="preserve"> </w:t>
      </w:r>
      <w:r>
        <w:rPr>
          <w:rFonts w:hint="eastAsia"/>
        </w:rPr>
        <w:t>ДИЗАЙН</w:t>
      </w:r>
      <w:r>
        <w:t xml:space="preserve"> -</w:t>
      </w:r>
      <w:r>
        <w:rPr>
          <w:rFonts w:hint="eastAsia"/>
        </w:rPr>
        <w:t>ПРОЕКТИРОВАНИЯ</w:t>
      </w:r>
      <w:r>
        <w:t xml:space="preserve"> </w:t>
      </w:r>
      <w:r>
        <w:rPr>
          <w:rFonts w:hint="eastAsia"/>
        </w:rPr>
        <w:t>БАКАЛАВРОВ</w:t>
      </w:r>
      <w:r>
        <w:t xml:space="preserve"> </w:t>
      </w:r>
      <w:r>
        <w:rPr>
          <w:rFonts w:hint="eastAsia"/>
        </w:rPr>
        <w:t>В</w:t>
      </w:r>
      <w:r>
        <w:t xml:space="preserve"> </w:t>
      </w:r>
      <w:r>
        <w:rPr>
          <w:rFonts w:hint="eastAsia"/>
        </w:rPr>
        <w:t>ВУЗЕ</w:t>
      </w:r>
    </w:p>
    <w:p w14:paraId="02C25E4C" w14:textId="77777777" w:rsidR="00C46EDA" w:rsidRDefault="00C46EDA" w:rsidP="00C46EDA"/>
    <w:p w14:paraId="75A83404" w14:textId="77777777" w:rsidR="00C46EDA" w:rsidRDefault="00C46EDA" w:rsidP="00C46EDA">
      <w:r>
        <w:t xml:space="preserve">2.1. </w:t>
      </w:r>
      <w:r>
        <w:rPr>
          <w:rFonts w:hint="eastAsia"/>
        </w:rPr>
        <w:t>Организация</w:t>
      </w:r>
      <w:r>
        <w:t xml:space="preserve"> </w:t>
      </w:r>
      <w:r>
        <w:rPr>
          <w:rFonts w:hint="eastAsia"/>
        </w:rPr>
        <w:t>и</w:t>
      </w:r>
      <w:r>
        <w:t xml:space="preserve"> </w:t>
      </w:r>
      <w:r>
        <w:rPr>
          <w:rFonts w:hint="eastAsia"/>
        </w:rPr>
        <w:t>проведение</w:t>
      </w:r>
      <w:r>
        <w:t xml:space="preserve"> </w:t>
      </w:r>
      <w:r>
        <w:rPr>
          <w:rFonts w:hint="eastAsia"/>
        </w:rPr>
        <w:t>констатирующего</w:t>
      </w:r>
      <w:r>
        <w:t xml:space="preserve"> </w:t>
      </w:r>
      <w:r>
        <w:rPr>
          <w:rFonts w:hint="eastAsia"/>
        </w:rPr>
        <w:t>этапа</w:t>
      </w:r>
      <w:r>
        <w:t xml:space="preserve"> </w:t>
      </w:r>
      <w:r>
        <w:rPr>
          <w:rFonts w:hint="eastAsia"/>
        </w:rPr>
        <w:t>эксперимента</w:t>
      </w:r>
      <w:r>
        <w:t xml:space="preserve"> </w:t>
      </w:r>
      <w:r>
        <w:rPr>
          <w:rFonts w:hint="eastAsia"/>
        </w:rPr>
        <w:t>по</w:t>
      </w:r>
      <w:r>
        <w:t xml:space="preserve"> </w:t>
      </w:r>
      <w:r>
        <w:rPr>
          <w:rFonts w:hint="eastAsia"/>
        </w:rPr>
        <w:t>формированию</w:t>
      </w:r>
      <w:r>
        <w:t xml:space="preserve"> </w:t>
      </w:r>
      <w:r>
        <w:rPr>
          <w:rFonts w:hint="eastAsia"/>
        </w:rPr>
        <w:t>профессиональной</w:t>
      </w:r>
      <w:r>
        <w:t xml:space="preserve"> </w:t>
      </w:r>
      <w:r>
        <w:rPr>
          <w:rFonts w:hint="eastAsia"/>
        </w:rPr>
        <w:t>компетенции</w:t>
      </w:r>
      <w:r>
        <w:t xml:space="preserve"> </w:t>
      </w:r>
      <w:r>
        <w:rPr>
          <w:rFonts w:hint="eastAsia"/>
        </w:rPr>
        <w:t>дизайн</w:t>
      </w:r>
      <w:r>
        <w:t>-</w:t>
      </w:r>
      <w:r>
        <w:rPr>
          <w:rFonts w:hint="eastAsia"/>
        </w:rPr>
        <w:t>проектирования</w:t>
      </w:r>
      <w:r>
        <w:t xml:space="preserve"> </w:t>
      </w:r>
      <w:r>
        <w:rPr>
          <w:rFonts w:hint="eastAsia"/>
        </w:rPr>
        <w:t>бакалавров</w:t>
      </w:r>
      <w:r>
        <w:t xml:space="preserve"> </w:t>
      </w:r>
      <w:r>
        <w:rPr>
          <w:rFonts w:hint="eastAsia"/>
        </w:rPr>
        <w:t>в</w:t>
      </w:r>
      <w:r>
        <w:t xml:space="preserve"> </w:t>
      </w:r>
      <w:r>
        <w:rPr>
          <w:rFonts w:hint="eastAsia"/>
        </w:rPr>
        <w:t>вузе</w:t>
      </w:r>
    </w:p>
    <w:p w14:paraId="50E07650" w14:textId="77777777" w:rsidR="00C46EDA" w:rsidRDefault="00C46EDA" w:rsidP="00C46EDA"/>
    <w:p w14:paraId="4E27CB61" w14:textId="77777777" w:rsidR="00C46EDA" w:rsidRDefault="00C46EDA" w:rsidP="00C46EDA">
      <w:r>
        <w:t xml:space="preserve">2.2.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компетенции</w:t>
      </w:r>
      <w:r>
        <w:t xml:space="preserve"> </w:t>
      </w:r>
      <w:r>
        <w:rPr>
          <w:rFonts w:hint="eastAsia"/>
        </w:rPr>
        <w:t>дизайн</w:t>
      </w:r>
      <w:r>
        <w:t>-</w:t>
      </w:r>
      <w:r>
        <w:rPr>
          <w:rFonts w:hint="eastAsia"/>
        </w:rPr>
        <w:t>проектирования</w:t>
      </w:r>
      <w:r>
        <w:t xml:space="preserve"> </w:t>
      </w:r>
      <w:r>
        <w:rPr>
          <w:rFonts w:hint="eastAsia"/>
        </w:rPr>
        <w:t>бакалавров</w:t>
      </w:r>
      <w:r>
        <w:t>-</w:t>
      </w:r>
      <w:r>
        <w:rPr>
          <w:rFonts w:hint="eastAsia"/>
        </w:rPr>
        <w:t>дизайнеров</w:t>
      </w:r>
      <w:r>
        <w:t xml:space="preserve"> </w:t>
      </w:r>
      <w:r>
        <w:rPr>
          <w:rFonts w:hint="eastAsia"/>
        </w:rPr>
        <w:t>в</w:t>
      </w:r>
      <w:r>
        <w:t xml:space="preserve"> </w:t>
      </w:r>
      <w:r>
        <w:rPr>
          <w:rFonts w:hint="eastAsia"/>
        </w:rPr>
        <w:t>вузе</w:t>
      </w:r>
    </w:p>
    <w:p w14:paraId="67B22CCA" w14:textId="77777777" w:rsidR="00C46EDA" w:rsidRDefault="00C46EDA" w:rsidP="00C46EDA"/>
    <w:p w14:paraId="396D3872" w14:textId="77777777" w:rsidR="00C46EDA" w:rsidRDefault="00C46EDA" w:rsidP="00C46EDA">
      <w:r>
        <w:t xml:space="preserve">2.3. </w:t>
      </w:r>
      <w:r>
        <w:rPr>
          <w:rFonts w:hint="eastAsia"/>
        </w:rPr>
        <w:t>Результативность</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компетенции</w:t>
      </w:r>
    </w:p>
    <w:p w14:paraId="2E1B38F1" w14:textId="77777777" w:rsidR="00C46EDA" w:rsidRDefault="00C46EDA" w:rsidP="00C46EDA"/>
    <w:p w14:paraId="656452FC" w14:textId="77777777" w:rsidR="00C46EDA" w:rsidRDefault="00C46EDA" w:rsidP="00C46EDA">
      <w:r>
        <w:rPr>
          <w:rFonts w:hint="eastAsia"/>
        </w:rPr>
        <w:t>дизайн</w:t>
      </w:r>
      <w:r>
        <w:t>-</w:t>
      </w:r>
      <w:r>
        <w:rPr>
          <w:rFonts w:hint="eastAsia"/>
        </w:rPr>
        <w:t>проектирования</w:t>
      </w:r>
      <w:r>
        <w:t xml:space="preserve"> </w:t>
      </w:r>
      <w:r>
        <w:rPr>
          <w:rFonts w:hint="eastAsia"/>
        </w:rPr>
        <w:t>бакалавров</w:t>
      </w:r>
      <w:r>
        <w:t>-</w:t>
      </w:r>
      <w:r>
        <w:rPr>
          <w:rFonts w:hint="eastAsia"/>
        </w:rPr>
        <w:t>дизайнеров</w:t>
      </w:r>
      <w:r>
        <w:t xml:space="preserve"> </w:t>
      </w:r>
      <w:r>
        <w:rPr>
          <w:rFonts w:hint="eastAsia"/>
        </w:rPr>
        <w:t>в</w:t>
      </w:r>
      <w:r>
        <w:t xml:space="preserve"> </w:t>
      </w:r>
      <w:r>
        <w:rPr>
          <w:rFonts w:hint="eastAsia"/>
        </w:rPr>
        <w:t>вузе</w:t>
      </w:r>
    </w:p>
    <w:p w14:paraId="54D07ACB" w14:textId="77777777" w:rsidR="00C46EDA" w:rsidRDefault="00C46EDA" w:rsidP="00C46EDA"/>
    <w:p w14:paraId="5D039124" w14:textId="77777777" w:rsidR="00C46EDA" w:rsidRDefault="00C46EDA" w:rsidP="00C46EDA">
      <w:r>
        <w:rPr>
          <w:rFonts w:hint="eastAsia"/>
        </w:rPr>
        <w:t>Выводы</w:t>
      </w:r>
      <w:r>
        <w:t xml:space="preserve"> </w:t>
      </w:r>
      <w:r>
        <w:rPr>
          <w:rFonts w:hint="eastAsia"/>
        </w:rPr>
        <w:t>по</w:t>
      </w:r>
      <w:r>
        <w:t xml:space="preserve"> </w:t>
      </w:r>
      <w:r>
        <w:rPr>
          <w:rFonts w:hint="eastAsia"/>
        </w:rPr>
        <w:t>главе</w:t>
      </w:r>
    </w:p>
    <w:p w14:paraId="6CE3F249" w14:textId="77777777" w:rsidR="00C46EDA" w:rsidRDefault="00C46EDA" w:rsidP="00C46EDA"/>
    <w:p w14:paraId="7FD2BD0C" w14:textId="77777777" w:rsidR="00C46EDA" w:rsidRDefault="00C46EDA" w:rsidP="00C46EDA">
      <w:r>
        <w:rPr>
          <w:rFonts w:hint="eastAsia"/>
        </w:rPr>
        <w:t>ЗАКЛЮЧЕНИЕ</w:t>
      </w:r>
    </w:p>
    <w:p w14:paraId="52AB702B" w14:textId="77777777" w:rsidR="00C46EDA" w:rsidRDefault="00C46EDA" w:rsidP="00C46EDA"/>
    <w:p w14:paraId="15FAF060" w14:textId="77777777" w:rsidR="00C46EDA" w:rsidRDefault="00C46EDA" w:rsidP="00C46EDA">
      <w:r>
        <w:rPr>
          <w:rFonts w:hint="eastAsia"/>
        </w:rPr>
        <w:t>СПИСОК</w:t>
      </w:r>
      <w:r>
        <w:t xml:space="preserve"> </w:t>
      </w:r>
      <w:r>
        <w:rPr>
          <w:rFonts w:hint="eastAsia"/>
        </w:rPr>
        <w:t>ЛИТЕРАТУРЫ</w:t>
      </w:r>
    </w:p>
    <w:p w14:paraId="56E442AE" w14:textId="77777777" w:rsidR="00C46EDA" w:rsidRDefault="00C46EDA" w:rsidP="00C46EDA"/>
    <w:p w14:paraId="72836CAC" w14:textId="0DDEE2B5" w:rsidR="00C46EDA" w:rsidRPr="00C46EDA" w:rsidRDefault="00C46EDA" w:rsidP="00C46EDA">
      <w:r>
        <w:rPr>
          <w:rFonts w:hint="eastAsia"/>
        </w:rPr>
        <w:t>ПРИЛОЖЕНИЯ</w:t>
      </w:r>
    </w:p>
    <w:sectPr w:rsidR="00C46EDA" w:rsidRPr="00C46EDA" w:rsidSect="002347F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DBAE" w14:textId="77777777" w:rsidR="002347F6" w:rsidRDefault="002347F6">
      <w:pPr>
        <w:spacing w:after="0" w:line="240" w:lineRule="auto"/>
      </w:pPr>
      <w:r>
        <w:separator/>
      </w:r>
    </w:p>
  </w:endnote>
  <w:endnote w:type="continuationSeparator" w:id="0">
    <w:p w14:paraId="719B5827" w14:textId="77777777" w:rsidR="002347F6" w:rsidRDefault="002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23FD" w14:textId="77777777" w:rsidR="002347F6" w:rsidRDefault="002347F6"/>
    <w:p w14:paraId="30BBA203" w14:textId="77777777" w:rsidR="002347F6" w:rsidRDefault="002347F6"/>
    <w:p w14:paraId="294325BB" w14:textId="77777777" w:rsidR="002347F6" w:rsidRDefault="002347F6"/>
    <w:p w14:paraId="100B4C35" w14:textId="77777777" w:rsidR="002347F6" w:rsidRDefault="002347F6"/>
    <w:p w14:paraId="1C77357E" w14:textId="77777777" w:rsidR="002347F6" w:rsidRDefault="002347F6"/>
    <w:p w14:paraId="244BEB02" w14:textId="77777777" w:rsidR="002347F6" w:rsidRDefault="002347F6"/>
    <w:p w14:paraId="0F83631A" w14:textId="77777777" w:rsidR="002347F6" w:rsidRDefault="002347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F0319D" wp14:editId="1CAC39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D7A3C" w14:textId="77777777" w:rsidR="002347F6" w:rsidRDefault="00234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031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4D7A3C" w14:textId="77777777" w:rsidR="002347F6" w:rsidRDefault="00234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7D98D7" w14:textId="77777777" w:rsidR="002347F6" w:rsidRDefault="002347F6"/>
    <w:p w14:paraId="735D3303" w14:textId="77777777" w:rsidR="002347F6" w:rsidRDefault="002347F6"/>
    <w:p w14:paraId="597B0229" w14:textId="77777777" w:rsidR="002347F6" w:rsidRDefault="002347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1C77D" wp14:editId="0EBEB6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58F4" w14:textId="77777777" w:rsidR="002347F6" w:rsidRDefault="002347F6"/>
                          <w:p w14:paraId="65295D4F" w14:textId="77777777" w:rsidR="002347F6" w:rsidRDefault="00234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1C7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6858F4" w14:textId="77777777" w:rsidR="002347F6" w:rsidRDefault="002347F6"/>
                    <w:p w14:paraId="65295D4F" w14:textId="77777777" w:rsidR="002347F6" w:rsidRDefault="00234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0EB356" w14:textId="77777777" w:rsidR="002347F6" w:rsidRDefault="002347F6"/>
    <w:p w14:paraId="5202DF48" w14:textId="77777777" w:rsidR="002347F6" w:rsidRDefault="002347F6">
      <w:pPr>
        <w:rPr>
          <w:sz w:val="2"/>
          <w:szCs w:val="2"/>
        </w:rPr>
      </w:pPr>
    </w:p>
    <w:p w14:paraId="533C9C5B" w14:textId="77777777" w:rsidR="002347F6" w:rsidRDefault="002347F6"/>
    <w:p w14:paraId="574728AC" w14:textId="77777777" w:rsidR="002347F6" w:rsidRDefault="002347F6">
      <w:pPr>
        <w:spacing w:after="0" w:line="240" w:lineRule="auto"/>
      </w:pPr>
    </w:p>
  </w:footnote>
  <w:footnote w:type="continuationSeparator" w:id="0">
    <w:p w14:paraId="1940A63F" w14:textId="77777777" w:rsidR="002347F6" w:rsidRDefault="002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7F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9506</TotalTime>
  <Pages>2</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869</cp:revision>
  <cp:lastPrinted>2009-02-06T05:36:00Z</cp:lastPrinted>
  <dcterms:created xsi:type="dcterms:W3CDTF">2024-01-07T13:43:00Z</dcterms:created>
  <dcterms:modified xsi:type="dcterms:W3CDTF">2024-01-22T15:21:00Z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