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C5E76" w:rsidRDefault="00AC5E76" w:rsidP="00AC5E76">
      <w:r w:rsidRPr="00A44C3C">
        <w:rPr>
          <w:rFonts w:ascii="Times New Roman" w:eastAsia="Times New Roman" w:hAnsi="Times New Roman" w:cs="Times New Roman"/>
          <w:b/>
          <w:sz w:val="24"/>
          <w:szCs w:val="24"/>
          <w:lang w:eastAsia="ru-RU"/>
        </w:rPr>
        <w:t>Дундюк Артем Юрійович</w:t>
      </w:r>
      <w:r w:rsidRPr="00A44C3C">
        <w:rPr>
          <w:rFonts w:ascii="Times New Roman" w:eastAsia="Times New Roman" w:hAnsi="Times New Roman" w:cs="Times New Roman"/>
          <w:sz w:val="24"/>
          <w:szCs w:val="24"/>
          <w:lang w:eastAsia="ru-RU"/>
        </w:rPr>
        <w:t>, викладач циклової комісії «Транспортні технології», Відокремлений структурний підрозділ «Рівненський автотранспортний фаховий коледж Національного університету водного господарства та природокористування». Назва дисертації: «</w:t>
      </w:r>
      <w:r w:rsidRPr="00A44C3C">
        <w:rPr>
          <w:rFonts w:ascii="Times New Roman" w:eastAsia="Times New Roman" w:hAnsi="Times New Roman" w:cs="Times New Roman"/>
          <w:bCs/>
          <w:sz w:val="24"/>
          <w:szCs w:val="24"/>
          <w:lang w:eastAsia="ru-RU"/>
        </w:rPr>
        <w:t>Формування професійної компетентності майбутніх техніків-технологів з використанням інформаційно-комунікаційних технологій у автотранспортних коледжах</w:t>
      </w:r>
      <w:r w:rsidRPr="00A44C3C">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70.145.01 Хмельницької гуманітарно-педагогічної академії</w:t>
      </w:r>
    </w:p>
    <w:sectPr w:rsidR="00CD7D1F" w:rsidRPr="00AC5E7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AC5E76" w:rsidRPr="00AC5E7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FEB71-8D46-40A8-9ACA-23A5E298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81</Words>
  <Characters>467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2021-08-26T13:21:00Z</dcterms:created>
  <dcterms:modified xsi:type="dcterms:W3CDTF">2021-08-26T13:46:00Z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