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21" w:rsidRDefault="00CD2A21" w:rsidP="00CD2A21">
      <w:r>
        <w:rPr>
          <w:rFonts w:hint="eastAsia"/>
        </w:rPr>
        <w:t>Філатова</w:t>
      </w:r>
      <w:r>
        <w:t></w:t>
      </w:r>
      <w:r>
        <w:rPr>
          <w:rFonts w:hint="eastAsia"/>
        </w:rPr>
        <w:t>Олена</w:t>
      </w:r>
      <w:r>
        <w:t></w:t>
      </w:r>
      <w:r>
        <w:rPr>
          <w:rFonts w:hint="eastAsia"/>
        </w:rPr>
        <w:t>Михайлівна</w:t>
      </w:r>
      <w:r>
        <w:t></w:t>
      </w:r>
      <w:r>
        <w:t></w:t>
      </w:r>
      <w:r>
        <w:rPr>
          <w:rFonts w:hint="eastAsia"/>
        </w:rPr>
        <w:t>молодший</w:t>
      </w:r>
      <w:r>
        <w:t></w:t>
      </w:r>
      <w:r>
        <w:rPr>
          <w:rFonts w:hint="eastAsia"/>
        </w:rPr>
        <w:t>науковий</w:t>
      </w:r>
      <w:r>
        <w:t></w:t>
      </w:r>
      <w:r>
        <w:rPr>
          <w:rFonts w:hint="eastAsia"/>
        </w:rPr>
        <w:t>співробітник</w:t>
      </w:r>
      <w:r>
        <w:t></w:t>
      </w:r>
      <w:r>
        <w:rPr>
          <w:rFonts w:hint="eastAsia"/>
        </w:rPr>
        <w:t>відділу</w:t>
      </w:r>
      <w:r>
        <w:t></w:t>
      </w:r>
      <w:r>
        <w:rPr>
          <w:rFonts w:hint="eastAsia"/>
        </w:rPr>
        <w:t>проблем</w:t>
      </w:r>
    </w:p>
    <w:p w:rsidR="00CD2A21" w:rsidRDefault="00CD2A21" w:rsidP="00CD2A21">
      <w:r>
        <w:rPr>
          <w:rFonts w:hint="eastAsia"/>
        </w:rPr>
        <w:t>економічних</w:t>
      </w:r>
      <w:r>
        <w:t></w:t>
      </w:r>
      <w:r>
        <w:rPr>
          <w:rFonts w:hint="eastAsia"/>
        </w:rPr>
        <w:t>трансформацій</w:t>
      </w:r>
      <w:r>
        <w:t></w:t>
      </w:r>
      <w:r>
        <w:rPr>
          <w:rFonts w:hint="eastAsia"/>
        </w:rPr>
        <w:t>ГО</w:t>
      </w:r>
      <w:r>
        <w:t></w:t>
      </w:r>
      <w:r>
        <w:t></w:t>
      </w:r>
      <w:r>
        <w:rPr>
          <w:rFonts w:hint="eastAsia"/>
        </w:rPr>
        <w:t>Науково</w:t>
      </w:r>
      <w:r>
        <w:t></w:t>
      </w:r>
      <w:r>
        <w:rPr>
          <w:rFonts w:hint="eastAsia"/>
        </w:rPr>
        <w:t>освітній</w:t>
      </w:r>
      <w:r>
        <w:t></w:t>
      </w:r>
      <w:r>
        <w:rPr>
          <w:rFonts w:hint="eastAsia"/>
        </w:rPr>
        <w:t>інноваційний</w:t>
      </w:r>
      <w:r>
        <w:t></w:t>
      </w:r>
      <w:r>
        <w:rPr>
          <w:rFonts w:hint="eastAsia"/>
        </w:rPr>
        <w:t>центр</w:t>
      </w:r>
      <w:r>
        <w:t></w:t>
      </w:r>
      <w:r>
        <w:rPr>
          <w:rFonts w:hint="eastAsia"/>
        </w:rPr>
        <w:t>суспільних</w:t>
      </w:r>
    </w:p>
    <w:p w:rsidR="00CD2A21" w:rsidRDefault="00CD2A21" w:rsidP="00CD2A21">
      <w:r>
        <w:rPr>
          <w:rFonts w:hint="eastAsia"/>
        </w:rPr>
        <w:t>трансформацій</w:t>
      </w:r>
      <w:r>
        <w:t></w:t>
      </w:r>
      <w:r>
        <w:t></w:t>
      </w:r>
      <w:r>
        <w:t></w:t>
      </w:r>
      <w:r>
        <w:rPr>
          <w:rFonts w:hint="eastAsia"/>
        </w:rPr>
        <w:t>Назва</w:t>
      </w:r>
      <w:r>
        <w:t></w:t>
      </w:r>
      <w:r>
        <w:rPr>
          <w:rFonts w:hint="eastAsia"/>
        </w:rPr>
        <w:t>дисертації</w:t>
      </w:r>
      <w:r>
        <w:t></w:t>
      </w:r>
      <w:r>
        <w:t></w:t>
      </w:r>
      <w:r>
        <w:t></w:t>
      </w:r>
      <w:r>
        <w:rPr>
          <w:rFonts w:hint="eastAsia"/>
        </w:rPr>
        <w:t>Інвестиційне</w:t>
      </w:r>
      <w:r>
        <w:t></w:t>
      </w:r>
      <w:r>
        <w:rPr>
          <w:rFonts w:hint="eastAsia"/>
        </w:rPr>
        <w:t>забезпечення</w:t>
      </w:r>
      <w:r>
        <w:t></w:t>
      </w:r>
      <w:r>
        <w:rPr>
          <w:rFonts w:hint="eastAsia"/>
        </w:rPr>
        <w:t>розвитку</w:t>
      </w:r>
      <w:r>
        <w:t></w:t>
      </w:r>
      <w:r>
        <w:rPr>
          <w:rFonts w:hint="eastAsia"/>
        </w:rPr>
        <w:t>харчової</w:t>
      </w:r>
    </w:p>
    <w:p w:rsidR="00CD2A21" w:rsidRDefault="00CD2A21" w:rsidP="00CD2A21">
      <w:r>
        <w:rPr>
          <w:rFonts w:hint="eastAsia"/>
        </w:rPr>
        <w:t>промисловості</w:t>
      </w:r>
      <w:r>
        <w:t></w:t>
      </w:r>
      <w:r>
        <w:rPr>
          <w:rFonts w:hint="eastAsia"/>
        </w:rPr>
        <w:t>в</w:t>
      </w:r>
      <w:r>
        <w:t></w:t>
      </w:r>
      <w:r>
        <w:rPr>
          <w:rFonts w:hint="eastAsia"/>
        </w:rPr>
        <w:t>Україні</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rPr>
          <w:rFonts w:hint="eastAsia"/>
        </w:rPr>
        <w:t>–</w:t>
      </w:r>
      <w:r>
        <w:t></w:t>
      </w:r>
      <w:r>
        <w:t></w:t>
      </w:r>
      <w:r>
        <w:t></w:t>
      </w:r>
      <w:r>
        <w:t></w:t>
      </w:r>
      <w:r>
        <w:t></w:t>
      </w:r>
      <w:r>
        <w:t></w:t>
      </w:r>
      <w:r>
        <w:t></w:t>
      </w:r>
      <w:r>
        <w:t></w:t>
      </w:r>
      <w:r>
        <w:t></w:t>
      </w:r>
      <w:r>
        <w:t></w:t>
      </w:r>
      <w:r>
        <w:rPr>
          <w:rFonts w:hint="eastAsia"/>
        </w:rPr>
        <w:t>–</w:t>
      </w:r>
      <w:r>
        <w:t></w:t>
      </w:r>
      <w:r>
        <w:t></w:t>
      </w:r>
      <w:r>
        <w:rPr>
          <w:rFonts w:hint="eastAsia"/>
        </w:rPr>
        <w:t>Економіка</w:t>
      </w:r>
      <w:r>
        <w:t></w:t>
      </w:r>
      <w:r>
        <w:rPr>
          <w:rFonts w:hint="eastAsia"/>
        </w:rPr>
        <w:t>та</w:t>
      </w:r>
    </w:p>
    <w:p w:rsidR="00CD2A21" w:rsidRDefault="00CD2A21" w:rsidP="00CD2A21">
      <w:r>
        <w:rPr>
          <w:rFonts w:hint="eastAsia"/>
        </w:rPr>
        <w:t>управління</w:t>
      </w:r>
      <w:r>
        <w:t></w:t>
      </w:r>
      <w:r>
        <w:rPr>
          <w:rFonts w:hint="eastAsia"/>
        </w:rPr>
        <w:t>національним</w:t>
      </w:r>
      <w:r>
        <w:t></w:t>
      </w:r>
      <w:r>
        <w:rPr>
          <w:rFonts w:hint="eastAsia"/>
        </w:rPr>
        <w:t>господарством</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Одеського</w:t>
      </w:r>
      <w:r>
        <w:t></w:t>
      </w:r>
      <w:r>
        <w:rPr>
          <w:rFonts w:hint="eastAsia"/>
        </w:rPr>
        <w:t>національного</w:t>
      </w:r>
    </w:p>
    <w:p w:rsidR="00DB7F20" w:rsidRPr="00CD2A21" w:rsidRDefault="00CD2A21" w:rsidP="00CD2A21">
      <w:r>
        <w:rPr>
          <w:rFonts w:hint="eastAsia"/>
        </w:rPr>
        <w:t>технологічного</w:t>
      </w:r>
      <w:r>
        <w:t></w:t>
      </w:r>
      <w:r>
        <w:rPr>
          <w:rFonts w:hint="eastAsia"/>
        </w:rPr>
        <w:t>університету</w:t>
      </w:r>
    </w:p>
    <w:sectPr w:rsidR="00DB7F20" w:rsidRPr="00CD2A2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CD2A21" w:rsidRPr="00CD2A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A166D-7A36-4B69-9F44-212BD5D6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2029</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2022-08-02T11:55:00Z</dcterms:created>
  <dcterms:modified xsi:type="dcterms:W3CDTF">2022-08-19T17:29:00Z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