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FA3BD" w14:textId="675D1B6F" w:rsidR="001A7136" w:rsidRDefault="00F17488" w:rsidP="00F17488">
      <w:r w:rsidRPr="00F17488">
        <w:rPr>
          <w:rFonts w:hint="eastAsia"/>
        </w:rPr>
        <w:t>Прогнозирование</w:t>
      </w:r>
      <w:r w:rsidRPr="00F17488">
        <w:t xml:space="preserve"> </w:t>
      </w:r>
      <w:r w:rsidRPr="00F17488">
        <w:rPr>
          <w:rFonts w:hint="eastAsia"/>
        </w:rPr>
        <w:t>и</w:t>
      </w:r>
      <w:r w:rsidRPr="00F17488">
        <w:t xml:space="preserve"> </w:t>
      </w:r>
      <w:r w:rsidRPr="00F17488">
        <w:rPr>
          <w:rFonts w:hint="eastAsia"/>
        </w:rPr>
        <w:t>профилактика</w:t>
      </w:r>
      <w:r w:rsidRPr="00F17488">
        <w:t xml:space="preserve"> </w:t>
      </w:r>
      <w:r w:rsidRPr="00F17488">
        <w:rPr>
          <w:rFonts w:hint="eastAsia"/>
        </w:rPr>
        <w:t>ближайших</w:t>
      </w:r>
      <w:r w:rsidRPr="00F17488">
        <w:t xml:space="preserve"> </w:t>
      </w:r>
      <w:r w:rsidRPr="00F17488">
        <w:rPr>
          <w:rFonts w:hint="eastAsia"/>
        </w:rPr>
        <w:t>послеоперационных</w:t>
      </w:r>
      <w:r w:rsidRPr="00F17488">
        <w:t xml:space="preserve"> </w:t>
      </w:r>
      <w:r w:rsidRPr="00F17488">
        <w:rPr>
          <w:rFonts w:hint="eastAsia"/>
        </w:rPr>
        <w:t>осложнений</w:t>
      </w:r>
      <w:r w:rsidRPr="00F17488">
        <w:t xml:space="preserve"> </w:t>
      </w:r>
      <w:r w:rsidRPr="00F17488">
        <w:rPr>
          <w:rFonts w:hint="eastAsia"/>
        </w:rPr>
        <w:t>у</w:t>
      </w:r>
      <w:r w:rsidRPr="00F17488">
        <w:t xml:space="preserve"> </w:t>
      </w:r>
      <w:r w:rsidRPr="00F17488">
        <w:rPr>
          <w:rFonts w:hint="eastAsia"/>
        </w:rPr>
        <w:t>пациентов</w:t>
      </w:r>
      <w:r w:rsidRPr="00F17488">
        <w:t xml:space="preserve"> </w:t>
      </w:r>
      <w:r w:rsidRPr="00F17488">
        <w:rPr>
          <w:rFonts w:hint="eastAsia"/>
        </w:rPr>
        <w:t>с</w:t>
      </w:r>
      <w:r w:rsidRPr="00F17488">
        <w:t xml:space="preserve"> </w:t>
      </w:r>
      <w:r w:rsidRPr="00F17488">
        <w:rPr>
          <w:rFonts w:hint="eastAsia"/>
        </w:rPr>
        <w:t>внутрисуставными</w:t>
      </w:r>
      <w:r w:rsidRPr="00F17488">
        <w:t xml:space="preserve"> </w:t>
      </w:r>
      <w:r w:rsidRPr="00F17488">
        <w:rPr>
          <w:rFonts w:hint="eastAsia"/>
        </w:rPr>
        <w:t>переломами</w:t>
      </w:r>
      <w:r w:rsidRPr="00F17488">
        <w:t xml:space="preserve"> </w:t>
      </w:r>
      <w:r w:rsidRPr="00F17488">
        <w:rPr>
          <w:rFonts w:hint="eastAsia"/>
        </w:rPr>
        <w:t>пяточной</w:t>
      </w:r>
      <w:r w:rsidRPr="00F17488">
        <w:t xml:space="preserve"> </w:t>
      </w:r>
      <w:r w:rsidRPr="00F17488">
        <w:rPr>
          <w:rFonts w:hint="eastAsia"/>
        </w:rPr>
        <w:t>кости</w:t>
      </w:r>
      <w:r w:rsidRPr="00F17488">
        <w:t xml:space="preserve"> </w:t>
      </w:r>
      <w:r w:rsidRPr="00F17488">
        <w:rPr>
          <w:rFonts w:hint="eastAsia"/>
        </w:rPr>
        <w:t>на</w:t>
      </w:r>
      <w:r w:rsidRPr="00F17488">
        <w:t xml:space="preserve"> </w:t>
      </w:r>
      <w:r w:rsidRPr="00F17488">
        <w:rPr>
          <w:rFonts w:hint="eastAsia"/>
        </w:rPr>
        <w:t>фоне</w:t>
      </w:r>
      <w:r w:rsidRPr="00F17488">
        <w:t xml:space="preserve"> </w:t>
      </w:r>
      <w:r w:rsidRPr="00F17488">
        <w:rPr>
          <w:rFonts w:hint="eastAsia"/>
        </w:rPr>
        <w:t>хронической</w:t>
      </w:r>
      <w:r w:rsidRPr="00F17488">
        <w:t xml:space="preserve"> </w:t>
      </w:r>
      <w:r w:rsidRPr="00F17488">
        <w:rPr>
          <w:rFonts w:hint="eastAsia"/>
        </w:rPr>
        <w:t>артериальной</w:t>
      </w:r>
      <w:r w:rsidRPr="00F17488">
        <w:t xml:space="preserve"> </w:t>
      </w:r>
      <w:r w:rsidRPr="00F17488">
        <w:rPr>
          <w:rFonts w:hint="eastAsia"/>
        </w:rPr>
        <w:t>недостаточности</w:t>
      </w:r>
      <w:r w:rsidRPr="00F17488">
        <w:t xml:space="preserve"> </w:t>
      </w:r>
      <w:r w:rsidRPr="00F17488">
        <w:rPr>
          <w:rFonts w:hint="eastAsia"/>
        </w:rPr>
        <w:t>нижних</w:t>
      </w:r>
      <w:r w:rsidRPr="00F17488">
        <w:t xml:space="preserve"> </w:t>
      </w:r>
      <w:r w:rsidRPr="00F17488">
        <w:rPr>
          <w:rFonts w:hint="eastAsia"/>
        </w:rPr>
        <w:t>конечностей</w:t>
      </w:r>
      <w:r>
        <w:t xml:space="preserve"> </w:t>
      </w:r>
      <w:r w:rsidRPr="00F17488">
        <w:rPr>
          <w:rFonts w:hint="eastAsia"/>
        </w:rPr>
        <w:t>Кулик</w:t>
      </w:r>
      <w:r w:rsidRPr="00F17488">
        <w:t xml:space="preserve"> </w:t>
      </w:r>
      <w:r w:rsidRPr="00F17488">
        <w:rPr>
          <w:rFonts w:hint="eastAsia"/>
        </w:rPr>
        <w:t>Никодим</w:t>
      </w:r>
      <w:r w:rsidRPr="00F17488">
        <w:t xml:space="preserve"> </w:t>
      </w:r>
      <w:r w:rsidRPr="00F17488">
        <w:rPr>
          <w:rFonts w:hint="eastAsia"/>
        </w:rPr>
        <w:t>Геннадьевич</w:t>
      </w:r>
    </w:p>
    <w:p w14:paraId="2B79C5BC" w14:textId="77777777" w:rsidR="00F17488" w:rsidRDefault="00F17488" w:rsidP="00F17488">
      <w:r>
        <w:rPr>
          <w:rFonts w:hint="eastAsia"/>
        </w:rPr>
        <w:t>ОГЛАВЛЕНИЕ</w:t>
      </w:r>
      <w:r>
        <w:t xml:space="preserve"> </w:t>
      </w:r>
      <w:r>
        <w:rPr>
          <w:rFonts w:hint="eastAsia"/>
        </w:rPr>
        <w:t>ДИССЕРТАЦИИ</w:t>
      </w:r>
    </w:p>
    <w:p w14:paraId="79A3842D" w14:textId="77777777" w:rsidR="00F17488" w:rsidRDefault="00F17488" w:rsidP="00F17488">
      <w:r>
        <w:rPr>
          <w:rFonts w:hint="eastAsia"/>
        </w:rPr>
        <w:t>кандидат</w:t>
      </w:r>
      <w:r>
        <w:t xml:space="preserve"> </w:t>
      </w:r>
      <w:r>
        <w:rPr>
          <w:rFonts w:hint="eastAsia"/>
        </w:rPr>
        <w:t>наук</w:t>
      </w:r>
      <w:r>
        <w:t xml:space="preserve"> </w:t>
      </w:r>
      <w:r>
        <w:rPr>
          <w:rFonts w:hint="eastAsia"/>
        </w:rPr>
        <w:t>Кулик</w:t>
      </w:r>
      <w:r>
        <w:t xml:space="preserve"> </w:t>
      </w:r>
      <w:r>
        <w:rPr>
          <w:rFonts w:hint="eastAsia"/>
        </w:rPr>
        <w:t>Никодим</w:t>
      </w:r>
      <w:r>
        <w:t xml:space="preserve"> </w:t>
      </w:r>
      <w:r>
        <w:rPr>
          <w:rFonts w:hint="eastAsia"/>
        </w:rPr>
        <w:t>Геннадьевич</w:t>
      </w:r>
    </w:p>
    <w:p w14:paraId="1112AC1C" w14:textId="77777777" w:rsidR="00F17488" w:rsidRDefault="00F17488" w:rsidP="00F17488">
      <w:r>
        <w:rPr>
          <w:rFonts w:hint="eastAsia"/>
        </w:rPr>
        <w:t>ВВЕДЕНИЕ</w:t>
      </w:r>
    </w:p>
    <w:p w14:paraId="14616818" w14:textId="77777777" w:rsidR="00F17488" w:rsidRDefault="00F17488" w:rsidP="00F17488"/>
    <w:p w14:paraId="77E323DA" w14:textId="77777777" w:rsidR="00F17488" w:rsidRDefault="00F17488" w:rsidP="00F17488">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ЛЕЧЕНИЯ</w:t>
      </w:r>
      <w:r>
        <w:t xml:space="preserve"> </w:t>
      </w:r>
      <w:r>
        <w:rPr>
          <w:rFonts w:hint="eastAsia"/>
        </w:rPr>
        <w:t>БОЛЬНЫХ</w:t>
      </w:r>
      <w:r>
        <w:t xml:space="preserve"> </w:t>
      </w:r>
      <w:r>
        <w:rPr>
          <w:rFonts w:hint="eastAsia"/>
        </w:rPr>
        <w:t>С</w:t>
      </w:r>
      <w:r>
        <w:t xml:space="preserve"> </w:t>
      </w:r>
      <w:r>
        <w:rPr>
          <w:rFonts w:hint="eastAsia"/>
        </w:rPr>
        <w:t>ЗАКРЫТЫМИ</w:t>
      </w:r>
      <w:r>
        <w:t xml:space="preserve"> </w:t>
      </w:r>
      <w:r>
        <w:rPr>
          <w:rFonts w:hint="eastAsia"/>
        </w:rPr>
        <w:t>ВНУТРИСУСТАВНЫМИ</w:t>
      </w:r>
      <w:r>
        <w:t xml:space="preserve"> </w:t>
      </w:r>
      <w:r>
        <w:rPr>
          <w:rFonts w:hint="eastAsia"/>
        </w:rPr>
        <w:t>ПЕРЕЛОМАМИ</w:t>
      </w:r>
      <w:r>
        <w:t xml:space="preserve"> </w:t>
      </w:r>
      <w:r>
        <w:rPr>
          <w:rFonts w:hint="eastAsia"/>
        </w:rPr>
        <w:t>ПЯТОЧНОЙ</w:t>
      </w:r>
      <w:r>
        <w:t xml:space="preserve"> </w:t>
      </w:r>
      <w:r>
        <w:rPr>
          <w:rFonts w:hint="eastAsia"/>
        </w:rPr>
        <w:t>КОСТИ</w:t>
      </w:r>
      <w:r>
        <w:t xml:space="preserve"> </w:t>
      </w:r>
      <w:r>
        <w:rPr>
          <w:rFonts w:hint="eastAsia"/>
        </w:rPr>
        <w:t>НА</w:t>
      </w:r>
      <w:r>
        <w:t xml:space="preserve"> </w:t>
      </w:r>
      <w:r>
        <w:rPr>
          <w:rFonts w:hint="eastAsia"/>
        </w:rPr>
        <w:t>ФОНЕ</w:t>
      </w:r>
      <w:r>
        <w:t xml:space="preserve"> </w:t>
      </w:r>
      <w:r>
        <w:rPr>
          <w:rFonts w:hint="eastAsia"/>
        </w:rPr>
        <w:t>ХРОНИЧЕСКОЙ</w:t>
      </w:r>
      <w:r>
        <w:t xml:space="preserve"> </w:t>
      </w:r>
      <w:r>
        <w:rPr>
          <w:rFonts w:hint="eastAsia"/>
        </w:rPr>
        <w:t>АРТЕРИАЛЬНОЙ</w:t>
      </w:r>
      <w:r>
        <w:t xml:space="preserve"> </w:t>
      </w:r>
      <w:r>
        <w:rPr>
          <w:rFonts w:hint="eastAsia"/>
        </w:rPr>
        <w:t>НЕДОСТОТОЧНОСТИ</w:t>
      </w:r>
      <w:r>
        <w:t xml:space="preserve"> </w:t>
      </w:r>
      <w:r>
        <w:rPr>
          <w:rFonts w:hint="eastAsia"/>
        </w:rPr>
        <w:t>НИЖНИХ</w:t>
      </w:r>
      <w:r>
        <w:t xml:space="preserve"> </w:t>
      </w:r>
      <w:r>
        <w:rPr>
          <w:rFonts w:hint="eastAsia"/>
        </w:rPr>
        <w:t>КОНЕЧНОСТЕЙ</w:t>
      </w:r>
      <w:r>
        <w:t xml:space="preserve"> (</w:t>
      </w:r>
      <w:r>
        <w:rPr>
          <w:rFonts w:hint="eastAsia"/>
        </w:rPr>
        <w:t>ОБЗОР</w:t>
      </w:r>
      <w:r>
        <w:t xml:space="preserve"> </w:t>
      </w:r>
      <w:r>
        <w:rPr>
          <w:rFonts w:hint="eastAsia"/>
        </w:rPr>
        <w:t>ЛИТЕРАТУРЫ</w:t>
      </w:r>
      <w:r>
        <w:t>)</w:t>
      </w:r>
    </w:p>
    <w:p w14:paraId="5FE358CE" w14:textId="77777777" w:rsidR="00F17488" w:rsidRDefault="00F17488" w:rsidP="00F17488"/>
    <w:p w14:paraId="2FD2C55B" w14:textId="77777777" w:rsidR="00F17488" w:rsidRDefault="00F17488" w:rsidP="00F17488">
      <w:r>
        <w:t xml:space="preserve">1.1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лечению</w:t>
      </w:r>
      <w:r>
        <w:t xml:space="preserve"> </w:t>
      </w:r>
      <w:r>
        <w:rPr>
          <w:rFonts w:hint="eastAsia"/>
        </w:rPr>
        <w:t>закрытых</w:t>
      </w:r>
      <w:r>
        <w:t xml:space="preserve"> </w:t>
      </w:r>
      <w:r>
        <w:rPr>
          <w:rFonts w:hint="eastAsia"/>
        </w:rPr>
        <w:t>внутрисуставных</w:t>
      </w:r>
      <w:r>
        <w:t xml:space="preserve"> </w:t>
      </w:r>
      <w:r>
        <w:rPr>
          <w:rFonts w:hint="eastAsia"/>
        </w:rPr>
        <w:t>переломов</w:t>
      </w:r>
      <w:r>
        <w:t xml:space="preserve"> </w:t>
      </w:r>
      <w:r>
        <w:rPr>
          <w:rFonts w:hint="eastAsia"/>
        </w:rPr>
        <w:t>пяточной</w:t>
      </w:r>
      <w:r>
        <w:t xml:space="preserve"> </w:t>
      </w:r>
      <w:r>
        <w:rPr>
          <w:rFonts w:hint="eastAsia"/>
        </w:rPr>
        <w:t>кости</w:t>
      </w:r>
    </w:p>
    <w:p w14:paraId="43EA0AD3" w14:textId="77777777" w:rsidR="00F17488" w:rsidRDefault="00F17488" w:rsidP="00F17488"/>
    <w:p w14:paraId="04AE2788" w14:textId="77777777" w:rsidR="00F17488" w:rsidRDefault="00F17488" w:rsidP="00F17488">
      <w:r>
        <w:t xml:space="preserve">1.2 </w:t>
      </w:r>
      <w:r>
        <w:rPr>
          <w:rFonts w:hint="eastAsia"/>
        </w:rPr>
        <w:t>Лучевая</w:t>
      </w:r>
      <w:r>
        <w:t xml:space="preserve"> </w:t>
      </w:r>
      <w:r>
        <w:rPr>
          <w:rFonts w:hint="eastAsia"/>
        </w:rPr>
        <w:t>диагностика</w:t>
      </w:r>
    </w:p>
    <w:p w14:paraId="282F4EF2" w14:textId="77777777" w:rsidR="00F17488" w:rsidRDefault="00F17488" w:rsidP="00F17488"/>
    <w:p w14:paraId="39F458C8" w14:textId="77777777" w:rsidR="00F17488" w:rsidRDefault="00F17488" w:rsidP="00F17488">
      <w:r>
        <w:t xml:space="preserve">1.2.1 </w:t>
      </w:r>
      <w:r>
        <w:rPr>
          <w:rFonts w:hint="eastAsia"/>
        </w:rPr>
        <w:t>Рентгенологическая</w:t>
      </w:r>
      <w:r>
        <w:t xml:space="preserve"> </w:t>
      </w:r>
      <w:r>
        <w:rPr>
          <w:rFonts w:hint="eastAsia"/>
        </w:rPr>
        <w:t>классификация</w:t>
      </w:r>
      <w:r>
        <w:t xml:space="preserve"> </w:t>
      </w:r>
      <w:r>
        <w:rPr>
          <w:rFonts w:hint="eastAsia"/>
        </w:rPr>
        <w:t>переломов</w:t>
      </w:r>
      <w:r>
        <w:t xml:space="preserve"> </w:t>
      </w:r>
      <w:r>
        <w:rPr>
          <w:rFonts w:hint="eastAsia"/>
        </w:rPr>
        <w:t>у</w:t>
      </w:r>
      <w:r>
        <w:t xml:space="preserve"> </w:t>
      </w:r>
      <w:r>
        <w:rPr>
          <w:rFonts w:hint="eastAsia"/>
        </w:rPr>
        <w:t>пациентов</w:t>
      </w:r>
      <w:r>
        <w:t xml:space="preserve"> </w:t>
      </w:r>
      <w:r>
        <w:rPr>
          <w:rFonts w:hint="eastAsia"/>
        </w:rPr>
        <w:t>изучаемого</w:t>
      </w:r>
      <w:r>
        <w:t xml:space="preserve"> </w:t>
      </w:r>
      <w:r>
        <w:rPr>
          <w:rFonts w:hint="eastAsia"/>
        </w:rPr>
        <w:t>профиля</w:t>
      </w:r>
    </w:p>
    <w:p w14:paraId="6DFEB357" w14:textId="77777777" w:rsidR="00F17488" w:rsidRDefault="00F17488" w:rsidP="00F17488"/>
    <w:p w14:paraId="5F3303C5" w14:textId="77777777" w:rsidR="00F17488" w:rsidRDefault="00F17488" w:rsidP="00F17488">
      <w:r>
        <w:t xml:space="preserve">1.2.2 </w:t>
      </w:r>
      <w:r>
        <w:rPr>
          <w:rFonts w:hint="eastAsia"/>
        </w:rPr>
        <w:t>Томографическая</w:t>
      </w:r>
      <w:r>
        <w:t xml:space="preserve"> </w:t>
      </w:r>
      <w:r>
        <w:rPr>
          <w:rFonts w:hint="eastAsia"/>
        </w:rPr>
        <w:t>классификация</w:t>
      </w:r>
    </w:p>
    <w:p w14:paraId="43247D73" w14:textId="77777777" w:rsidR="00F17488" w:rsidRDefault="00F17488" w:rsidP="00F17488"/>
    <w:p w14:paraId="69ED794B" w14:textId="77777777" w:rsidR="00F17488" w:rsidRDefault="00F17488" w:rsidP="00F17488">
      <w:r>
        <w:t xml:space="preserve">1.3 </w:t>
      </w:r>
      <w:r>
        <w:rPr>
          <w:rFonts w:hint="eastAsia"/>
        </w:rPr>
        <w:t>Причины</w:t>
      </w:r>
      <w:r>
        <w:t xml:space="preserve"> </w:t>
      </w:r>
      <w:r>
        <w:rPr>
          <w:rFonts w:hint="eastAsia"/>
        </w:rPr>
        <w:t>и</w:t>
      </w:r>
      <w:r>
        <w:t xml:space="preserve"> </w:t>
      </w:r>
      <w:r>
        <w:rPr>
          <w:rFonts w:hint="eastAsia"/>
        </w:rPr>
        <w:t>частота</w:t>
      </w:r>
      <w:r>
        <w:t xml:space="preserve"> </w:t>
      </w:r>
      <w:r>
        <w:rPr>
          <w:rFonts w:hint="eastAsia"/>
        </w:rPr>
        <w:t>осложнений</w:t>
      </w:r>
      <w:r>
        <w:t xml:space="preserve"> </w:t>
      </w:r>
      <w:r>
        <w:rPr>
          <w:rFonts w:hint="eastAsia"/>
        </w:rPr>
        <w:t>при</w:t>
      </w:r>
      <w:r>
        <w:t xml:space="preserve"> </w:t>
      </w:r>
      <w:r>
        <w:rPr>
          <w:rFonts w:hint="eastAsia"/>
        </w:rPr>
        <w:t>оперативном</w:t>
      </w:r>
      <w:r>
        <w:t xml:space="preserve"> </w:t>
      </w:r>
      <w:r>
        <w:rPr>
          <w:rFonts w:hint="eastAsia"/>
        </w:rPr>
        <w:t>лечении</w:t>
      </w:r>
      <w:r>
        <w:t xml:space="preserve"> </w:t>
      </w:r>
      <w:r>
        <w:rPr>
          <w:rFonts w:hint="eastAsia"/>
        </w:rPr>
        <w:t>переломов</w:t>
      </w:r>
      <w:r>
        <w:t xml:space="preserve"> </w:t>
      </w:r>
      <w:r>
        <w:rPr>
          <w:rFonts w:hint="eastAsia"/>
        </w:rPr>
        <w:t>пяточной</w:t>
      </w:r>
      <w:r>
        <w:t xml:space="preserve"> </w:t>
      </w:r>
      <w:r>
        <w:rPr>
          <w:rFonts w:hint="eastAsia"/>
        </w:rPr>
        <w:t>кости</w:t>
      </w:r>
    </w:p>
    <w:p w14:paraId="56532E40" w14:textId="77777777" w:rsidR="00F17488" w:rsidRDefault="00F17488" w:rsidP="00F17488"/>
    <w:p w14:paraId="50223EB1" w14:textId="77777777" w:rsidR="00F17488" w:rsidRDefault="00F17488" w:rsidP="00F17488">
      <w:r>
        <w:t xml:space="preserve">1.4 </w:t>
      </w:r>
      <w:r>
        <w:rPr>
          <w:rFonts w:hint="eastAsia"/>
        </w:rPr>
        <w:t>Причины</w:t>
      </w:r>
      <w:r>
        <w:t xml:space="preserve"> </w:t>
      </w:r>
      <w:r>
        <w:rPr>
          <w:rFonts w:hint="eastAsia"/>
        </w:rPr>
        <w:t>нарушения</w:t>
      </w:r>
      <w:r>
        <w:t xml:space="preserve"> </w:t>
      </w:r>
      <w:r>
        <w:rPr>
          <w:rFonts w:hint="eastAsia"/>
        </w:rPr>
        <w:t>кровообращения</w:t>
      </w:r>
      <w:r>
        <w:t xml:space="preserve"> </w:t>
      </w:r>
      <w:r>
        <w:rPr>
          <w:rFonts w:hint="eastAsia"/>
        </w:rPr>
        <w:t>заднего</w:t>
      </w:r>
      <w:r>
        <w:t xml:space="preserve"> </w:t>
      </w:r>
      <w:r>
        <w:rPr>
          <w:rFonts w:hint="eastAsia"/>
        </w:rPr>
        <w:t>отдела</w:t>
      </w:r>
      <w:r>
        <w:t xml:space="preserve"> </w:t>
      </w:r>
      <w:r>
        <w:rPr>
          <w:rFonts w:hint="eastAsia"/>
        </w:rPr>
        <w:t>стопы</w:t>
      </w:r>
    </w:p>
    <w:p w14:paraId="4CCBE64A" w14:textId="77777777" w:rsidR="00F17488" w:rsidRDefault="00F17488" w:rsidP="00F17488"/>
    <w:p w14:paraId="454E847E" w14:textId="77777777" w:rsidR="00F17488" w:rsidRDefault="00F17488" w:rsidP="00F17488">
      <w:r>
        <w:t xml:space="preserve">1.4.1 </w:t>
      </w:r>
      <w:r>
        <w:rPr>
          <w:rFonts w:hint="eastAsia"/>
        </w:rPr>
        <w:t>Особенности</w:t>
      </w:r>
      <w:r>
        <w:t xml:space="preserve"> </w:t>
      </w:r>
      <w:r>
        <w:rPr>
          <w:rFonts w:hint="eastAsia"/>
        </w:rPr>
        <w:t>нарушения</w:t>
      </w:r>
      <w:r>
        <w:t xml:space="preserve"> </w:t>
      </w:r>
      <w:r>
        <w:rPr>
          <w:rFonts w:hint="eastAsia"/>
        </w:rPr>
        <w:t>кровообращения</w:t>
      </w:r>
      <w:r>
        <w:t xml:space="preserve"> </w:t>
      </w:r>
      <w:r>
        <w:rPr>
          <w:rFonts w:hint="eastAsia"/>
        </w:rPr>
        <w:t>при</w:t>
      </w:r>
      <w:r>
        <w:t xml:space="preserve"> </w:t>
      </w:r>
      <w:r>
        <w:rPr>
          <w:rFonts w:hint="eastAsia"/>
        </w:rPr>
        <w:t>переломах</w:t>
      </w:r>
      <w:r>
        <w:t xml:space="preserve"> </w:t>
      </w:r>
      <w:r>
        <w:rPr>
          <w:rFonts w:hint="eastAsia"/>
        </w:rPr>
        <w:t>пяточной</w:t>
      </w:r>
      <w:r>
        <w:t xml:space="preserve"> </w:t>
      </w:r>
      <w:r>
        <w:rPr>
          <w:rFonts w:hint="eastAsia"/>
        </w:rPr>
        <w:t>кости</w:t>
      </w:r>
    </w:p>
    <w:p w14:paraId="703DA6EB" w14:textId="77777777" w:rsidR="00F17488" w:rsidRDefault="00F17488" w:rsidP="00F17488"/>
    <w:p w14:paraId="08397AB6" w14:textId="77777777" w:rsidR="00F17488" w:rsidRDefault="00F17488" w:rsidP="00F17488">
      <w:r>
        <w:t xml:space="preserve">1.4.2 </w:t>
      </w:r>
      <w:r>
        <w:rPr>
          <w:rFonts w:hint="eastAsia"/>
        </w:rPr>
        <w:t>Влияние</w:t>
      </w:r>
      <w:r>
        <w:t xml:space="preserve"> </w:t>
      </w:r>
      <w:r>
        <w:rPr>
          <w:rFonts w:hint="eastAsia"/>
        </w:rPr>
        <w:t>кислорода</w:t>
      </w:r>
      <w:r>
        <w:t xml:space="preserve"> </w:t>
      </w:r>
      <w:r>
        <w:rPr>
          <w:rFonts w:hint="eastAsia"/>
        </w:rPr>
        <w:t>на</w:t>
      </w:r>
      <w:r>
        <w:t xml:space="preserve"> </w:t>
      </w:r>
      <w:r>
        <w:rPr>
          <w:rFonts w:hint="eastAsia"/>
        </w:rPr>
        <w:t>репаративный</w:t>
      </w:r>
      <w:r>
        <w:t xml:space="preserve"> </w:t>
      </w:r>
      <w:r>
        <w:rPr>
          <w:rFonts w:hint="eastAsia"/>
        </w:rPr>
        <w:t>процесс</w:t>
      </w:r>
      <w:r>
        <w:t xml:space="preserve"> </w:t>
      </w:r>
      <w:r>
        <w:rPr>
          <w:rFonts w:hint="eastAsia"/>
        </w:rPr>
        <w:t>в</w:t>
      </w:r>
      <w:r>
        <w:t xml:space="preserve"> </w:t>
      </w:r>
      <w:r>
        <w:rPr>
          <w:rFonts w:hint="eastAsia"/>
        </w:rPr>
        <w:t>послеоперационной</w:t>
      </w:r>
      <w:r>
        <w:t xml:space="preserve"> </w:t>
      </w:r>
      <w:r>
        <w:rPr>
          <w:rFonts w:hint="eastAsia"/>
        </w:rPr>
        <w:t>ране</w:t>
      </w:r>
    </w:p>
    <w:p w14:paraId="20255CFB" w14:textId="77777777" w:rsidR="00F17488" w:rsidRDefault="00F17488" w:rsidP="00F17488"/>
    <w:p w14:paraId="546CB9E3" w14:textId="77777777" w:rsidR="00F17488" w:rsidRDefault="00F17488" w:rsidP="00F17488">
      <w:r>
        <w:t xml:space="preserve">1.4.3 </w:t>
      </w:r>
      <w:r>
        <w:rPr>
          <w:rFonts w:hint="eastAsia"/>
        </w:rPr>
        <w:t>Нарушение</w:t>
      </w:r>
      <w:r>
        <w:t xml:space="preserve"> </w:t>
      </w:r>
      <w:r>
        <w:rPr>
          <w:rFonts w:hint="eastAsia"/>
        </w:rPr>
        <w:t>кровообращения</w:t>
      </w:r>
      <w:r>
        <w:t xml:space="preserve"> </w:t>
      </w:r>
      <w:r>
        <w:rPr>
          <w:rFonts w:hint="eastAsia"/>
        </w:rPr>
        <w:t>заднего</w:t>
      </w:r>
      <w:r>
        <w:t xml:space="preserve"> </w:t>
      </w:r>
      <w:r>
        <w:rPr>
          <w:rFonts w:hint="eastAsia"/>
        </w:rPr>
        <w:t>отдела</w:t>
      </w:r>
      <w:r>
        <w:t xml:space="preserve"> </w:t>
      </w:r>
      <w:r>
        <w:rPr>
          <w:rFonts w:hint="eastAsia"/>
        </w:rPr>
        <w:t>стопы</w:t>
      </w:r>
      <w:r>
        <w:t xml:space="preserve">, </w:t>
      </w:r>
      <w:r>
        <w:rPr>
          <w:rFonts w:hint="eastAsia"/>
        </w:rPr>
        <w:t>связанное</w:t>
      </w:r>
      <w:r>
        <w:t xml:space="preserve"> </w:t>
      </w:r>
      <w:r>
        <w:rPr>
          <w:rFonts w:hint="eastAsia"/>
        </w:rPr>
        <w:t>с</w:t>
      </w:r>
      <w:r>
        <w:t xml:space="preserve"> </w:t>
      </w:r>
      <w:r>
        <w:rPr>
          <w:rFonts w:hint="eastAsia"/>
        </w:rPr>
        <w:t>заболеваниями</w:t>
      </w:r>
      <w:r>
        <w:t xml:space="preserve"> </w:t>
      </w:r>
      <w:r>
        <w:rPr>
          <w:rFonts w:hint="eastAsia"/>
        </w:rPr>
        <w:t>сосудов</w:t>
      </w:r>
    </w:p>
    <w:p w14:paraId="6A2415D9" w14:textId="77777777" w:rsidR="00F17488" w:rsidRDefault="00F17488" w:rsidP="00F17488"/>
    <w:p w14:paraId="0567249D" w14:textId="77777777" w:rsidR="00F17488" w:rsidRDefault="00F17488" w:rsidP="00F17488">
      <w:r>
        <w:t xml:space="preserve">1.4.4 </w:t>
      </w:r>
      <w:r>
        <w:rPr>
          <w:rFonts w:hint="eastAsia"/>
        </w:rPr>
        <w:t>Роль</w:t>
      </w:r>
      <w:r>
        <w:t xml:space="preserve"> </w:t>
      </w:r>
      <w:r>
        <w:rPr>
          <w:rFonts w:hint="eastAsia"/>
        </w:rPr>
        <w:t>табакокурения</w:t>
      </w:r>
      <w:r>
        <w:t xml:space="preserve"> </w:t>
      </w:r>
      <w:r>
        <w:rPr>
          <w:rFonts w:hint="eastAsia"/>
        </w:rPr>
        <w:t>в</w:t>
      </w:r>
      <w:r>
        <w:t xml:space="preserve"> </w:t>
      </w:r>
      <w:r>
        <w:rPr>
          <w:rFonts w:hint="eastAsia"/>
        </w:rPr>
        <w:t>развитии</w:t>
      </w:r>
      <w:r>
        <w:t xml:space="preserve"> </w:t>
      </w:r>
      <w:r>
        <w:rPr>
          <w:rFonts w:hint="eastAsia"/>
        </w:rPr>
        <w:t>хронических</w:t>
      </w:r>
      <w:r>
        <w:t xml:space="preserve"> </w:t>
      </w:r>
      <w:r>
        <w:rPr>
          <w:rFonts w:hint="eastAsia"/>
        </w:rPr>
        <w:t>облитерирующих</w:t>
      </w:r>
      <w:r>
        <w:t xml:space="preserve"> </w:t>
      </w:r>
      <w:r>
        <w:rPr>
          <w:rFonts w:hint="eastAsia"/>
        </w:rPr>
        <w:t>заболеваний</w:t>
      </w:r>
      <w:r>
        <w:t xml:space="preserve"> </w:t>
      </w:r>
      <w:r>
        <w:rPr>
          <w:rFonts w:hint="eastAsia"/>
        </w:rPr>
        <w:t>артерий</w:t>
      </w:r>
      <w:r>
        <w:t xml:space="preserve"> </w:t>
      </w:r>
      <w:r>
        <w:rPr>
          <w:rFonts w:hint="eastAsia"/>
        </w:rPr>
        <w:t>нижних</w:t>
      </w:r>
      <w:r>
        <w:t xml:space="preserve"> </w:t>
      </w:r>
      <w:r>
        <w:rPr>
          <w:rFonts w:hint="eastAsia"/>
        </w:rPr>
        <w:t>конечностей</w:t>
      </w:r>
      <w:r>
        <w:t xml:space="preserve"> </w:t>
      </w:r>
      <w:r>
        <w:rPr>
          <w:rFonts w:hint="eastAsia"/>
        </w:rPr>
        <w:t>и</w:t>
      </w:r>
      <w:r>
        <w:t xml:space="preserve"> </w:t>
      </w:r>
      <w:r>
        <w:rPr>
          <w:rFonts w:hint="eastAsia"/>
        </w:rPr>
        <w:t>послеоперационных</w:t>
      </w:r>
      <w:r>
        <w:t xml:space="preserve"> </w:t>
      </w:r>
      <w:r>
        <w:rPr>
          <w:rFonts w:hint="eastAsia"/>
        </w:rPr>
        <w:t>осложнений</w:t>
      </w:r>
    </w:p>
    <w:p w14:paraId="60F45B66" w14:textId="77777777" w:rsidR="00F17488" w:rsidRDefault="00F17488" w:rsidP="00F17488"/>
    <w:p w14:paraId="19633305" w14:textId="77777777" w:rsidR="00F17488" w:rsidRDefault="00F17488" w:rsidP="00F17488">
      <w:r>
        <w:t xml:space="preserve">1.5 </w:t>
      </w:r>
      <w:r>
        <w:rPr>
          <w:rFonts w:hint="eastAsia"/>
        </w:rPr>
        <w:t>Оценка</w:t>
      </w:r>
      <w:r>
        <w:t xml:space="preserve"> </w:t>
      </w:r>
      <w:r>
        <w:rPr>
          <w:rFonts w:hint="eastAsia"/>
        </w:rPr>
        <w:t>кровообращения</w:t>
      </w:r>
      <w:r>
        <w:t xml:space="preserve"> </w:t>
      </w:r>
      <w:r>
        <w:rPr>
          <w:rFonts w:hint="eastAsia"/>
        </w:rPr>
        <w:t>у</w:t>
      </w:r>
      <w:r>
        <w:t xml:space="preserve"> </w:t>
      </w:r>
      <w:r>
        <w:rPr>
          <w:rFonts w:hint="eastAsia"/>
        </w:rPr>
        <w:t>больных</w:t>
      </w:r>
      <w:r>
        <w:t xml:space="preserve"> </w:t>
      </w:r>
      <w:r>
        <w:rPr>
          <w:rFonts w:hint="eastAsia"/>
        </w:rPr>
        <w:t>изучаемого</w:t>
      </w:r>
      <w:r>
        <w:t xml:space="preserve"> </w:t>
      </w:r>
      <w:r>
        <w:rPr>
          <w:rFonts w:hint="eastAsia"/>
        </w:rPr>
        <w:t>профиля</w:t>
      </w:r>
    </w:p>
    <w:p w14:paraId="0DA90DED" w14:textId="77777777" w:rsidR="00F17488" w:rsidRDefault="00F17488" w:rsidP="00F17488"/>
    <w:p w14:paraId="2987FF09" w14:textId="77777777" w:rsidR="00F17488" w:rsidRDefault="00F17488" w:rsidP="00F17488">
      <w:r>
        <w:t xml:space="preserve">1.5.1 </w:t>
      </w:r>
      <w:r>
        <w:rPr>
          <w:rFonts w:hint="eastAsia"/>
        </w:rPr>
        <w:t>Роль</w:t>
      </w:r>
      <w:r>
        <w:t xml:space="preserve"> </w:t>
      </w:r>
      <w:r>
        <w:rPr>
          <w:rFonts w:hint="eastAsia"/>
        </w:rPr>
        <w:t>дистанционной</w:t>
      </w:r>
      <w:r>
        <w:t xml:space="preserve"> </w:t>
      </w:r>
      <w:r>
        <w:rPr>
          <w:rFonts w:hint="eastAsia"/>
        </w:rPr>
        <w:t>инфракрасной</w:t>
      </w:r>
      <w:r>
        <w:t xml:space="preserve"> </w:t>
      </w:r>
      <w:r>
        <w:rPr>
          <w:rFonts w:hint="eastAsia"/>
        </w:rPr>
        <w:t>полипозиционной</w:t>
      </w:r>
      <w:r>
        <w:t xml:space="preserve"> </w:t>
      </w:r>
      <w:r>
        <w:rPr>
          <w:rFonts w:hint="eastAsia"/>
        </w:rPr>
        <w:t>термометрии</w:t>
      </w:r>
      <w:r>
        <w:t xml:space="preserve"> </w:t>
      </w:r>
      <w:r>
        <w:rPr>
          <w:rFonts w:hint="eastAsia"/>
        </w:rPr>
        <w:t>в</w:t>
      </w:r>
      <w:r>
        <w:t xml:space="preserve"> </w:t>
      </w:r>
      <w:r>
        <w:rPr>
          <w:rFonts w:hint="eastAsia"/>
        </w:rPr>
        <w:t>определении</w:t>
      </w:r>
      <w:r>
        <w:t xml:space="preserve"> </w:t>
      </w:r>
      <w:r>
        <w:rPr>
          <w:rFonts w:hint="eastAsia"/>
        </w:rPr>
        <w:t>степени</w:t>
      </w:r>
      <w:r>
        <w:t xml:space="preserve"> </w:t>
      </w:r>
      <w:r>
        <w:rPr>
          <w:rFonts w:hint="eastAsia"/>
        </w:rPr>
        <w:t>нарушения</w:t>
      </w:r>
      <w:r>
        <w:t xml:space="preserve"> </w:t>
      </w:r>
      <w:r>
        <w:rPr>
          <w:rFonts w:hint="eastAsia"/>
        </w:rPr>
        <w:t>периферического</w:t>
      </w:r>
      <w:r>
        <w:t xml:space="preserve"> </w:t>
      </w:r>
      <w:r>
        <w:rPr>
          <w:rFonts w:hint="eastAsia"/>
        </w:rPr>
        <w:t>кровообращения</w:t>
      </w:r>
      <w:r>
        <w:t xml:space="preserve"> </w:t>
      </w:r>
      <w:r>
        <w:rPr>
          <w:rFonts w:hint="eastAsia"/>
        </w:rPr>
        <w:t>при</w:t>
      </w:r>
      <w:r>
        <w:t xml:space="preserve"> </w:t>
      </w:r>
      <w:r>
        <w:rPr>
          <w:rFonts w:hint="eastAsia"/>
        </w:rPr>
        <w:t>переломах</w:t>
      </w:r>
      <w:r>
        <w:t xml:space="preserve"> </w:t>
      </w:r>
      <w:r>
        <w:rPr>
          <w:rFonts w:hint="eastAsia"/>
        </w:rPr>
        <w:t>пяточной</w:t>
      </w:r>
      <w:r>
        <w:t xml:space="preserve"> </w:t>
      </w:r>
      <w:r>
        <w:rPr>
          <w:rFonts w:hint="eastAsia"/>
        </w:rPr>
        <w:t>кости</w:t>
      </w:r>
    </w:p>
    <w:p w14:paraId="614FD01D" w14:textId="77777777" w:rsidR="00F17488" w:rsidRDefault="00F17488" w:rsidP="00F17488"/>
    <w:p w14:paraId="4DEFCC30" w14:textId="77777777" w:rsidR="00F17488" w:rsidRDefault="00F17488" w:rsidP="00F17488">
      <w:r>
        <w:t xml:space="preserve">1.5.2 </w:t>
      </w:r>
      <w:r>
        <w:rPr>
          <w:rFonts w:hint="eastAsia"/>
        </w:rPr>
        <w:t>Роль</w:t>
      </w:r>
      <w:r>
        <w:t xml:space="preserve"> </w:t>
      </w:r>
      <w:r>
        <w:rPr>
          <w:rFonts w:hint="eastAsia"/>
        </w:rPr>
        <w:t>посегментарной</w:t>
      </w:r>
      <w:r>
        <w:t xml:space="preserve"> </w:t>
      </w:r>
      <w:r>
        <w:rPr>
          <w:rFonts w:hint="eastAsia"/>
        </w:rPr>
        <w:t>манометрии</w:t>
      </w:r>
      <w:r>
        <w:t xml:space="preserve"> </w:t>
      </w:r>
      <w:r>
        <w:rPr>
          <w:rFonts w:hint="eastAsia"/>
        </w:rPr>
        <w:t>с</w:t>
      </w:r>
      <w:r>
        <w:t xml:space="preserve"> </w:t>
      </w:r>
      <w:r>
        <w:rPr>
          <w:rFonts w:hint="eastAsia"/>
        </w:rPr>
        <w:t>определением</w:t>
      </w:r>
      <w:r>
        <w:t xml:space="preserve"> </w:t>
      </w:r>
      <w:r>
        <w:rPr>
          <w:rFonts w:hint="eastAsia"/>
        </w:rPr>
        <w:t>лодыжечно</w:t>
      </w:r>
      <w:r>
        <w:t>-</w:t>
      </w:r>
      <w:r>
        <w:rPr>
          <w:rFonts w:hint="eastAsia"/>
        </w:rPr>
        <w:t>плечевого</w:t>
      </w:r>
      <w:r>
        <w:t xml:space="preserve"> </w:t>
      </w:r>
      <w:r>
        <w:rPr>
          <w:rFonts w:hint="eastAsia"/>
        </w:rPr>
        <w:t>индекса</w:t>
      </w:r>
      <w:r>
        <w:t xml:space="preserve"> </w:t>
      </w:r>
      <w:r>
        <w:rPr>
          <w:rFonts w:hint="eastAsia"/>
        </w:rPr>
        <w:t>в</w:t>
      </w:r>
      <w:r>
        <w:t xml:space="preserve"> </w:t>
      </w:r>
      <w:r>
        <w:rPr>
          <w:rFonts w:hint="eastAsia"/>
        </w:rPr>
        <w:t>изучении</w:t>
      </w:r>
      <w:r>
        <w:t xml:space="preserve"> </w:t>
      </w:r>
      <w:r>
        <w:rPr>
          <w:rFonts w:hint="eastAsia"/>
        </w:rPr>
        <w:t>нарушений</w:t>
      </w:r>
      <w:r>
        <w:t xml:space="preserve"> </w:t>
      </w:r>
      <w:r>
        <w:rPr>
          <w:rFonts w:hint="eastAsia"/>
        </w:rPr>
        <w:t>кровообращения</w:t>
      </w:r>
    </w:p>
    <w:p w14:paraId="03793D9C" w14:textId="77777777" w:rsidR="00F17488" w:rsidRDefault="00F17488" w:rsidP="00F17488"/>
    <w:p w14:paraId="5D3D39ED" w14:textId="77777777" w:rsidR="00F17488" w:rsidRDefault="00F17488" w:rsidP="00F17488">
      <w:r>
        <w:t xml:space="preserve">1.5.3 </w:t>
      </w:r>
      <w:r>
        <w:rPr>
          <w:rFonts w:hint="eastAsia"/>
        </w:rPr>
        <w:t>Возможности</w:t>
      </w:r>
      <w:r>
        <w:t xml:space="preserve"> </w:t>
      </w:r>
      <w:r>
        <w:rPr>
          <w:rFonts w:hint="eastAsia"/>
        </w:rPr>
        <w:t>транскутанной</w:t>
      </w:r>
      <w:r>
        <w:t xml:space="preserve"> </w:t>
      </w:r>
      <w:r>
        <w:rPr>
          <w:rFonts w:hint="eastAsia"/>
        </w:rPr>
        <w:t>оксиметрии</w:t>
      </w:r>
      <w:r>
        <w:t xml:space="preserve"> </w:t>
      </w:r>
      <w:r>
        <w:rPr>
          <w:rFonts w:hint="eastAsia"/>
        </w:rPr>
        <w:t>в</w:t>
      </w:r>
      <w:r>
        <w:t xml:space="preserve"> </w:t>
      </w:r>
      <w:r>
        <w:rPr>
          <w:rFonts w:hint="eastAsia"/>
        </w:rPr>
        <w:t>исследовании</w:t>
      </w:r>
      <w:r>
        <w:t xml:space="preserve"> </w:t>
      </w:r>
      <w:r>
        <w:rPr>
          <w:rFonts w:hint="eastAsia"/>
        </w:rPr>
        <w:t>микрогемодинамики</w:t>
      </w:r>
      <w:r>
        <w:t xml:space="preserve"> </w:t>
      </w:r>
      <w:r>
        <w:rPr>
          <w:rFonts w:hint="eastAsia"/>
        </w:rPr>
        <w:t>у</w:t>
      </w:r>
      <w:r>
        <w:t xml:space="preserve"> </w:t>
      </w:r>
      <w:r>
        <w:rPr>
          <w:rFonts w:hint="eastAsia"/>
        </w:rPr>
        <w:t>пациентов</w:t>
      </w:r>
      <w:r>
        <w:t xml:space="preserve"> </w:t>
      </w:r>
      <w:r>
        <w:rPr>
          <w:rFonts w:hint="eastAsia"/>
        </w:rPr>
        <w:t>изучаемого</w:t>
      </w:r>
      <w:r>
        <w:t xml:space="preserve"> </w:t>
      </w:r>
      <w:r>
        <w:rPr>
          <w:rFonts w:hint="eastAsia"/>
        </w:rPr>
        <w:t>профиля</w:t>
      </w:r>
    </w:p>
    <w:p w14:paraId="10E4120A" w14:textId="77777777" w:rsidR="00F17488" w:rsidRDefault="00F17488" w:rsidP="00F17488"/>
    <w:p w14:paraId="1894D46A" w14:textId="77777777" w:rsidR="00F17488" w:rsidRDefault="00F17488" w:rsidP="00F17488">
      <w:r>
        <w:t xml:space="preserve">1.6 </w:t>
      </w:r>
      <w:r>
        <w:rPr>
          <w:rFonts w:hint="eastAsia"/>
        </w:rPr>
        <w:t>Коррекция</w:t>
      </w:r>
      <w:r>
        <w:t xml:space="preserve"> </w:t>
      </w:r>
      <w:r>
        <w:rPr>
          <w:rFonts w:hint="eastAsia"/>
        </w:rPr>
        <w:t>нарушений</w:t>
      </w:r>
      <w:r>
        <w:t xml:space="preserve"> </w:t>
      </w:r>
      <w:r>
        <w:rPr>
          <w:rFonts w:hint="eastAsia"/>
        </w:rPr>
        <w:t>периферического</w:t>
      </w:r>
      <w:r>
        <w:t xml:space="preserve"> </w:t>
      </w:r>
      <w:r>
        <w:rPr>
          <w:rFonts w:hint="eastAsia"/>
        </w:rPr>
        <w:t>кровообращения</w:t>
      </w:r>
      <w:r>
        <w:t xml:space="preserve"> </w:t>
      </w:r>
      <w:r>
        <w:rPr>
          <w:rFonts w:hint="eastAsia"/>
        </w:rPr>
        <w:t>нижних</w:t>
      </w:r>
      <w:r>
        <w:t xml:space="preserve"> </w:t>
      </w:r>
      <w:r>
        <w:rPr>
          <w:rFonts w:hint="eastAsia"/>
        </w:rPr>
        <w:t>конечностей</w:t>
      </w:r>
    </w:p>
    <w:p w14:paraId="20A5A4A0" w14:textId="77777777" w:rsidR="00F17488" w:rsidRDefault="00F17488" w:rsidP="00F17488"/>
    <w:p w14:paraId="0DA957DC" w14:textId="77777777" w:rsidR="00F17488" w:rsidRDefault="00F17488" w:rsidP="00F17488">
      <w:r>
        <w:t xml:space="preserve">1.6.1 </w:t>
      </w:r>
      <w:r>
        <w:rPr>
          <w:rFonts w:hint="eastAsia"/>
        </w:rPr>
        <w:t>Роль</w:t>
      </w:r>
      <w:r>
        <w:t xml:space="preserve"> </w:t>
      </w:r>
      <w:r>
        <w:rPr>
          <w:rFonts w:hint="eastAsia"/>
        </w:rPr>
        <w:t>медикаментозной</w:t>
      </w:r>
      <w:r>
        <w:t xml:space="preserve"> </w:t>
      </w:r>
      <w:r>
        <w:rPr>
          <w:rFonts w:hint="eastAsia"/>
        </w:rPr>
        <w:t>терапии</w:t>
      </w:r>
      <w:r>
        <w:t xml:space="preserve"> </w:t>
      </w:r>
      <w:r>
        <w:rPr>
          <w:rFonts w:hint="eastAsia"/>
        </w:rPr>
        <w:t>в</w:t>
      </w:r>
      <w:r>
        <w:t xml:space="preserve"> </w:t>
      </w:r>
      <w:r>
        <w:rPr>
          <w:rFonts w:hint="eastAsia"/>
        </w:rPr>
        <w:t>коррекции</w:t>
      </w:r>
      <w:r>
        <w:t xml:space="preserve"> </w:t>
      </w:r>
      <w:r>
        <w:rPr>
          <w:rFonts w:hint="eastAsia"/>
        </w:rPr>
        <w:t>нарушений</w:t>
      </w:r>
      <w:r>
        <w:t xml:space="preserve"> </w:t>
      </w:r>
      <w:r>
        <w:rPr>
          <w:rFonts w:hint="eastAsia"/>
        </w:rPr>
        <w:t>периферического</w:t>
      </w:r>
      <w:r>
        <w:t xml:space="preserve"> </w:t>
      </w:r>
      <w:r>
        <w:rPr>
          <w:rFonts w:hint="eastAsia"/>
        </w:rPr>
        <w:t>кровообращения</w:t>
      </w:r>
      <w:r>
        <w:t xml:space="preserve"> </w:t>
      </w:r>
      <w:r>
        <w:rPr>
          <w:rFonts w:hint="eastAsia"/>
        </w:rPr>
        <w:t>нижних</w:t>
      </w:r>
      <w:r>
        <w:t xml:space="preserve"> </w:t>
      </w:r>
      <w:r>
        <w:rPr>
          <w:rFonts w:hint="eastAsia"/>
        </w:rPr>
        <w:t>конечностей</w:t>
      </w:r>
    </w:p>
    <w:p w14:paraId="349C3C35" w14:textId="77777777" w:rsidR="00F17488" w:rsidRDefault="00F17488" w:rsidP="00F17488"/>
    <w:p w14:paraId="68BE9A50" w14:textId="77777777" w:rsidR="00F17488" w:rsidRDefault="00F17488" w:rsidP="00F17488">
      <w:r>
        <w:t xml:space="preserve">1.6.2 </w:t>
      </w:r>
      <w:r>
        <w:rPr>
          <w:rFonts w:hint="eastAsia"/>
        </w:rPr>
        <w:t>Использование</w:t>
      </w:r>
      <w:r>
        <w:t xml:space="preserve"> </w:t>
      </w:r>
      <w:r>
        <w:rPr>
          <w:rFonts w:hint="eastAsia"/>
        </w:rPr>
        <w:t>гипербарической</w:t>
      </w:r>
      <w:r>
        <w:t xml:space="preserve"> </w:t>
      </w:r>
      <w:r>
        <w:rPr>
          <w:rFonts w:hint="eastAsia"/>
        </w:rPr>
        <w:t>оксигенации</w:t>
      </w:r>
      <w:r>
        <w:t xml:space="preserve"> </w:t>
      </w:r>
      <w:r>
        <w:rPr>
          <w:rFonts w:hint="eastAsia"/>
        </w:rPr>
        <w:t>в</w:t>
      </w:r>
      <w:r>
        <w:t xml:space="preserve"> </w:t>
      </w:r>
      <w:r>
        <w:rPr>
          <w:rFonts w:hint="eastAsia"/>
        </w:rPr>
        <w:t>коррекции</w:t>
      </w:r>
      <w:r>
        <w:t xml:space="preserve"> </w:t>
      </w:r>
      <w:r>
        <w:rPr>
          <w:rFonts w:hint="eastAsia"/>
        </w:rPr>
        <w:t>нарушений</w:t>
      </w:r>
      <w:r>
        <w:t xml:space="preserve"> </w:t>
      </w:r>
      <w:r>
        <w:rPr>
          <w:rFonts w:hint="eastAsia"/>
        </w:rPr>
        <w:t>периферического</w:t>
      </w:r>
      <w:r>
        <w:t xml:space="preserve"> </w:t>
      </w:r>
      <w:r>
        <w:rPr>
          <w:rFonts w:hint="eastAsia"/>
        </w:rPr>
        <w:t>кровообращения</w:t>
      </w:r>
      <w:r>
        <w:t xml:space="preserve"> </w:t>
      </w:r>
      <w:r>
        <w:rPr>
          <w:rFonts w:hint="eastAsia"/>
        </w:rPr>
        <w:t>нижних</w:t>
      </w:r>
      <w:r>
        <w:t xml:space="preserve"> </w:t>
      </w:r>
      <w:r>
        <w:rPr>
          <w:rFonts w:hint="eastAsia"/>
        </w:rPr>
        <w:t>конечностей</w:t>
      </w:r>
    </w:p>
    <w:p w14:paraId="7332DFD4" w14:textId="77777777" w:rsidR="00F17488" w:rsidRDefault="00F17488" w:rsidP="00F17488"/>
    <w:p w14:paraId="01C1B005" w14:textId="77777777" w:rsidR="00F17488" w:rsidRDefault="00F17488" w:rsidP="00F17488">
      <w:r>
        <w:t xml:space="preserve">1.7 </w:t>
      </w:r>
      <w:r>
        <w:rPr>
          <w:rFonts w:hint="eastAsia"/>
        </w:rPr>
        <w:t>Резюме</w:t>
      </w:r>
    </w:p>
    <w:p w14:paraId="7E8A67C9" w14:textId="77777777" w:rsidR="00F17488" w:rsidRDefault="00F17488" w:rsidP="00F17488"/>
    <w:p w14:paraId="1EBC7E2A" w14:textId="77777777" w:rsidR="00F17488" w:rsidRDefault="00F17488" w:rsidP="00F17488">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4040CA47" w14:textId="77777777" w:rsidR="00F17488" w:rsidRDefault="00F17488" w:rsidP="00F17488"/>
    <w:p w14:paraId="109CE867" w14:textId="77777777" w:rsidR="00F17488" w:rsidRDefault="00F17488" w:rsidP="00F17488">
      <w:r>
        <w:t xml:space="preserve">2.1 </w:t>
      </w:r>
      <w:r>
        <w:rPr>
          <w:rFonts w:hint="eastAsia"/>
        </w:rPr>
        <w:t>Этапы</w:t>
      </w:r>
      <w:r>
        <w:t xml:space="preserve"> </w:t>
      </w:r>
      <w:r>
        <w:rPr>
          <w:rFonts w:hint="eastAsia"/>
        </w:rPr>
        <w:t>и</w:t>
      </w:r>
      <w:r>
        <w:t xml:space="preserve"> </w:t>
      </w:r>
      <w:r>
        <w:rPr>
          <w:rFonts w:hint="eastAsia"/>
        </w:rPr>
        <w:t>структура</w:t>
      </w:r>
      <w:r>
        <w:t xml:space="preserve"> </w:t>
      </w:r>
      <w:r>
        <w:rPr>
          <w:rFonts w:hint="eastAsia"/>
        </w:rPr>
        <w:t>исследования</w:t>
      </w:r>
    </w:p>
    <w:p w14:paraId="6E8C6C64" w14:textId="77777777" w:rsidR="00F17488" w:rsidRDefault="00F17488" w:rsidP="00F17488"/>
    <w:p w14:paraId="1C272247" w14:textId="77777777" w:rsidR="00F17488" w:rsidRDefault="00F17488" w:rsidP="00F17488">
      <w:r>
        <w:lastRenderedPageBreak/>
        <w:t xml:space="preserve">2.2 </w:t>
      </w:r>
      <w:r>
        <w:rPr>
          <w:rFonts w:hint="eastAsia"/>
        </w:rPr>
        <w:t>Комплексная</w:t>
      </w:r>
      <w:r>
        <w:t xml:space="preserve"> </w:t>
      </w:r>
      <w:r>
        <w:rPr>
          <w:rFonts w:hint="eastAsia"/>
        </w:rPr>
        <w:t>коррекция</w:t>
      </w:r>
      <w:r>
        <w:t xml:space="preserve"> </w:t>
      </w:r>
      <w:r>
        <w:rPr>
          <w:rFonts w:hint="eastAsia"/>
        </w:rPr>
        <w:t>ближайших</w:t>
      </w:r>
      <w:r>
        <w:t xml:space="preserve"> </w:t>
      </w:r>
      <w:r>
        <w:rPr>
          <w:rFonts w:hint="eastAsia"/>
        </w:rPr>
        <w:t>послеоперационных</w:t>
      </w:r>
      <w:r>
        <w:t xml:space="preserve"> </w:t>
      </w:r>
      <w:r>
        <w:rPr>
          <w:rFonts w:hint="eastAsia"/>
        </w:rPr>
        <w:t>осложнений</w:t>
      </w:r>
    </w:p>
    <w:p w14:paraId="245AD1A4" w14:textId="77777777" w:rsidR="00F17488" w:rsidRDefault="00F17488" w:rsidP="00F17488"/>
    <w:p w14:paraId="4B293DDE" w14:textId="77777777" w:rsidR="00F17488" w:rsidRDefault="00F17488" w:rsidP="00F17488">
      <w:r>
        <w:t xml:space="preserve">2.3 </w:t>
      </w:r>
      <w:r>
        <w:rPr>
          <w:rFonts w:hint="eastAsia"/>
        </w:rPr>
        <w:t>Общая</w:t>
      </w:r>
      <w:r>
        <w:t xml:space="preserve"> </w:t>
      </w:r>
      <w:r>
        <w:rPr>
          <w:rFonts w:hint="eastAsia"/>
        </w:rPr>
        <w:t>характеристика</w:t>
      </w:r>
      <w:r>
        <w:t xml:space="preserve"> </w:t>
      </w:r>
      <w:r>
        <w:rPr>
          <w:rFonts w:hint="eastAsia"/>
        </w:rPr>
        <w:t>пациентов</w:t>
      </w:r>
    </w:p>
    <w:p w14:paraId="08375DD2" w14:textId="77777777" w:rsidR="00F17488" w:rsidRDefault="00F17488" w:rsidP="00F17488"/>
    <w:p w14:paraId="4F16F18B" w14:textId="77777777" w:rsidR="00F17488" w:rsidRDefault="00F17488" w:rsidP="00F17488">
      <w:r>
        <w:t xml:space="preserve">2.4 </w:t>
      </w:r>
      <w:r>
        <w:rPr>
          <w:rFonts w:hint="eastAsia"/>
        </w:rPr>
        <w:t>Распределение</w:t>
      </w:r>
      <w:r>
        <w:t xml:space="preserve"> </w:t>
      </w:r>
      <w:r>
        <w:rPr>
          <w:rFonts w:hint="eastAsia"/>
        </w:rPr>
        <w:t>пациентов</w:t>
      </w:r>
      <w:r>
        <w:t xml:space="preserve"> </w:t>
      </w:r>
      <w:r>
        <w:rPr>
          <w:rFonts w:hint="eastAsia"/>
        </w:rPr>
        <w:t>сравниваемых</w:t>
      </w:r>
      <w:r>
        <w:t xml:space="preserve"> </w:t>
      </w:r>
      <w:r>
        <w:rPr>
          <w:rFonts w:hint="eastAsia"/>
        </w:rPr>
        <w:t>групп</w:t>
      </w:r>
    </w:p>
    <w:p w14:paraId="3E3D3A70" w14:textId="77777777" w:rsidR="00F17488" w:rsidRDefault="00F17488" w:rsidP="00F17488"/>
    <w:p w14:paraId="4DF7A577" w14:textId="77777777" w:rsidR="00F17488" w:rsidRDefault="00F17488" w:rsidP="00F17488">
      <w:r>
        <w:t xml:space="preserve">2.4.1 </w:t>
      </w:r>
      <w:r>
        <w:rPr>
          <w:rFonts w:hint="eastAsia"/>
        </w:rPr>
        <w:t>Распределение</w:t>
      </w:r>
      <w:r>
        <w:t xml:space="preserve"> </w:t>
      </w:r>
      <w:r>
        <w:rPr>
          <w:rFonts w:hint="eastAsia"/>
        </w:rPr>
        <w:t>пациентов</w:t>
      </w:r>
      <w:r>
        <w:t xml:space="preserve"> </w:t>
      </w:r>
      <w:r>
        <w:rPr>
          <w:rFonts w:hint="eastAsia"/>
        </w:rPr>
        <w:t>по</w:t>
      </w:r>
      <w:r>
        <w:t xml:space="preserve"> </w:t>
      </w:r>
      <w:r>
        <w:rPr>
          <w:rFonts w:hint="eastAsia"/>
        </w:rPr>
        <w:t>видам</w:t>
      </w:r>
      <w:r>
        <w:t xml:space="preserve"> </w:t>
      </w:r>
      <w:r>
        <w:rPr>
          <w:rFonts w:hint="eastAsia"/>
        </w:rPr>
        <w:t>деятельности</w:t>
      </w:r>
    </w:p>
    <w:p w14:paraId="3093AAB6" w14:textId="77777777" w:rsidR="00F17488" w:rsidRDefault="00F17488" w:rsidP="00F17488"/>
    <w:p w14:paraId="2C08D1D9" w14:textId="77777777" w:rsidR="00F17488" w:rsidRDefault="00F17488" w:rsidP="00F17488">
      <w:r>
        <w:t xml:space="preserve">2.4.2 </w:t>
      </w:r>
      <w:r>
        <w:rPr>
          <w:rFonts w:hint="eastAsia"/>
        </w:rPr>
        <w:t>Распределение</w:t>
      </w:r>
      <w:r>
        <w:t xml:space="preserve"> </w:t>
      </w:r>
      <w:r>
        <w:rPr>
          <w:rFonts w:hint="eastAsia"/>
        </w:rPr>
        <w:t>пострадавших</w:t>
      </w:r>
      <w:r>
        <w:t xml:space="preserve"> </w:t>
      </w:r>
      <w:r>
        <w:rPr>
          <w:rFonts w:hint="eastAsia"/>
        </w:rPr>
        <w:t>по</w:t>
      </w:r>
      <w:r>
        <w:t xml:space="preserve"> </w:t>
      </w:r>
      <w:r>
        <w:rPr>
          <w:rFonts w:hint="eastAsia"/>
        </w:rPr>
        <w:t>механизму</w:t>
      </w:r>
      <w:r>
        <w:t xml:space="preserve"> </w:t>
      </w:r>
      <w:r>
        <w:rPr>
          <w:rFonts w:hint="eastAsia"/>
        </w:rPr>
        <w:t>возникновения</w:t>
      </w:r>
      <w:r>
        <w:t xml:space="preserve"> </w:t>
      </w:r>
      <w:r>
        <w:rPr>
          <w:rFonts w:hint="eastAsia"/>
        </w:rPr>
        <w:t>перелома</w:t>
      </w:r>
      <w:r>
        <w:t xml:space="preserve"> </w:t>
      </w:r>
      <w:r>
        <w:rPr>
          <w:rFonts w:hint="eastAsia"/>
        </w:rPr>
        <w:t>пяточной</w:t>
      </w:r>
      <w:r>
        <w:t xml:space="preserve"> </w:t>
      </w:r>
      <w:r>
        <w:rPr>
          <w:rFonts w:hint="eastAsia"/>
        </w:rPr>
        <w:t>кости</w:t>
      </w:r>
    </w:p>
    <w:p w14:paraId="6967417B" w14:textId="77777777" w:rsidR="00F17488" w:rsidRDefault="00F17488" w:rsidP="00F17488"/>
    <w:p w14:paraId="3947E8BF" w14:textId="77777777" w:rsidR="00F17488" w:rsidRDefault="00F17488" w:rsidP="00F17488">
      <w:r>
        <w:t xml:space="preserve">2.4.3 </w:t>
      </w:r>
      <w:r>
        <w:rPr>
          <w:rFonts w:hint="eastAsia"/>
        </w:rPr>
        <w:t>Распределение</w:t>
      </w:r>
      <w:r>
        <w:t xml:space="preserve"> </w:t>
      </w:r>
      <w:r>
        <w:rPr>
          <w:rFonts w:hint="eastAsia"/>
        </w:rPr>
        <w:t>больных</w:t>
      </w:r>
      <w:r>
        <w:t xml:space="preserve"> </w:t>
      </w:r>
      <w:r>
        <w:rPr>
          <w:rFonts w:hint="eastAsia"/>
        </w:rPr>
        <w:t>по</w:t>
      </w:r>
      <w:r>
        <w:t xml:space="preserve"> </w:t>
      </w:r>
      <w:r>
        <w:rPr>
          <w:rFonts w:hint="eastAsia"/>
        </w:rPr>
        <w:t>наличию</w:t>
      </w:r>
      <w:r>
        <w:t xml:space="preserve"> </w:t>
      </w:r>
      <w:r>
        <w:rPr>
          <w:rFonts w:hint="eastAsia"/>
        </w:rPr>
        <w:t>хронических</w:t>
      </w:r>
      <w:r>
        <w:t xml:space="preserve"> </w:t>
      </w:r>
      <w:r>
        <w:rPr>
          <w:rFonts w:hint="eastAsia"/>
        </w:rPr>
        <w:t>облитерирующих</w:t>
      </w:r>
      <w:r>
        <w:t xml:space="preserve"> </w:t>
      </w:r>
      <w:r>
        <w:rPr>
          <w:rFonts w:hint="eastAsia"/>
        </w:rPr>
        <w:t>заболеваний</w:t>
      </w:r>
      <w:r>
        <w:t xml:space="preserve"> </w:t>
      </w:r>
      <w:r>
        <w:rPr>
          <w:rFonts w:hint="eastAsia"/>
        </w:rPr>
        <w:t>артерий</w:t>
      </w:r>
      <w:r>
        <w:t xml:space="preserve"> </w:t>
      </w:r>
      <w:r>
        <w:rPr>
          <w:rFonts w:hint="eastAsia"/>
        </w:rPr>
        <w:t>нижних</w:t>
      </w:r>
      <w:r>
        <w:t xml:space="preserve"> </w:t>
      </w:r>
      <w:r>
        <w:rPr>
          <w:rFonts w:hint="eastAsia"/>
        </w:rPr>
        <w:t>конечностей</w:t>
      </w:r>
      <w:r>
        <w:t xml:space="preserve">, </w:t>
      </w:r>
      <w:r>
        <w:rPr>
          <w:rFonts w:hint="eastAsia"/>
        </w:rPr>
        <w:t>табакокурения</w:t>
      </w:r>
      <w:r>
        <w:t xml:space="preserve">, </w:t>
      </w:r>
      <w:r>
        <w:rPr>
          <w:rFonts w:hint="eastAsia"/>
        </w:rPr>
        <w:t>а</w:t>
      </w:r>
      <w:r>
        <w:t xml:space="preserve"> </w:t>
      </w:r>
      <w:r>
        <w:rPr>
          <w:rFonts w:hint="eastAsia"/>
        </w:rPr>
        <w:t>также</w:t>
      </w:r>
      <w:r>
        <w:t xml:space="preserve"> </w:t>
      </w:r>
      <w:r>
        <w:rPr>
          <w:rFonts w:hint="eastAsia"/>
        </w:rPr>
        <w:t>сочетания</w:t>
      </w:r>
      <w:r>
        <w:t xml:space="preserve"> </w:t>
      </w:r>
      <w:r>
        <w:rPr>
          <w:rFonts w:hint="eastAsia"/>
        </w:rPr>
        <w:t>данных</w:t>
      </w:r>
      <w:r>
        <w:t xml:space="preserve"> </w:t>
      </w:r>
      <w:r>
        <w:rPr>
          <w:rFonts w:hint="eastAsia"/>
        </w:rPr>
        <w:t>факторов</w:t>
      </w:r>
      <w:r>
        <w:t xml:space="preserve"> </w:t>
      </w:r>
      <w:r>
        <w:rPr>
          <w:rFonts w:hint="eastAsia"/>
        </w:rPr>
        <w:t>и</w:t>
      </w:r>
      <w:r>
        <w:t xml:space="preserve"> </w:t>
      </w:r>
      <w:r>
        <w:rPr>
          <w:rFonts w:hint="eastAsia"/>
        </w:rPr>
        <w:t>развития</w:t>
      </w:r>
      <w:r>
        <w:t xml:space="preserve"> </w:t>
      </w:r>
      <w:r>
        <w:rPr>
          <w:rFonts w:hint="eastAsia"/>
        </w:rPr>
        <w:t>ближайших</w:t>
      </w:r>
      <w:r>
        <w:t xml:space="preserve"> </w:t>
      </w:r>
      <w:r>
        <w:rPr>
          <w:rFonts w:hint="eastAsia"/>
        </w:rPr>
        <w:t>послеоперационных</w:t>
      </w:r>
      <w:r>
        <w:t xml:space="preserve"> </w:t>
      </w:r>
      <w:r>
        <w:rPr>
          <w:rFonts w:hint="eastAsia"/>
        </w:rPr>
        <w:t>осложнений</w:t>
      </w:r>
    </w:p>
    <w:p w14:paraId="16B8B1CB" w14:textId="77777777" w:rsidR="00F17488" w:rsidRDefault="00F17488" w:rsidP="00F17488"/>
    <w:p w14:paraId="46897A62" w14:textId="77777777" w:rsidR="00F17488" w:rsidRDefault="00F17488" w:rsidP="00F17488">
      <w:r>
        <w:t xml:space="preserve">2.5 </w:t>
      </w:r>
      <w:r>
        <w:rPr>
          <w:rFonts w:hint="eastAsia"/>
        </w:rPr>
        <w:t>Методы</w:t>
      </w:r>
      <w:r>
        <w:t xml:space="preserve"> </w:t>
      </w:r>
      <w:r>
        <w:rPr>
          <w:rFonts w:hint="eastAsia"/>
        </w:rPr>
        <w:t>обследования</w:t>
      </w:r>
    </w:p>
    <w:p w14:paraId="2328DFF0" w14:textId="77777777" w:rsidR="00F17488" w:rsidRDefault="00F17488" w:rsidP="00F17488"/>
    <w:p w14:paraId="7223C7F6" w14:textId="77777777" w:rsidR="00F17488" w:rsidRDefault="00F17488" w:rsidP="00F17488">
      <w:r>
        <w:t xml:space="preserve">2.5.1 </w:t>
      </w:r>
      <w:r>
        <w:rPr>
          <w:rFonts w:hint="eastAsia"/>
        </w:rPr>
        <w:t>Клиническое</w:t>
      </w:r>
      <w:r>
        <w:t xml:space="preserve"> </w:t>
      </w:r>
      <w:r>
        <w:rPr>
          <w:rFonts w:hint="eastAsia"/>
        </w:rPr>
        <w:t>обследование</w:t>
      </w:r>
    </w:p>
    <w:p w14:paraId="61BB1709" w14:textId="77777777" w:rsidR="00F17488" w:rsidRDefault="00F17488" w:rsidP="00F17488"/>
    <w:p w14:paraId="616F990C" w14:textId="77777777" w:rsidR="00F17488" w:rsidRDefault="00F17488" w:rsidP="00F17488">
      <w:r>
        <w:t xml:space="preserve">2.5.2 </w:t>
      </w:r>
      <w:r>
        <w:rPr>
          <w:rFonts w:hint="eastAsia"/>
        </w:rPr>
        <w:t>Рентгенологическое</w:t>
      </w:r>
      <w:r>
        <w:t xml:space="preserve"> </w:t>
      </w:r>
      <w:r>
        <w:rPr>
          <w:rFonts w:hint="eastAsia"/>
        </w:rPr>
        <w:t>обследование</w:t>
      </w:r>
    </w:p>
    <w:p w14:paraId="114F46F7" w14:textId="77777777" w:rsidR="00F17488" w:rsidRDefault="00F17488" w:rsidP="00F17488"/>
    <w:p w14:paraId="296230E6" w14:textId="77777777" w:rsidR="00F17488" w:rsidRDefault="00F17488" w:rsidP="00F17488">
      <w:r>
        <w:t xml:space="preserve">2.5.3 </w:t>
      </w:r>
      <w:r>
        <w:rPr>
          <w:rFonts w:hint="eastAsia"/>
        </w:rPr>
        <w:t>Компьютерная</w:t>
      </w:r>
      <w:r>
        <w:t xml:space="preserve"> </w:t>
      </w:r>
      <w:r>
        <w:rPr>
          <w:rFonts w:hint="eastAsia"/>
        </w:rPr>
        <w:t>томография</w:t>
      </w:r>
      <w:r>
        <w:t xml:space="preserve"> </w:t>
      </w:r>
      <w:r>
        <w:rPr>
          <w:rFonts w:hint="eastAsia"/>
        </w:rPr>
        <w:t>пяточной</w:t>
      </w:r>
      <w:r>
        <w:t xml:space="preserve"> </w:t>
      </w:r>
      <w:r>
        <w:rPr>
          <w:rFonts w:hint="eastAsia"/>
        </w:rPr>
        <w:t>кости</w:t>
      </w:r>
    </w:p>
    <w:p w14:paraId="36FA9FC0" w14:textId="77777777" w:rsidR="00F17488" w:rsidRDefault="00F17488" w:rsidP="00F17488"/>
    <w:p w14:paraId="47CF6B6E" w14:textId="77777777" w:rsidR="00F17488" w:rsidRDefault="00F17488" w:rsidP="00F17488">
      <w:r>
        <w:t xml:space="preserve">2.5.4 </w:t>
      </w:r>
      <w:r>
        <w:rPr>
          <w:rFonts w:hint="eastAsia"/>
        </w:rPr>
        <w:t>Дистанционная</w:t>
      </w:r>
      <w:r>
        <w:t xml:space="preserve"> </w:t>
      </w:r>
      <w:r>
        <w:rPr>
          <w:rFonts w:hint="eastAsia"/>
        </w:rPr>
        <w:t>инфракрасная</w:t>
      </w:r>
      <w:r>
        <w:t xml:space="preserve"> </w:t>
      </w:r>
      <w:r>
        <w:rPr>
          <w:rFonts w:hint="eastAsia"/>
        </w:rPr>
        <w:t>полипозиционная</w:t>
      </w:r>
      <w:r>
        <w:t xml:space="preserve"> </w:t>
      </w:r>
      <w:r>
        <w:rPr>
          <w:rFonts w:hint="eastAsia"/>
        </w:rPr>
        <w:t>термометрия</w:t>
      </w:r>
    </w:p>
    <w:p w14:paraId="7B593D43" w14:textId="77777777" w:rsidR="00F17488" w:rsidRDefault="00F17488" w:rsidP="00F17488"/>
    <w:p w14:paraId="29903F88" w14:textId="77777777" w:rsidR="00F17488" w:rsidRDefault="00F17488" w:rsidP="00F17488">
      <w:r>
        <w:t xml:space="preserve">2.5.5 </w:t>
      </w:r>
      <w:r>
        <w:rPr>
          <w:rFonts w:hint="eastAsia"/>
        </w:rPr>
        <w:t>Посегментарная</w:t>
      </w:r>
      <w:r>
        <w:t xml:space="preserve"> </w:t>
      </w:r>
      <w:r>
        <w:rPr>
          <w:rFonts w:hint="eastAsia"/>
        </w:rPr>
        <w:t>манометрия</w:t>
      </w:r>
      <w:r>
        <w:t xml:space="preserve"> </w:t>
      </w:r>
      <w:r>
        <w:rPr>
          <w:rFonts w:hint="eastAsia"/>
        </w:rPr>
        <w:t>с</w:t>
      </w:r>
      <w:r>
        <w:t xml:space="preserve"> </w:t>
      </w:r>
      <w:r>
        <w:rPr>
          <w:rFonts w:hint="eastAsia"/>
        </w:rPr>
        <w:t>определением</w:t>
      </w:r>
      <w:r>
        <w:t xml:space="preserve"> </w:t>
      </w:r>
      <w:r>
        <w:rPr>
          <w:rFonts w:hint="eastAsia"/>
        </w:rPr>
        <w:t>лодыжечно</w:t>
      </w:r>
      <w:r>
        <w:t xml:space="preserve"> -</w:t>
      </w:r>
      <w:r>
        <w:rPr>
          <w:rFonts w:hint="eastAsia"/>
        </w:rPr>
        <w:t>плечевого</w:t>
      </w:r>
      <w:r>
        <w:t xml:space="preserve"> </w:t>
      </w:r>
      <w:r>
        <w:rPr>
          <w:rFonts w:hint="eastAsia"/>
        </w:rPr>
        <w:t>индекса</w:t>
      </w:r>
    </w:p>
    <w:p w14:paraId="1DE2188E" w14:textId="77777777" w:rsidR="00F17488" w:rsidRDefault="00F17488" w:rsidP="00F17488"/>
    <w:p w14:paraId="05D4B264" w14:textId="77777777" w:rsidR="00F17488" w:rsidRDefault="00F17488" w:rsidP="00F17488">
      <w:r>
        <w:t xml:space="preserve">2.5.6 </w:t>
      </w:r>
      <w:r>
        <w:rPr>
          <w:rFonts w:hint="eastAsia"/>
        </w:rPr>
        <w:t>Транскутанная</w:t>
      </w:r>
      <w:r>
        <w:t xml:space="preserve"> </w:t>
      </w:r>
      <w:r>
        <w:rPr>
          <w:rFonts w:hint="eastAsia"/>
        </w:rPr>
        <w:t>оксиметрия</w:t>
      </w:r>
    </w:p>
    <w:p w14:paraId="4BCC5FA6" w14:textId="77777777" w:rsidR="00F17488" w:rsidRDefault="00F17488" w:rsidP="00F17488"/>
    <w:p w14:paraId="7A7E3B6B" w14:textId="77777777" w:rsidR="00F17488" w:rsidRDefault="00F17488" w:rsidP="00F17488">
      <w:r>
        <w:t xml:space="preserve">2.6 </w:t>
      </w:r>
      <w:r>
        <w:rPr>
          <w:rFonts w:hint="eastAsia"/>
        </w:rPr>
        <w:t>Статистическая</w:t>
      </w:r>
      <w:r>
        <w:t xml:space="preserve"> </w:t>
      </w:r>
      <w:r>
        <w:rPr>
          <w:rFonts w:hint="eastAsia"/>
        </w:rPr>
        <w:t>обработка</w:t>
      </w:r>
      <w:r>
        <w:t xml:space="preserve"> </w:t>
      </w:r>
      <w:r>
        <w:rPr>
          <w:rFonts w:hint="eastAsia"/>
        </w:rPr>
        <w:t>данных</w:t>
      </w:r>
    </w:p>
    <w:p w14:paraId="57BA6916" w14:textId="77777777" w:rsidR="00F17488" w:rsidRDefault="00F17488" w:rsidP="00F17488"/>
    <w:p w14:paraId="255E5C84" w14:textId="77777777" w:rsidR="00F17488" w:rsidRDefault="00F17488" w:rsidP="00F17488">
      <w:r>
        <w:rPr>
          <w:rFonts w:hint="eastAsia"/>
        </w:rPr>
        <w:t>ГЛАВА</w:t>
      </w:r>
      <w:r>
        <w:t xml:space="preserve"> 3 </w:t>
      </w:r>
      <w:r>
        <w:rPr>
          <w:rFonts w:hint="eastAsia"/>
        </w:rPr>
        <w:t>РАЗРАБОТКА</w:t>
      </w:r>
      <w:r>
        <w:t xml:space="preserve"> </w:t>
      </w:r>
      <w:r>
        <w:rPr>
          <w:rFonts w:hint="eastAsia"/>
        </w:rPr>
        <w:t>ДОСТОВЕРНЫХ</w:t>
      </w:r>
      <w:r>
        <w:t xml:space="preserve"> </w:t>
      </w:r>
      <w:r>
        <w:rPr>
          <w:rFonts w:hint="eastAsia"/>
        </w:rPr>
        <w:t>МЕДИКО</w:t>
      </w:r>
      <w:r>
        <w:t>-</w:t>
      </w:r>
      <w:r>
        <w:rPr>
          <w:rFonts w:hint="eastAsia"/>
        </w:rPr>
        <w:t>СТАТИСТИЧЕСКИХ</w:t>
      </w:r>
      <w:r>
        <w:t xml:space="preserve"> </w:t>
      </w:r>
      <w:r>
        <w:rPr>
          <w:rFonts w:hint="eastAsia"/>
        </w:rPr>
        <w:t>ПОКАЗАТЕЛЕЙ</w:t>
      </w:r>
      <w:r>
        <w:t xml:space="preserve"> </w:t>
      </w:r>
      <w:r>
        <w:rPr>
          <w:rFonts w:hint="eastAsia"/>
        </w:rPr>
        <w:t>ПРОГНОЗИРОВАНИЯ</w:t>
      </w:r>
      <w:r>
        <w:t xml:space="preserve"> </w:t>
      </w:r>
      <w:r>
        <w:rPr>
          <w:rFonts w:hint="eastAsia"/>
        </w:rPr>
        <w:t>ХАРАКТЕРА</w:t>
      </w:r>
      <w:r>
        <w:t xml:space="preserve"> </w:t>
      </w:r>
      <w:r>
        <w:rPr>
          <w:rFonts w:hint="eastAsia"/>
        </w:rPr>
        <w:t>ЗАЖИВЛЕНИЯ</w:t>
      </w:r>
      <w:r>
        <w:t xml:space="preserve"> </w:t>
      </w:r>
      <w:r>
        <w:rPr>
          <w:rFonts w:hint="eastAsia"/>
        </w:rPr>
        <w:t>ОПЕРАЦИОННОЙ</w:t>
      </w:r>
      <w:r>
        <w:t xml:space="preserve"> </w:t>
      </w:r>
      <w:r>
        <w:rPr>
          <w:rFonts w:hint="eastAsia"/>
        </w:rPr>
        <w:t>РАНЫ</w:t>
      </w:r>
      <w:r>
        <w:t xml:space="preserve"> </w:t>
      </w:r>
      <w:r>
        <w:rPr>
          <w:rFonts w:hint="eastAsia"/>
        </w:rPr>
        <w:t>ПОСЛЕ</w:t>
      </w:r>
      <w:r>
        <w:t xml:space="preserve"> </w:t>
      </w:r>
      <w:r>
        <w:rPr>
          <w:rFonts w:hint="eastAsia"/>
        </w:rPr>
        <w:t>ОТКРЫТОЙ</w:t>
      </w:r>
      <w:r>
        <w:t xml:space="preserve"> </w:t>
      </w:r>
      <w:r>
        <w:rPr>
          <w:rFonts w:hint="eastAsia"/>
        </w:rPr>
        <w:t>РЕПОЗИЦИИ</w:t>
      </w:r>
      <w:r>
        <w:t xml:space="preserve"> </w:t>
      </w:r>
      <w:r>
        <w:rPr>
          <w:rFonts w:hint="eastAsia"/>
        </w:rPr>
        <w:t>И</w:t>
      </w:r>
      <w:r>
        <w:t xml:space="preserve"> </w:t>
      </w:r>
      <w:r>
        <w:rPr>
          <w:rFonts w:hint="eastAsia"/>
        </w:rPr>
        <w:t>ВНУТРЕННЕГО</w:t>
      </w:r>
      <w:r>
        <w:t xml:space="preserve"> </w:t>
      </w:r>
      <w:r>
        <w:rPr>
          <w:rFonts w:hint="eastAsia"/>
        </w:rPr>
        <w:t>ОСТЕОСИНТЕЗА</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ЗАКРЫТЫМИ</w:t>
      </w:r>
      <w:r>
        <w:t xml:space="preserve"> </w:t>
      </w:r>
      <w:r>
        <w:rPr>
          <w:rFonts w:hint="eastAsia"/>
        </w:rPr>
        <w:t>ВНУТРИСУСТАВНЫМИ</w:t>
      </w:r>
      <w:r>
        <w:t xml:space="preserve"> </w:t>
      </w:r>
      <w:r>
        <w:rPr>
          <w:rFonts w:hint="eastAsia"/>
        </w:rPr>
        <w:t>ПЕРЕЛОМАМИ</w:t>
      </w:r>
      <w:r>
        <w:t xml:space="preserve"> </w:t>
      </w:r>
      <w:r>
        <w:rPr>
          <w:rFonts w:hint="eastAsia"/>
        </w:rPr>
        <w:t>ПЯТОЧНОЙ</w:t>
      </w:r>
      <w:r>
        <w:t xml:space="preserve"> </w:t>
      </w:r>
      <w:r>
        <w:rPr>
          <w:rFonts w:hint="eastAsia"/>
        </w:rPr>
        <w:t>КОСТИ</w:t>
      </w:r>
      <w:r>
        <w:t xml:space="preserve"> </w:t>
      </w:r>
      <w:r>
        <w:rPr>
          <w:rFonts w:hint="eastAsia"/>
        </w:rPr>
        <w:t>НА</w:t>
      </w:r>
      <w:r>
        <w:t xml:space="preserve"> </w:t>
      </w:r>
      <w:r>
        <w:rPr>
          <w:rFonts w:hint="eastAsia"/>
        </w:rPr>
        <w:t>ФОНЕ</w:t>
      </w:r>
      <w:r>
        <w:t xml:space="preserve"> </w:t>
      </w:r>
      <w:r>
        <w:rPr>
          <w:rFonts w:hint="eastAsia"/>
        </w:rPr>
        <w:t>ХРОНИЧЕСКОЙ</w:t>
      </w:r>
      <w:r>
        <w:t xml:space="preserve"> </w:t>
      </w:r>
      <w:r>
        <w:rPr>
          <w:rFonts w:hint="eastAsia"/>
        </w:rPr>
        <w:t>АРТЕРИАЛЬНОЙ</w:t>
      </w:r>
      <w:r>
        <w:t xml:space="preserve"> </w:t>
      </w:r>
      <w:r>
        <w:rPr>
          <w:rFonts w:hint="eastAsia"/>
        </w:rPr>
        <w:t>НЕДОСТАТОЧНОСТИ</w:t>
      </w:r>
      <w:r>
        <w:t xml:space="preserve"> </w:t>
      </w:r>
      <w:r>
        <w:rPr>
          <w:rFonts w:hint="eastAsia"/>
        </w:rPr>
        <w:t>НИЖНИХ</w:t>
      </w:r>
      <w:r>
        <w:t xml:space="preserve"> </w:t>
      </w:r>
      <w:r>
        <w:rPr>
          <w:rFonts w:hint="eastAsia"/>
        </w:rPr>
        <w:t>КОНЕЧНОСТЕЙ</w:t>
      </w:r>
    </w:p>
    <w:p w14:paraId="30100088" w14:textId="77777777" w:rsidR="00F17488" w:rsidRDefault="00F17488" w:rsidP="00F17488"/>
    <w:p w14:paraId="70F12D4E" w14:textId="77777777" w:rsidR="00F17488" w:rsidRDefault="00F17488" w:rsidP="00F17488">
      <w:r>
        <w:t xml:space="preserve">3.1 </w:t>
      </w:r>
      <w:r>
        <w:rPr>
          <w:rFonts w:hint="eastAsia"/>
        </w:rPr>
        <w:t>Ближайшие</w:t>
      </w:r>
      <w:r>
        <w:t xml:space="preserve"> </w:t>
      </w:r>
      <w:r>
        <w:rPr>
          <w:rFonts w:hint="eastAsia"/>
        </w:rPr>
        <w:t>результаты</w:t>
      </w:r>
      <w:r>
        <w:t xml:space="preserve"> </w:t>
      </w:r>
      <w:r>
        <w:rPr>
          <w:rFonts w:hint="eastAsia"/>
        </w:rPr>
        <w:t>хирургического</w:t>
      </w:r>
      <w:r>
        <w:t xml:space="preserve"> </w:t>
      </w:r>
      <w:r>
        <w:rPr>
          <w:rFonts w:hint="eastAsia"/>
        </w:rPr>
        <w:t>лечения</w:t>
      </w:r>
      <w:r>
        <w:t xml:space="preserve"> </w:t>
      </w:r>
      <w:r>
        <w:rPr>
          <w:rFonts w:hint="eastAsia"/>
        </w:rPr>
        <w:t>пациентов</w:t>
      </w:r>
      <w:r>
        <w:t xml:space="preserve"> </w:t>
      </w:r>
      <w:r>
        <w:rPr>
          <w:rFonts w:hint="eastAsia"/>
        </w:rPr>
        <w:t>контрольной</w:t>
      </w:r>
      <w:r>
        <w:t xml:space="preserve"> </w:t>
      </w:r>
      <w:r>
        <w:rPr>
          <w:rFonts w:hint="eastAsia"/>
        </w:rPr>
        <w:t>группы</w:t>
      </w:r>
    </w:p>
    <w:p w14:paraId="6F64099C" w14:textId="77777777" w:rsidR="00F17488" w:rsidRDefault="00F17488" w:rsidP="00F17488"/>
    <w:p w14:paraId="6BD1A4AC" w14:textId="77777777" w:rsidR="00F17488" w:rsidRDefault="00F17488" w:rsidP="00F17488">
      <w:r>
        <w:t xml:space="preserve">3.2 </w:t>
      </w:r>
      <w:r>
        <w:rPr>
          <w:rFonts w:hint="eastAsia"/>
        </w:rPr>
        <w:t>Оценка</w:t>
      </w:r>
      <w:r>
        <w:t xml:space="preserve"> </w:t>
      </w:r>
      <w:r>
        <w:rPr>
          <w:rFonts w:hint="eastAsia"/>
        </w:rPr>
        <w:t>связи</w:t>
      </w:r>
      <w:r>
        <w:t xml:space="preserve"> </w:t>
      </w:r>
      <w:r>
        <w:rPr>
          <w:rFonts w:hint="eastAsia"/>
        </w:rPr>
        <w:t>ближайших</w:t>
      </w:r>
      <w:r>
        <w:t xml:space="preserve"> </w:t>
      </w:r>
      <w:r>
        <w:rPr>
          <w:rFonts w:hint="eastAsia"/>
        </w:rPr>
        <w:t>результатов</w:t>
      </w:r>
      <w:r>
        <w:t xml:space="preserve"> </w:t>
      </w:r>
      <w:r>
        <w:rPr>
          <w:rFonts w:hint="eastAsia"/>
        </w:rPr>
        <w:t>оперативного</w:t>
      </w:r>
      <w:r>
        <w:t xml:space="preserve"> </w:t>
      </w:r>
      <w:r>
        <w:rPr>
          <w:rFonts w:hint="eastAsia"/>
        </w:rPr>
        <w:t>лечения</w:t>
      </w:r>
      <w:r>
        <w:t xml:space="preserve"> </w:t>
      </w:r>
      <w:r>
        <w:rPr>
          <w:rFonts w:hint="eastAsia"/>
        </w:rPr>
        <w:t>профильных</w:t>
      </w:r>
      <w:r>
        <w:t xml:space="preserve"> </w:t>
      </w:r>
      <w:r>
        <w:rPr>
          <w:rFonts w:hint="eastAsia"/>
        </w:rPr>
        <w:t>пациентов</w:t>
      </w:r>
      <w:r>
        <w:t xml:space="preserve"> </w:t>
      </w:r>
      <w:r>
        <w:rPr>
          <w:rFonts w:hint="eastAsia"/>
        </w:rPr>
        <w:t>с</w:t>
      </w:r>
      <w:r>
        <w:t xml:space="preserve"> </w:t>
      </w:r>
      <w:r>
        <w:rPr>
          <w:rFonts w:hint="eastAsia"/>
        </w:rPr>
        <w:t>изученными</w:t>
      </w:r>
      <w:r>
        <w:t xml:space="preserve"> </w:t>
      </w:r>
      <w:r>
        <w:rPr>
          <w:rFonts w:hint="eastAsia"/>
        </w:rPr>
        <w:t>факторами</w:t>
      </w:r>
    </w:p>
    <w:p w14:paraId="64A75630" w14:textId="77777777" w:rsidR="00F17488" w:rsidRDefault="00F17488" w:rsidP="00F17488"/>
    <w:p w14:paraId="02A26B73" w14:textId="77777777" w:rsidR="00F17488" w:rsidRDefault="00F17488" w:rsidP="00F17488">
      <w:r>
        <w:t xml:space="preserve">3.2.1 </w:t>
      </w:r>
      <w:r>
        <w:rPr>
          <w:rFonts w:hint="eastAsia"/>
        </w:rPr>
        <w:t>Изучение</w:t>
      </w:r>
      <w:r>
        <w:t xml:space="preserve"> </w:t>
      </w:r>
      <w:r>
        <w:rPr>
          <w:rFonts w:hint="eastAsia"/>
        </w:rPr>
        <w:t>связи</w:t>
      </w:r>
      <w:r>
        <w:t xml:space="preserve"> </w:t>
      </w:r>
      <w:r>
        <w:rPr>
          <w:rFonts w:hint="eastAsia"/>
        </w:rPr>
        <w:t>вида</w:t>
      </w:r>
      <w:r>
        <w:t xml:space="preserve"> </w:t>
      </w:r>
      <w:r>
        <w:rPr>
          <w:rFonts w:hint="eastAsia"/>
        </w:rPr>
        <w:t>заживления</w:t>
      </w:r>
      <w:r>
        <w:t xml:space="preserve"> </w:t>
      </w:r>
      <w:r>
        <w:rPr>
          <w:rFonts w:hint="eastAsia"/>
        </w:rPr>
        <w:t>послеоперационной</w:t>
      </w:r>
      <w:r>
        <w:t xml:space="preserve"> </w:t>
      </w:r>
      <w:r>
        <w:rPr>
          <w:rFonts w:hint="eastAsia"/>
        </w:rPr>
        <w:t>раны</w:t>
      </w:r>
      <w:r>
        <w:t xml:space="preserve"> </w:t>
      </w:r>
      <w:r>
        <w:rPr>
          <w:rFonts w:hint="eastAsia"/>
        </w:rPr>
        <w:t>с</w:t>
      </w:r>
      <w:r>
        <w:t xml:space="preserve"> </w:t>
      </w:r>
      <w:r>
        <w:rPr>
          <w:rFonts w:hint="eastAsia"/>
        </w:rPr>
        <w:t>факторами</w:t>
      </w:r>
      <w:r>
        <w:t xml:space="preserve">, </w:t>
      </w:r>
      <w:r>
        <w:rPr>
          <w:rFonts w:hint="eastAsia"/>
        </w:rPr>
        <w:t>измеренными</w:t>
      </w:r>
      <w:r>
        <w:t xml:space="preserve"> </w:t>
      </w:r>
      <w:r>
        <w:rPr>
          <w:rFonts w:hint="eastAsia"/>
        </w:rPr>
        <w:t>в</w:t>
      </w:r>
      <w:r>
        <w:t xml:space="preserve"> </w:t>
      </w:r>
      <w:r>
        <w:rPr>
          <w:rFonts w:hint="eastAsia"/>
        </w:rPr>
        <w:t>интервальной</w:t>
      </w:r>
      <w:r>
        <w:t xml:space="preserve"> </w:t>
      </w:r>
      <w:r>
        <w:rPr>
          <w:rFonts w:hint="eastAsia"/>
        </w:rPr>
        <w:t>шкале</w:t>
      </w:r>
    </w:p>
    <w:p w14:paraId="2C00BF7E" w14:textId="77777777" w:rsidR="00F17488" w:rsidRDefault="00F17488" w:rsidP="00F17488"/>
    <w:p w14:paraId="33BF1EC4" w14:textId="77777777" w:rsidR="00F17488" w:rsidRDefault="00F17488" w:rsidP="00F17488">
      <w:r>
        <w:t xml:space="preserve">3.2.2 </w:t>
      </w:r>
      <w:r>
        <w:rPr>
          <w:rFonts w:hint="eastAsia"/>
        </w:rPr>
        <w:t>Оценка</w:t>
      </w:r>
      <w:r>
        <w:t xml:space="preserve"> </w:t>
      </w:r>
      <w:r>
        <w:rPr>
          <w:rFonts w:hint="eastAsia"/>
        </w:rPr>
        <w:t>влияния</w:t>
      </w:r>
      <w:r>
        <w:t xml:space="preserve"> </w:t>
      </w:r>
      <w:r>
        <w:rPr>
          <w:rFonts w:hint="eastAsia"/>
        </w:rPr>
        <w:t>факторов</w:t>
      </w:r>
      <w:r>
        <w:t xml:space="preserve">, </w:t>
      </w:r>
      <w:r>
        <w:rPr>
          <w:rFonts w:hint="eastAsia"/>
        </w:rPr>
        <w:t>измеряемых</w:t>
      </w:r>
      <w:r>
        <w:t xml:space="preserve"> </w:t>
      </w:r>
      <w:r>
        <w:rPr>
          <w:rFonts w:hint="eastAsia"/>
        </w:rPr>
        <w:t>в</w:t>
      </w:r>
      <w:r>
        <w:t xml:space="preserve"> </w:t>
      </w:r>
      <w:r>
        <w:rPr>
          <w:rFonts w:hint="eastAsia"/>
        </w:rPr>
        <w:t>номинальной</w:t>
      </w:r>
      <w:r>
        <w:t xml:space="preserve"> </w:t>
      </w:r>
      <w:r>
        <w:rPr>
          <w:rFonts w:hint="eastAsia"/>
        </w:rPr>
        <w:t>и</w:t>
      </w:r>
      <w:r>
        <w:t xml:space="preserve"> </w:t>
      </w:r>
      <w:r>
        <w:rPr>
          <w:rFonts w:hint="eastAsia"/>
        </w:rPr>
        <w:t>порядковой</w:t>
      </w:r>
      <w:r>
        <w:t xml:space="preserve"> </w:t>
      </w:r>
      <w:r>
        <w:rPr>
          <w:rFonts w:hint="eastAsia"/>
        </w:rPr>
        <w:t>шкалах</w:t>
      </w:r>
      <w:r>
        <w:t xml:space="preserve">, </w:t>
      </w:r>
      <w:r>
        <w:rPr>
          <w:rFonts w:hint="eastAsia"/>
        </w:rPr>
        <w:t>на</w:t>
      </w:r>
      <w:r>
        <w:t xml:space="preserve"> </w:t>
      </w:r>
      <w:r>
        <w:rPr>
          <w:rFonts w:hint="eastAsia"/>
        </w:rPr>
        <w:t>характер</w:t>
      </w:r>
      <w:r>
        <w:t xml:space="preserve"> </w:t>
      </w:r>
      <w:r>
        <w:rPr>
          <w:rFonts w:hint="eastAsia"/>
        </w:rPr>
        <w:t>заживления</w:t>
      </w:r>
      <w:r>
        <w:t xml:space="preserve"> </w:t>
      </w:r>
      <w:r>
        <w:rPr>
          <w:rFonts w:hint="eastAsia"/>
        </w:rPr>
        <w:t>операционной</w:t>
      </w:r>
      <w:r>
        <w:t xml:space="preserve"> </w:t>
      </w:r>
      <w:r>
        <w:rPr>
          <w:rFonts w:hint="eastAsia"/>
        </w:rPr>
        <w:t>раны</w:t>
      </w:r>
      <w:r>
        <w:t xml:space="preserve"> </w:t>
      </w:r>
      <w:r>
        <w:rPr>
          <w:rFonts w:hint="eastAsia"/>
        </w:rPr>
        <w:t>у</w:t>
      </w:r>
      <w:r>
        <w:t xml:space="preserve"> </w:t>
      </w:r>
      <w:r>
        <w:rPr>
          <w:rFonts w:hint="eastAsia"/>
        </w:rPr>
        <w:t>пациентов</w:t>
      </w:r>
      <w:r>
        <w:t xml:space="preserve"> </w:t>
      </w:r>
      <w:r>
        <w:rPr>
          <w:rFonts w:hint="eastAsia"/>
        </w:rPr>
        <w:t>изучаемого</w:t>
      </w:r>
      <w:r>
        <w:t xml:space="preserve"> </w:t>
      </w:r>
      <w:r>
        <w:rPr>
          <w:rFonts w:hint="eastAsia"/>
        </w:rPr>
        <w:t>профиля</w:t>
      </w:r>
    </w:p>
    <w:p w14:paraId="460C1574" w14:textId="77777777" w:rsidR="00F17488" w:rsidRDefault="00F17488" w:rsidP="00F17488"/>
    <w:p w14:paraId="589FCB38" w14:textId="77777777" w:rsidR="00F17488" w:rsidRDefault="00F17488" w:rsidP="00F17488">
      <w:r>
        <w:t xml:space="preserve">3.3 </w:t>
      </w:r>
      <w:r>
        <w:rPr>
          <w:rFonts w:hint="eastAsia"/>
        </w:rPr>
        <w:t>Оценка</w:t>
      </w:r>
      <w:r>
        <w:t xml:space="preserve"> </w:t>
      </w:r>
      <w:r>
        <w:rPr>
          <w:rFonts w:hint="eastAsia"/>
        </w:rPr>
        <w:t>статистической</w:t>
      </w:r>
      <w:r>
        <w:t xml:space="preserve"> </w:t>
      </w:r>
      <w:r>
        <w:rPr>
          <w:rFonts w:hint="eastAsia"/>
        </w:rPr>
        <w:t>значимости</w:t>
      </w:r>
      <w:r>
        <w:t xml:space="preserve"> </w:t>
      </w:r>
      <w:r>
        <w:rPr>
          <w:rFonts w:hint="eastAsia"/>
        </w:rPr>
        <w:t>методов</w:t>
      </w:r>
      <w:r>
        <w:t xml:space="preserve"> </w:t>
      </w:r>
      <w:r>
        <w:rPr>
          <w:rFonts w:hint="eastAsia"/>
        </w:rPr>
        <w:t>и</w:t>
      </w:r>
      <w:r>
        <w:t xml:space="preserve"> </w:t>
      </w:r>
      <w:r>
        <w:rPr>
          <w:rFonts w:hint="eastAsia"/>
        </w:rPr>
        <w:t>факторов</w:t>
      </w:r>
      <w:r>
        <w:t xml:space="preserve"> </w:t>
      </w:r>
      <w:r>
        <w:rPr>
          <w:rFonts w:hint="eastAsia"/>
        </w:rPr>
        <w:t>с</w:t>
      </w:r>
      <w:r>
        <w:t xml:space="preserve"> </w:t>
      </w:r>
      <w:r>
        <w:rPr>
          <w:rFonts w:hint="eastAsia"/>
        </w:rPr>
        <w:t>определением</w:t>
      </w:r>
      <w:r>
        <w:t xml:space="preserve"> </w:t>
      </w:r>
      <w:r>
        <w:rPr>
          <w:rFonts w:hint="eastAsia"/>
        </w:rPr>
        <w:t>прогностической</w:t>
      </w:r>
      <w:r>
        <w:t xml:space="preserve"> </w:t>
      </w:r>
      <w:r>
        <w:rPr>
          <w:rFonts w:hint="eastAsia"/>
        </w:rPr>
        <w:t>их</w:t>
      </w:r>
      <w:r>
        <w:t xml:space="preserve"> </w:t>
      </w:r>
      <w:r>
        <w:rPr>
          <w:rFonts w:hint="eastAsia"/>
        </w:rPr>
        <w:t>эффективности</w:t>
      </w:r>
      <w:r>
        <w:t xml:space="preserve"> </w:t>
      </w:r>
      <w:r>
        <w:rPr>
          <w:rFonts w:hint="eastAsia"/>
        </w:rPr>
        <w:t>в</w:t>
      </w:r>
      <w:r>
        <w:t xml:space="preserve"> </w:t>
      </w:r>
      <w:r>
        <w:rPr>
          <w:rFonts w:hint="eastAsia"/>
        </w:rPr>
        <w:t>отношении</w:t>
      </w:r>
      <w:r>
        <w:t xml:space="preserve"> </w:t>
      </w:r>
      <w:r>
        <w:rPr>
          <w:rFonts w:hint="eastAsia"/>
        </w:rPr>
        <w:t>вида</w:t>
      </w:r>
      <w:r>
        <w:t xml:space="preserve"> </w:t>
      </w:r>
      <w:r>
        <w:rPr>
          <w:rFonts w:hint="eastAsia"/>
        </w:rPr>
        <w:t>заживления</w:t>
      </w:r>
      <w:r>
        <w:t xml:space="preserve"> </w:t>
      </w:r>
      <w:r>
        <w:rPr>
          <w:rFonts w:hint="eastAsia"/>
        </w:rPr>
        <w:t>раны</w:t>
      </w:r>
      <w:r>
        <w:t xml:space="preserve"> </w:t>
      </w:r>
      <w:r>
        <w:rPr>
          <w:rFonts w:hint="eastAsia"/>
        </w:rPr>
        <w:t>после</w:t>
      </w:r>
      <w:r>
        <w:t xml:space="preserve"> ORIF </w:t>
      </w:r>
      <w:r>
        <w:rPr>
          <w:rFonts w:hint="eastAsia"/>
        </w:rPr>
        <w:t>у</w:t>
      </w:r>
      <w:r>
        <w:t xml:space="preserve"> </w:t>
      </w:r>
      <w:r>
        <w:rPr>
          <w:rFonts w:hint="eastAsia"/>
        </w:rPr>
        <w:t>больных</w:t>
      </w:r>
      <w:r>
        <w:t xml:space="preserve"> </w:t>
      </w:r>
      <w:r>
        <w:rPr>
          <w:rFonts w:hint="eastAsia"/>
        </w:rPr>
        <w:t>изучаемого</w:t>
      </w:r>
      <w:r>
        <w:t xml:space="preserve"> </w:t>
      </w:r>
      <w:r>
        <w:rPr>
          <w:rFonts w:hint="eastAsia"/>
        </w:rPr>
        <w:t>профиля</w:t>
      </w:r>
    </w:p>
    <w:p w14:paraId="05441982" w14:textId="77777777" w:rsidR="00F17488" w:rsidRDefault="00F17488" w:rsidP="00F17488"/>
    <w:p w14:paraId="209354DD" w14:textId="77777777" w:rsidR="00F17488" w:rsidRDefault="00F17488" w:rsidP="00F17488">
      <w:r>
        <w:t xml:space="preserve">3.4 </w:t>
      </w:r>
      <w:r>
        <w:rPr>
          <w:rFonts w:hint="eastAsia"/>
        </w:rPr>
        <w:t>Прогнозирование</w:t>
      </w:r>
      <w:r>
        <w:t xml:space="preserve"> </w:t>
      </w:r>
      <w:r>
        <w:rPr>
          <w:rFonts w:hint="eastAsia"/>
        </w:rPr>
        <w:t>ближайших</w:t>
      </w:r>
      <w:r>
        <w:t xml:space="preserve"> </w:t>
      </w:r>
      <w:r>
        <w:rPr>
          <w:rFonts w:hint="eastAsia"/>
        </w:rPr>
        <w:t>осложнений</w:t>
      </w:r>
      <w:r>
        <w:t xml:space="preserve"> </w:t>
      </w:r>
      <w:r>
        <w:rPr>
          <w:rFonts w:hint="eastAsia"/>
        </w:rPr>
        <w:t>после</w:t>
      </w:r>
      <w:r>
        <w:t xml:space="preserve"> </w:t>
      </w:r>
      <w:r>
        <w:rPr>
          <w:rFonts w:hint="eastAsia"/>
        </w:rPr>
        <w:t>операции</w:t>
      </w:r>
      <w:r>
        <w:t xml:space="preserve"> </w:t>
      </w:r>
      <w:r>
        <w:rPr>
          <w:rFonts w:hint="eastAsia"/>
        </w:rPr>
        <w:t>открытой</w:t>
      </w:r>
      <w:r>
        <w:t xml:space="preserve"> </w:t>
      </w:r>
      <w:r>
        <w:rPr>
          <w:rFonts w:hint="eastAsia"/>
        </w:rPr>
        <w:t>репозиции</w:t>
      </w:r>
      <w:r>
        <w:t xml:space="preserve"> </w:t>
      </w:r>
      <w:r>
        <w:rPr>
          <w:rFonts w:hint="eastAsia"/>
        </w:rPr>
        <w:t>с</w:t>
      </w:r>
      <w:r>
        <w:t xml:space="preserve"> </w:t>
      </w:r>
      <w:r>
        <w:rPr>
          <w:rFonts w:hint="eastAsia"/>
        </w:rPr>
        <w:t>внутренней</w:t>
      </w:r>
      <w:r>
        <w:t xml:space="preserve"> </w:t>
      </w:r>
      <w:r>
        <w:rPr>
          <w:rFonts w:hint="eastAsia"/>
        </w:rPr>
        <w:t>фиксацией</w:t>
      </w:r>
      <w:r>
        <w:t xml:space="preserve"> </w:t>
      </w:r>
      <w:r>
        <w:rPr>
          <w:rFonts w:hint="eastAsia"/>
        </w:rPr>
        <w:t>и</w:t>
      </w:r>
      <w:r>
        <w:t xml:space="preserve"> </w:t>
      </w:r>
      <w:r>
        <w:rPr>
          <w:rFonts w:hint="eastAsia"/>
        </w:rPr>
        <w:t>нуждаемости</w:t>
      </w:r>
      <w:r>
        <w:t xml:space="preserve"> </w:t>
      </w:r>
      <w:r>
        <w:rPr>
          <w:rFonts w:hint="eastAsia"/>
        </w:rPr>
        <w:t>в</w:t>
      </w:r>
      <w:r>
        <w:t xml:space="preserve"> </w:t>
      </w:r>
      <w:r>
        <w:rPr>
          <w:rFonts w:hint="eastAsia"/>
        </w:rPr>
        <w:t>повторном</w:t>
      </w:r>
      <w:r>
        <w:t xml:space="preserve"> </w:t>
      </w:r>
      <w:r>
        <w:rPr>
          <w:rFonts w:hint="eastAsia"/>
        </w:rPr>
        <w:t>хирургическом</w:t>
      </w:r>
      <w:r>
        <w:t xml:space="preserve"> </w:t>
      </w:r>
      <w:r>
        <w:rPr>
          <w:rFonts w:hint="eastAsia"/>
        </w:rPr>
        <w:t>вмешательстве</w:t>
      </w:r>
    </w:p>
    <w:p w14:paraId="4F2B6472" w14:textId="77777777" w:rsidR="00F17488" w:rsidRDefault="00F17488" w:rsidP="00F17488"/>
    <w:p w14:paraId="4EB9522A" w14:textId="77777777" w:rsidR="00F17488" w:rsidRDefault="00F17488" w:rsidP="00F17488">
      <w:r>
        <w:t xml:space="preserve">3.4.1 </w:t>
      </w:r>
      <w:r>
        <w:rPr>
          <w:rFonts w:hint="eastAsia"/>
        </w:rPr>
        <w:t>Прогнозирование</w:t>
      </w:r>
      <w:r>
        <w:t xml:space="preserve"> </w:t>
      </w:r>
      <w:r>
        <w:rPr>
          <w:rFonts w:hint="eastAsia"/>
        </w:rPr>
        <w:t>ближайших</w:t>
      </w:r>
      <w:r>
        <w:t xml:space="preserve"> </w:t>
      </w:r>
      <w:r>
        <w:rPr>
          <w:rFonts w:hint="eastAsia"/>
        </w:rPr>
        <w:t>осложнений</w:t>
      </w:r>
      <w:r>
        <w:t xml:space="preserve"> </w:t>
      </w:r>
      <w:r>
        <w:rPr>
          <w:rFonts w:hint="eastAsia"/>
        </w:rPr>
        <w:t>после</w:t>
      </w:r>
      <w:r>
        <w:t xml:space="preserve"> </w:t>
      </w:r>
      <w:r>
        <w:rPr>
          <w:rFonts w:hint="eastAsia"/>
        </w:rPr>
        <w:t>операции</w:t>
      </w:r>
      <w:r>
        <w:t xml:space="preserve"> </w:t>
      </w:r>
      <w:r>
        <w:rPr>
          <w:rFonts w:hint="eastAsia"/>
        </w:rPr>
        <w:t>открытой</w:t>
      </w:r>
      <w:r>
        <w:t xml:space="preserve"> </w:t>
      </w:r>
      <w:r>
        <w:rPr>
          <w:rFonts w:hint="eastAsia"/>
        </w:rPr>
        <w:t>репозиции</w:t>
      </w:r>
      <w:r>
        <w:t xml:space="preserve"> </w:t>
      </w:r>
      <w:r>
        <w:rPr>
          <w:rFonts w:hint="eastAsia"/>
        </w:rPr>
        <w:t>с</w:t>
      </w:r>
      <w:r>
        <w:t xml:space="preserve"> </w:t>
      </w:r>
      <w:r>
        <w:rPr>
          <w:rFonts w:hint="eastAsia"/>
        </w:rPr>
        <w:t>внутренней</w:t>
      </w:r>
      <w:r>
        <w:t xml:space="preserve"> </w:t>
      </w:r>
      <w:r>
        <w:rPr>
          <w:rFonts w:hint="eastAsia"/>
        </w:rPr>
        <w:t>фиксацией</w:t>
      </w:r>
    </w:p>
    <w:p w14:paraId="3691EC8D" w14:textId="77777777" w:rsidR="00F17488" w:rsidRDefault="00F17488" w:rsidP="00F17488"/>
    <w:p w14:paraId="172CA827" w14:textId="77777777" w:rsidR="00F17488" w:rsidRDefault="00F17488" w:rsidP="00F17488">
      <w:r>
        <w:t xml:space="preserve">3.4.2 </w:t>
      </w:r>
      <w:r>
        <w:rPr>
          <w:rFonts w:hint="eastAsia"/>
        </w:rPr>
        <w:t>Прогнозирование</w:t>
      </w:r>
      <w:r>
        <w:t xml:space="preserve"> </w:t>
      </w:r>
      <w:r>
        <w:rPr>
          <w:rFonts w:hint="eastAsia"/>
        </w:rPr>
        <w:t>нуждаемости</w:t>
      </w:r>
      <w:r>
        <w:t xml:space="preserve"> </w:t>
      </w:r>
      <w:r>
        <w:rPr>
          <w:rFonts w:hint="eastAsia"/>
        </w:rPr>
        <w:t>в</w:t>
      </w:r>
      <w:r>
        <w:t xml:space="preserve"> </w:t>
      </w:r>
      <w:r>
        <w:rPr>
          <w:rFonts w:hint="eastAsia"/>
        </w:rPr>
        <w:t>проведении</w:t>
      </w:r>
      <w:r>
        <w:t xml:space="preserve"> </w:t>
      </w:r>
      <w:r>
        <w:rPr>
          <w:rFonts w:hint="eastAsia"/>
        </w:rPr>
        <w:t>повторного</w:t>
      </w:r>
      <w:r>
        <w:t xml:space="preserve"> </w:t>
      </w:r>
      <w:r>
        <w:rPr>
          <w:rFonts w:hint="eastAsia"/>
        </w:rPr>
        <w:t>хирургического</w:t>
      </w:r>
      <w:r>
        <w:t xml:space="preserve"> </w:t>
      </w:r>
      <w:r>
        <w:rPr>
          <w:rFonts w:hint="eastAsia"/>
        </w:rPr>
        <w:t>вмешательства</w:t>
      </w:r>
      <w:r>
        <w:t xml:space="preserve"> </w:t>
      </w:r>
      <w:r>
        <w:rPr>
          <w:rFonts w:hint="eastAsia"/>
        </w:rPr>
        <w:t>после</w:t>
      </w:r>
      <w:r>
        <w:t xml:space="preserve"> </w:t>
      </w:r>
      <w:r>
        <w:rPr>
          <w:rFonts w:hint="eastAsia"/>
        </w:rPr>
        <w:t>остеосинтеза</w:t>
      </w:r>
      <w:r>
        <w:t xml:space="preserve"> </w:t>
      </w:r>
      <w:r>
        <w:rPr>
          <w:rFonts w:hint="eastAsia"/>
        </w:rPr>
        <w:t>пяточной</w:t>
      </w:r>
      <w:r>
        <w:t xml:space="preserve"> </w:t>
      </w:r>
      <w:r>
        <w:rPr>
          <w:rFonts w:hint="eastAsia"/>
        </w:rPr>
        <w:t>кости</w:t>
      </w:r>
      <w:r>
        <w:t xml:space="preserve"> </w:t>
      </w:r>
      <w:r>
        <w:rPr>
          <w:rFonts w:hint="eastAsia"/>
        </w:rPr>
        <w:t>у</w:t>
      </w:r>
      <w:r>
        <w:t xml:space="preserve"> </w:t>
      </w:r>
      <w:r>
        <w:rPr>
          <w:rFonts w:hint="eastAsia"/>
        </w:rPr>
        <w:t>профильных</w:t>
      </w:r>
      <w:r>
        <w:t xml:space="preserve"> </w:t>
      </w:r>
      <w:r>
        <w:rPr>
          <w:rFonts w:hint="eastAsia"/>
        </w:rPr>
        <w:t>пациентов</w:t>
      </w:r>
    </w:p>
    <w:p w14:paraId="273BAC39" w14:textId="77777777" w:rsidR="00F17488" w:rsidRDefault="00F17488" w:rsidP="00F17488"/>
    <w:p w14:paraId="374AC832" w14:textId="77777777" w:rsidR="00F17488" w:rsidRDefault="00F17488" w:rsidP="00F17488">
      <w:r>
        <w:rPr>
          <w:rFonts w:hint="eastAsia"/>
        </w:rPr>
        <w:t>ГЛАВА</w:t>
      </w:r>
      <w:r>
        <w:t xml:space="preserve"> 4 </w:t>
      </w:r>
      <w:r>
        <w:rPr>
          <w:rFonts w:hint="eastAsia"/>
        </w:rPr>
        <w:t>ОЦЕНКА</w:t>
      </w:r>
      <w:r>
        <w:t xml:space="preserve"> </w:t>
      </w:r>
      <w:r>
        <w:rPr>
          <w:rFonts w:hint="eastAsia"/>
        </w:rPr>
        <w:t>ЭФФЕКТИВНОСТИ</w:t>
      </w:r>
      <w:r>
        <w:t xml:space="preserve"> </w:t>
      </w:r>
      <w:r>
        <w:rPr>
          <w:rFonts w:hint="eastAsia"/>
        </w:rPr>
        <w:t>ПРЕДЛОЖЕННОЙ</w:t>
      </w:r>
      <w:r>
        <w:t xml:space="preserve"> </w:t>
      </w:r>
      <w:r>
        <w:rPr>
          <w:rFonts w:hint="eastAsia"/>
        </w:rPr>
        <w:t>КОМПЛЕКСНОЙ</w:t>
      </w:r>
      <w:r>
        <w:t xml:space="preserve"> </w:t>
      </w:r>
      <w:r>
        <w:rPr>
          <w:rFonts w:hint="eastAsia"/>
        </w:rPr>
        <w:t>КОРРЕКЦИИ</w:t>
      </w:r>
      <w:r>
        <w:t xml:space="preserve"> </w:t>
      </w:r>
      <w:r>
        <w:rPr>
          <w:rFonts w:hint="eastAsia"/>
        </w:rPr>
        <w:t>ПЕРИФЕРИЧЕСКОГО</w:t>
      </w:r>
      <w:r>
        <w:t xml:space="preserve"> </w:t>
      </w:r>
      <w:r>
        <w:rPr>
          <w:rFonts w:hint="eastAsia"/>
        </w:rPr>
        <w:t>КРОВООБРАЩЕНИЯ</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ЗАКРЫТЫМИ</w:t>
      </w:r>
      <w:r>
        <w:t xml:space="preserve"> </w:t>
      </w:r>
      <w:r>
        <w:rPr>
          <w:rFonts w:hint="eastAsia"/>
        </w:rPr>
        <w:t>ВНУТРИСУСТАВНЫМИ</w:t>
      </w:r>
      <w:r>
        <w:t xml:space="preserve"> </w:t>
      </w:r>
      <w:r>
        <w:rPr>
          <w:rFonts w:hint="eastAsia"/>
        </w:rPr>
        <w:t>ПЕРЕЛОМАМИ</w:t>
      </w:r>
      <w:r>
        <w:t xml:space="preserve"> </w:t>
      </w:r>
      <w:r>
        <w:rPr>
          <w:rFonts w:hint="eastAsia"/>
        </w:rPr>
        <w:t>ПЯТОЧНОЙ</w:t>
      </w:r>
      <w:r>
        <w:t xml:space="preserve"> </w:t>
      </w:r>
      <w:r>
        <w:rPr>
          <w:rFonts w:hint="eastAsia"/>
        </w:rPr>
        <w:t>КОСТИ</w:t>
      </w:r>
    </w:p>
    <w:p w14:paraId="4AEEF690" w14:textId="77777777" w:rsidR="00F17488" w:rsidRDefault="00F17488" w:rsidP="00F17488"/>
    <w:p w14:paraId="4C75C854" w14:textId="77777777" w:rsidR="00F17488" w:rsidRDefault="00F17488" w:rsidP="00F17488">
      <w:r>
        <w:rPr>
          <w:rFonts w:hint="eastAsia"/>
        </w:rPr>
        <w:t>НА</w:t>
      </w:r>
      <w:r>
        <w:t xml:space="preserve"> </w:t>
      </w:r>
      <w:r>
        <w:rPr>
          <w:rFonts w:hint="eastAsia"/>
        </w:rPr>
        <w:t>ФОНЕ</w:t>
      </w:r>
      <w:r>
        <w:t xml:space="preserve"> </w:t>
      </w:r>
      <w:r>
        <w:rPr>
          <w:rFonts w:hint="eastAsia"/>
        </w:rPr>
        <w:t>ХРОНИЧЕСКОЙ</w:t>
      </w:r>
      <w:r>
        <w:t xml:space="preserve"> </w:t>
      </w:r>
      <w:r>
        <w:rPr>
          <w:rFonts w:hint="eastAsia"/>
        </w:rPr>
        <w:t>АРТЕРИАЛЬНОЙ</w:t>
      </w:r>
      <w:r>
        <w:t xml:space="preserve"> </w:t>
      </w:r>
      <w:r>
        <w:rPr>
          <w:rFonts w:hint="eastAsia"/>
        </w:rPr>
        <w:t>НЕДОСТАТОЧНОСТИ</w:t>
      </w:r>
      <w:r>
        <w:t xml:space="preserve"> </w:t>
      </w:r>
      <w:r>
        <w:rPr>
          <w:rFonts w:hint="eastAsia"/>
        </w:rPr>
        <w:t>НИЖНИХ</w:t>
      </w:r>
      <w:r>
        <w:t xml:space="preserve"> </w:t>
      </w:r>
      <w:r>
        <w:rPr>
          <w:rFonts w:hint="eastAsia"/>
        </w:rPr>
        <w:t>КОНЕЧНОСТЕЙ</w:t>
      </w:r>
    </w:p>
    <w:p w14:paraId="5D932C6F" w14:textId="77777777" w:rsidR="00F17488" w:rsidRDefault="00F17488" w:rsidP="00F17488"/>
    <w:p w14:paraId="721C8A12" w14:textId="77777777" w:rsidR="00F17488" w:rsidRDefault="00F17488" w:rsidP="00F17488">
      <w:r>
        <w:t xml:space="preserve">4.1. </w:t>
      </w:r>
      <w:r>
        <w:rPr>
          <w:rFonts w:hint="eastAsia"/>
        </w:rPr>
        <w:t>Сравнительная</w:t>
      </w:r>
      <w:r>
        <w:t xml:space="preserve"> </w:t>
      </w:r>
      <w:r>
        <w:rPr>
          <w:rFonts w:hint="eastAsia"/>
        </w:rPr>
        <w:t>оценка</w:t>
      </w:r>
      <w:r>
        <w:t xml:space="preserve"> </w:t>
      </w:r>
      <w:r>
        <w:rPr>
          <w:rFonts w:hint="eastAsia"/>
        </w:rPr>
        <w:t>характера</w:t>
      </w:r>
      <w:r>
        <w:t xml:space="preserve"> </w:t>
      </w:r>
      <w:r>
        <w:rPr>
          <w:rFonts w:hint="eastAsia"/>
        </w:rPr>
        <w:t>заживления</w:t>
      </w:r>
      <w:r>
        <w:t xml:space="preserve"> </w:t>
      </w:r>
      <w:r>
        <w:rPr>
          <w:rFonts w:hint="eastAsia"/>
        </w:rPr>
        <w:t>операционной</w:t>
      </w:r>
      <w:r>
        <w:t xml:space="preserve"> </w:t>
      </w:r>
      <w:r>
        <w:rPr>
          <w:rFonts w:hint="eastAsia"/>
        </w:rPr>
        <w:t>раны</w:t>
      </w:r>
      <w:r>
        <w:t xml:space="preserve"> </w:t>
      </w:r>
      <w:r>
        <w:rPr>
          <w:rFonts w:hint="eastAsia"/>
        </w:rPr>
        <w:t>с</w:t>
      </w:r>
      <w:r>
        <w:t xml:space="preserve"> </w:t>
      </w:r>
      <w:r>
        <w:rPr>
          <w:rFonts w:hint="eastAsia"/>
        </w:rPr>
        <w:t>комплексной</w:t>
      </w:r>
      <w:r>
        <w:t xml:space="preserve"> </w:t>
      </w:r>
      <w:r>
        <w:rPr>
          <w:rFonts w:hint="eastAsia"/>
        </w:rPr>
        <w:t>коррекцией</w:t>
      </w:r>
      <w:r>
        <w:t xml:space="preserve"> </w:t>
      </w:r>
      <w:r>
        <w:rPr>
          <w:rFonts w:hint="eastAsia"/>
        </w:rPr>
        <w:t>периферического</w:t>
      </w:r>
      <w:r>
        <w:t xml:space="preserve"> </w:t>
      </w:r>
      <w:r>
        <w:rPr>
          <w:rFonts w:hint="eastAsia"/>
        </w:rPr>
        <w:t>кровообращения</w:t>
      </w:r>
      <w:r>
        <w:t xml:space="preserve"> </w:t>
      </w:r>
      <w:r>
        <w:rPr>
          <w:rFonts w:hint="eastAsia"/>
        </w:rPr>
        <w:t>и</w:t>
      </w:r>
      <w:r>
        <w:t xml:space="preserve"> </w:t>
      </w:r>
      <w:r>
        <w:rPr>
          <w:rFonts w:hint="eastAsia"/>
        </w:rPr>
        <w:t>без</w:t>
      </w:r>
      <w:r>
        <w:t xml:space="preserve"> </w:t>
      </w:r>
      <w:r>
        <w:rPr>
          <w:rFonts w:hint="eastAsia"/>
        </w:rPr>
        <w:t>коррекции</w:t>
      </w:r>
    </w:p>
    <w:p w14:paraId="4BE9B605" w14:textId="77777777" w:rsidR="00F17488" w:rsidRDefault="00F17488" w:rsidP="00F17488"/>
    <w:p w14:paraId="5FF8C3CB" w14:textId="77777777" w:rsidR="00F17488" w:rsidRDefault="00F17488" w:rsidP="00F17488">
      <w:r>
        <w:t xml:space="preserve">4.2 </w:t>
      </w:r>
      <w:r>
        <w:rPr>
          <w:rFonts w:hint="eastAsia"/>
        </w:rPr>
        <w:t>Сравнительная</w:t>
      </w:r>
      <w:r>
        <w:t xml:space="preserve"> </w:t>
      </w:r>
      <w:r>
        <w:rPr>
          <w:rFonts w:hint="eastAsia"/>
        </w:rPr>
        <w:t>оценка</w:t>
      </w:r>
      <w:r>
        <w:t xml:space="preserve"> </w:t>
      </w:r>
      <w:r>
        <w:rPr>
          <w:rFonts w:hint="eastAsia"/>
        </w:rPr>
        <w:t>данных</w:t>
      </w:r>
      <w:r>
        <w:t xml:space="preserve"> </w:t>
      </w:r>
      <w:r>
        <w:rPr>
          <w:rFonts w:hint="eastAsia"/>
        </w:rPr>
        <w:t>инструментальных</w:t>
      </w:r>
      <w:r>
        <w:t xml:space="preserve"> </w:t>
      </w:r>
      <w:r>
        <w:rPr>
          <w:rFonts w:hint="eastAsia"/>
        </w:rPr>
        <w:t>исследований</w:t>
      </w:r>
      <w:r>
        <w:t xml:space="preserve"> </w:t>
      </w:r>
      <w:r>
        <w:rPr>
          <w:rFonts w:hint="eastAsia"/>
        </w:rPr>
        <w:t>состояния</w:t>
      </w:r>
      <w:r>
        <w:t xml:space="preserve"> </w:t>
      </w:r>
      <w:r>
        <w:rPr>
          <w:rFonts w:hint="eastAsia"/>
        </w:rPr>
        <w:t>кровоснабжения</w:t>
      </w:r>
      <w:r>
        <w:t xml:space="preserve"> </w:t>
      </w:r>
      <w:r>
        <w:rPr>
          <w:rFonts w:hint="eastAsia"/>
        </w:rPr>
        <w:t>нижних</w:t>
      </w:r>
      <w:r>
        <w:t xml:space="preserve"> </w:t>
      </w:r>
      <w:r>
        <w:rPr>
          <w:rFonts w:hint="eastAsia"/>
        </w:rPr>
        <w:t>конечностей</w:t>
      </w:r>
      <w:r>
        <w:t xml:space="preserve"> </w:t>
      </w:r>
      <w:r>
        <w:rPr>
          <w:rFonts w:hint="eastAsia"/>
        </w:rPr>
        <w:t>профильных</w:t>
      </w:r>
      <w:r>
        <w:t xml:space="preserve"> </w:t>
      </w:r>
      <w:r>
        <w:rPr>
          <w:rFonts w:hint="eastAsia"/>
        </w:rPr>
        <w:t>пациентов</w:t>
      </w:r>
      <w:r>
        <w:t xml:space="preserve"> </w:t>
      </w:r>
      <w:r>
        <w:rPr>
          <w:rFonts w:hint="eastAsia"/>
        </w:rPr>
        <w:t>сравниваемых</w:t>
      </w:r>
      <w:r>
        <w:t xml:space="preserve"> </w:t>
      </w:r>
      <w:r>
        <w:rPr>
          <w:rFonts w:hint="eastAsia"/>
        </w:rPr>
        <w:t>групп</w:t>
      </w:r>
    </w:p>
    <w:p w14:paraId="657C24C0" w14:textId="77777777" w:rsidR="00F17488" w:rsidRDefault="00F17488" w:rsidP="00F17488"/>
    <w:p w14:paraId="669ACA11" w14:textId="77777777" w:rsidR="00F17488" w:rsidRDefault="00F17488" w:rsidP="00F17488">
      <w:r>
        <w:t xml:space="preserve">4.3 </w:t>
      </w:r>
      <w:r>
        <w:rPr>
          <w:rFonts w:hint="eastAsia"/>
        </w:rPr>
        <w:t>Резюме</w:t>
      </w:r>
    </w:p>
    <w:p w14:paraId="5B46D2BA" w14:textId="77777777" w:rsidR="00F17488" w:rsidRDefault="00F17488" w:rsidP="00F17488"/>
    <w:p w14:paraId="470F20A2" w14:textId="77777777" w:rsidR="00F17488" w:rsidRDefault="00F17488" w:rsidP="00F17488">
      <w:r>
        <w:rPr>
          <w:rFonts w:hint="eastAsia"/>
        </w:rPr>
        <w:t>ГЛАВА</w:t>
      </w:r>
      <w:r>
        <w:t xml:space="preserve"> 5 </w:t>
      </w:r>
      <w:r>
        <w:rPr>
          <w:rFonts w:hint="eastAsia"/>
        </w:rPr>
        <w:t>АЛГОРИТМ</w:t>
      </w:r>
      <w:r>
        <w:t xml:space="preserve"> </w:t>
      </w:r>
      <w:r>
        <w:rPr>
          <w:rFonts w:hint="eastAsia"/>
        </w:rPr>
        <w:t>ПРОФИЛАКТИКИ</w:t>
      </w:r>
      <w:r>
        <w:t xml:space="preserve"> </w:t>
      </w:r>
      <w:r>
        <w:rPr>
          <w:rFonts w:hint="eastAsia"/>
        </w:rPr>
        <w:t>БЛИЖАЙШИХ</w:t>
      </w:r>
      <w:r>
        <w:t xml:space="preserve"> </w:t>
      </w:r>
      <w:r>
        <w:rPr>
          <w:rFonts w:hint="eastAsia"/>
        </w:rPr>
        <w:t>ПОСЛЕОПЕРАЦИОННЫХ</w:t>
      </w:r>
      <w:r>
        <w:t xml:space="preserve"> </w:t>
      </w:r>
      <w:r>
        <w:rPr>
          <w:rFonts w:hint="eastAsia"/>
        </w:rPr>
        <w:t>ОСЛОЖНЕНИЙ</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ЗАКРЫТЫМИ</w:t>
      </w:r>
      <w:r>
        <w:t xml:space="preserve"> </w:t>
      </w:r>
      <w:r>
        <w:rPr>
          <w:rFonts w:hint="eastAsia"/>
        </w:rPr>
        <w:t>ВНУТРИСУСТАВНЫМИ</w:t>
      </w:r>
      <w:r>
        <w:t xml:space="preserve"> </w:t>
      </w:r>
      <w:r>
        <w:rPr>
          <w:rFonts w:hint="eastAsia"/>
        </w:rPr>
        <w:t>ПЕРЕЛОМАМИ</w:t>
      </w:r>
      <w:r>
        <w:t xml:space="preserve"> </w:t>
      </w:r>
      <w:r>
        <w:rPr>
          <w:rFonts w:hint="eastAsia"/>
        </w:rPr>
        <w:t>ПЯТОЧНОЙ</w:t>
      </w:r>
      <w:r>
        <w:t xml:space="preserve"> </w:t>
      </w:r>
      <w:r>
        <w:rPr>
          <w:rFonts w:hint="eastAsia"/>
        </w:rPr>
        <w:t>КОСТИ</w:t>
      </w:r>
      <w:r>
        <w:t xml:space="preserve"> </w:t>
      </w:r>
      <w:r>
        <w:rPr>
          <w:rFonts w:hint="eastAsia"/>
        </w:rPr>
        <w:t>НА</w:t>
      </w:r>
      <w:r>
        <w:t xml:space="preserve"> </w:t>
      </w:r>
      <w:r>
        <w:rPr>
          <w:rFonts w:hint="eastAsia"/>
        </w:rPr>
        <w:t>ФОНЕ</w:t>
      </w:r>
      <w:r>
        <w:t xml:space="preserve"> </w:t>
      </w:r>
      <w:r>
        <w:rPr>
          <w:rFonts w:hint="eastAsia"/>
        </w:rPr>
        <w:t>ХРОНИЧЕСКОЙ</w:t>
      </w:r>
      <w:r>
        <w:t xml:space="preserve"> </w:t>
      </w:r>
      <w:r>
        <w:rPr>
          <w:rFonts w:hint="eastAsia"/>
        </w:rPr>
        <w:t>АРТЕРИАЛЬНОЙ</w:t>
      </w:r>
      <w:r>
        <w:t xml:space="preserve"> </w:t>
      </w:r>
      <w:r>
        <w:rPr>
          <w:rFonts w:hint="eastAsia"/>
        </w:rPr>
        <w:t>НЕДОСТАТОЧНОСТИ</w:t>
      </w:r>
      <w:r>
        <w:t xml:space="preserve"> </w:t>
      </w:r>
      <w:r>
        <w:rPr>
          <w:rFonts w:hint="eastAsia"/>
        </w:rPr>
        <w:t>НИЖНИХ</w:t>
      </w:r>
      <w:r>
        <w:t xml:space="preserve"> </w:t>
      </w:r>
      <w:r>
        <w:rPr>
          <w:rFonts w:hint="eastAsia"/>
        </w:rPr>
        <w:t>КОНЕЧНОСТЕЙ</w:t>
      </w:r>
    </w:p>
    <w:p w14:paraId="2A63B262" w14:textId="77777777" w:rsidR="00F17488" w:rsidRDefault="00F17488" w:rsidP="00F17488"/>
    <w:p w14:paraId="4DBF10AC" w14:textId="77777777" w:rsidR="00F17488" w:rsidRDefault="00F17488" w:rsidP="00F17488">
      <w:r>
        <w:t xml:space="preserve">5.1 </w:t>
      </w:r>
      <w:r>
        <w:rPr>
          <w:rFonts w:hint="eastAsia"/>
        </w:rPr>
        <w:t>Обоснование</w:t>
      </w:r>
      <w:r>
        <w:t xml:space="preserve"> </w:t>
      </w:r>
      <w:r>
        <w:rPr>
          <w:rFonts w:hint="eastAsia"/>
        </w:rPr>
        <w:t>алгоритма</w:t>
      </w:r>
      <w:r>
        <w:t xml:space="preserve"> </w:t>
      </w:r>
      <w:r>
        <w:rPr>
          <w:rFonts w:hint="eastAsia"/>
        </w:rPr>
        <w:t>профилактики</w:t>
      </w:r>
      <w:r>
        <w:t xml:space="preserve"> </w:t>
      </w:r>
      <w:r>
        <w:rPr>
          <w:rFonts w:hint="eastAsia"/>
        </w:rPr>
        <w:t>ближайших</w:t>
      </w:r>
      <w:r>
        <w:t xml:space="preserve"> </w:t>
      </w:r>
      <w:r>
        <w:rPr>
          <w:rFonts w:hint="eastAsia"/>
        </w:rPr>
        <w:t>послеоперационных</w:t>
      </w:r>
      <w:r>
        <w:t xml:space="preserve"> </w:t>
      </w:r>
      <w:r>
        <w:rPr>
          <w:rFonts w:hint="eastAsia"/>
        </w:rPr>
        <w:t>осложнений</w:t>
      </w:r>
    </w:p>
    <w:p w14:paraId="35EF83BB" w14:textId="77777777" w:rsidR="00F17488" w:rsidRDefault="00F17488" w:rsidP="00F17488"/>
    <w:p w14:paraId="409D7054" w14:textId="77777777" w:rsidR="00F17488" w:rsidRDefault="00F17488" w:rsidP="00F17488">
      <w:r>
        <w:t xml:space="preserve">5.2 </w:t>
      </w:r>
      <w:r>
        <w:rPr>
          <w:rFonts w:hint="eastAsia"/>
        </w:rPr>
        <w:t>Порядок</w:t>
      </w:r>
      <w:r>
        <w:t xml:space="preserve"> </w:t>
      </w:r>
      <w:r>
        <w:rPr>
          <w:rFonts w:hint="eastAsia"/>
        </w:rPr>
        <w:t>применения</w:t>
      </w:r>
      <w:r>
        <w:t xml:space="preserve"> </w:t>
      </w:r>
      <w:r>
        <w:rPr>
          <w:rFonts w:hint="eastAsia"/>
        </w:rPr>
        <w:t>алгоритма</w:t>
      </w:r>
      <w:r>
        <w:t xml:space="preserve"> </w:t>
      </w:r>
      <w:r>
        <w:rPr>
          <w:rFonts w:hint="eastAsia"/>
        </w:rPr>
        <w:t>профилактики</w:t>
      </w:r>
      <w:r>
        <w:t xml:space="preserve"> </w:t>
      </w:r>
      <w:r>
        <w:rPr>
          <w:rFonts w:hint="eastAsia"/>
        </w:rPr>
        <w:t>ближайших</w:t>
      </w:r>
      <w:r>
        <w:t xml:space="preserve"> </w:t>
      </w:r>
      <w:r>
        <w:rPr>
          <w:rFonts w:hint="eastAsia"/>
        </w:rPr>
        <w:t>послеоперационных</w:t>
      </w:r>
      <w:r>
        <w:t xml:space="preserve"> </w:t>
      </w:r>
      <w:r>
        <w:rPr>
          <w:rFonts w:hint="eastAsia"/>
        </w:rPr>
        <w:t>осложнений</w:t>
      </w:r>
    </w:p>
    <w:p w14:paraId="72EB26B9" w14:textId="77777777" w:rsidR="00F17488" w:rsidRDefault="00F17488" w:rsidP="00F17488"/>
    <w:p w14:paraId="423969BD" w14:textId="77777777" w:rsidR="00F17488" w:rsidRDefault="00F17488" w:rsidP="00F17488">
      <w:r>
        <w:rPr>
          <w:rFonts w:hint="eastAsia"/>
        </w:rPr>
        <w:t>ЗАКЛЮЧЕНИЕ</w:t>
      </w:r>
    </w:p>
    <w:p w14:paraId="2F9A4C1B" w14:textId="77777777" w:rsidR="00F17488" w:rsidRDefault="00F17488" w:rsidP="00F17488"/>
    <w:p w14:paraId="650E4FD0" w14:textId="4D66767C" w:rsidR="00F17488" w:rsidRPr="00F17488" w:rsidRDefault="00F17488" w:rsidP="00F17488">
      <w:r>
        <w:rPr>
          <w:rFonts w:hint="eastAsia"/>
        </w:rPr>
        <w:t>ВЫВОДЫ</w:t>
      </w:r>
    </w:p>
    <w:sectPr w:rsidR="00F17488" w:rsidRPr="00F17488"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617D9" w14:textId="77777777" w:rsidR="00FB6F3E" w:rsidRPr="008D1934" w:rsidRDefault="00FB6F3E">
      <w:pPr>
        <w:spacing w:after="0" w:line="240" w:lineRule="auto"/>
      </w:pPr>
      <w:r w:rsidRPr="008D1934">
        <w:separator/>
      </w:r>
    </w:p>
  </w:endnote>
  <w:endnote w:type="continuationSeparator" w:id="0">
    <w:p w14:paraId="6F4ABA6B" w14:textId="77777777" w:rsidR="00FB6F3E" w:rsidRPr="008D1934" w:rsidRDefault="00FB6F3E">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D7D59" w14:textId="77777777" w:rsidR="00FB6F3E" w:rsidRPr="008D1934" w:rsidRDefault="00FB6F3E"/>
    <w:p w14:paraId="035E82D9" w14:textId="77777777" w:rsidR="00FB6F3E" w:rsidRPr="008D1934" w:rsidRDefault="00FB6F3E"/>
    <w:p w14:paraId="5BCE6532" w14:textId="77777777" w:rsidR="00FB6F3E" w:rsidRPr="008D1934" w:rsidRDefault="00FB6F3E"/>
    <w:p w14:paraId="180D0901" w14:textId="77777777" w:rsidR="00FB6F3E" w:rsidRPr="008D1934" w:rsidRDefault="00FB6F3E"/>
    <w:p w14:paraId="471F3D09" w14:textId="77777777" w:rsidR="00FB6F3E" w:rsidRPr="008D1934" w:rsidRDefault="00FB6F3E"/>
    <w:p w14:paraId="14755BA9" w14:textId="77777777" w:rsidR="00FB6F3E" w:rsidRPr="008D1934" w:rsidRDefault="00FB6F3E"/>
    <w:p w14:paraId="754A309E" w14:textId="77777777" w:rsidR="00FB6F3E" w:rsidRPr="008D1934" w:rsidRDefault="00FB6F3E">
      <w:pPr>
        <w:rPr>
          <w:sz w:val="2"/>
          <w:szCs w:val="2"/>
        </w:rPr>
      </w:pPr>
      <w:r>
        <w:rPr>
          <w:noProof/>
        </w:rPr>
        <mc:AlternateContent>
          <mc:Choice Requires="wps">
            <w:drawing>
              <wp:anchor distT="0" distB="0" distL="63500" distR="63500" simplePos="0" relativeHeight="251660288" behindDoc="1" locked="0" layoutInCell="1" allowOverlap="1" wp14:anchorId="443EE3A6" wp14:editId="3BB03D48">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581176A" w14:textId="77777777" w:rsidR="00FB6F3E" w:rsidRPr="008D1934" w:rsidRDefault="00FB6F3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3EE3A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581176A" w14:textId="77777777" w:rsidR="00FB6F3E" w:rsidRPr="008D1934" w:rsidRDefault="00FB6F3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A380F84" w14:textId="77777777" w:rsidR="00FB6F3E" w:rsidRPr="008D1934" w:rsidRDefault="00FB6F3E"/>
    <w:p w14:paraId="13B80702" w14:textId="77777777" w:rsidR="00FB6F3E" w:rsidRPr="008D1934" w:rsidRDefault="00FB6F3E"/>
    <w:p w14:paraId="15F19937" w14:textId="77777777" w:rsidR="00FB6F3E" w:rsidRPr="008D1934" w:rsidRDefault="00FB6F3E">
      <w:pPr>
        <w:rPr>
          <w:sz w:val="2"/>
          <w:szCs w:val="2"/>
        </w:rPr>
      </w:pPr>
      <w:r>
        <w:rPr>
          <w:noProof/>
        </w:rPr>
        <mc:AlternateContent>
          <mc:Choice Requires="wps">
            <w:drawing>
              <wp:anchor distT="0" distB="0" distL="63500" distR="63500" simplePos="0" relativeHeight="251659264" behindDoc="1" locked="0" layoutInCell="1" allowOverlap="1" wp14:anchorId="732BD529" wp14:editId="739D7636">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349B1BF" w14:textId="77777777" w:rsidR="00FB6F3E" w:rsidRPr="008D1934" w:rsidRDefault="00FB6F3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2BD529"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349B1BF" w14:textId="77777777" w:rsidR="00FB6F3E" w:rsidRPr="008D1934" w:rsidRDefault="00FB6F3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08FA360" w14:textId="77777777" w:rsidR="00FB6F3E" w:rsidRPr="008D1934" w:rsidRDefault="00FB6F3E"/>
    <w:p w14:paraId="517B9641" w14:textId="77777777" w:rsidR="00FB6F3E" w:rsidRPr="008D1934" w:rsidRDefault="00FB6F3E">
      <w:pPr>
        <w:rPr>
          <w:sz w:val="2"/>
          <w:szCs w:val="2"/>
        </w:rPr>
      </w:pPr>
    </w:p>
    <w:p w14:paraId="0D402989" w14:textId="77777777" w:rsidR="00FB6F3E" w:rsidRPr="008D1934" w:rsidRDefault="00FB6F3E"/>
    <w:p w14:paraId="71863227" w14:textId="77777777" w:rsidR="00FB6F3E" w:rsidRPr="008D1934" w:rsidRDefault="00FB6F3E">
      <w:pPr>
        <w:spacing w:after="0" w:line="240" w:lineRule="auto"/>
      </w:pPr>
    </w:p>
  </w:footnote>
  <w:footnote w:type="continuationSeparator" w:id="0">
    <w:p w14:paraId="1FDD7AA1" w14:textId="77777777" w:rsidR="00FB6F3E" w:rsidRPr="008D1934" w:rsidRDefault="00FB6F3E">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6F3E"/>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4265</TotalTime>
  <Pages>4</Pages>
  <Words>768</Words>
  <Characters>4383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5141</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791</cp:revision>
  <cp:lastPrinted>2024-05-12T14:21:00Z</cp:lastPrinted>
  <dcterms:created xsi:type="dcterms:W3CDTF">2024-05-12T14:37:00Z</dcterms:created>
  <dcterms:modified xsi:type="dcterms:W3CDTF">2024-05-18T11:45:00Z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