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FBCA"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Ершова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Эльвира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Александровна</w:t>
      </w:r>
      <w:r w:rsidRPr="00D5416D">
        <w:rPr>
          <w:rFonts w:ascii="Helvetica" w:hAnsi="Helvetica" w:cs="Helvetica"/>
          <w:b/>
          <w:bCs/>
          <w:color w:val="222222"/>
          <w:sz w:val="21"/>
          <w:szCs w:val="21"/>
        </w:rPr>
        <w:t>.</w:t>
      </w:r>
    </w:p>
    <w:p w14:paraId="1BC4295C"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юга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Средней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Сибири</w:t>
      </w:r>
      <w:r w:rsidRPr="00D5416D">
        <w:rPr>
          <w:rFonts w:ascii="Helvetica" w:hAnsi="Helvetica" w:cs="Helvetica"/>
          <w:b/>
          <w:bCs/>
          <w:color w:val="222222"/>
          <w:sz w:val="21"/>
          <w:szCs w:val="21"/>
        </w:rPr>
        <w:t xml:space="preserve"> : </w:t>
      </w:r>
      <w:r w:rsidRPr="00D5416D">
        <w:rPr>
          <w:rFonts w:ascii="Helvetica" w:hAnsi="Helvetica" w:cs="Helvetica" w:hint="eastAsia"/>
          <w:b/>
          <w:bCs/>
          <w:color w:val="222222"/>
          <w:sz w:val="21"/>
          <w:szCs w:val="21"/>
        </w:rPr>
        <w:t>Классификация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районирование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трансформация</w:t>
      </w:r>
      <w:r w:rsidRPr="00D5416D">
        <w:rPr>
          <w:rFonts w:ascii="Helvetica" w:hAnsi="Helvetica" w:cs="Helvetica"/>
          <w:b/>
          <w:bCs/>
          <w:color w:val="222222"/>
          <w:sz w:val="21"/>
          <w:szCs w:val="21"/>
        </w:rPr>
        <w:t xml:space="preserve"> : </w:t>
      </w:r>
      <w:r w:rsidRPr="00D5416D">
        <w:rPr>
          <w:rFonts w:ascii="Helvetica" w:hAnsi="Helvetica" w:cs="Helvetica" w:hint="eastAsia"/>
          <w:b/>
          <w:bCs/>
          <w:color w:val="222222"/>
          <w:sz w:val="21"/>
          <w:szCs w:val="21"/>
        </w:rPr>
        <w:t>диссертация</w:t>
      </w:r>
      <w:r w:rsidRPr="00D5416D">
        <w:rPr>
          <w:rFonts w:ascii="Helvetica" w:hAnsi="Helvetica" w:cs="Helvetica"/>
          <w:b/>
          <w:bCs/>
          <w:color w:val="222222"/>
          <w:sz w:val="21"/>
          <w:szCs w:val="21"/>
        </w:rPr>
        <w:t xml:space="preserve"> ... </w:t>
      </w:r>
      <w:r w:rsidRPr="00D5416D">
        <w:rPr>
          <w:rFonts w:ascii="Helvetica" w:hAnsi="Helvetica" w:cs="Helvetica" w:hint="eastAsia"/>
          <w:b/>
          <w:bCs/>
          <w:color w:val="222222"/>
          <w:sz w:val="21"/>
          <w:szCs w:val="21"/>
        </w:rPr>
        <w:t>доктора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биологических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наук</w:t>
      </w:r>
      <w:r w:rsidRPr="00D5416D">
        <w:rPr>
          <w:rFonts w:ascii="Helvetica" w:hAnsi="Helvetica" w:cs="Helvetica"/>
          <w:b/>
          <w:bCs/>
          <w:color w:val="222222"/>
          <w:sz w:val="21"/>
          <w:szCs w:val="21"/>
        </w:rPr>
        <w:t xml:space="preserve"> : 03.00.05. - </w:t>
      </w:r>
      <w:r w:rsidRPr="00D5416D">
        <w:rPr>
          <w:rFonts w:ascii="Helvetica" w:hAnsi="Helvetica" w:cs="Helvetica" w:hint="eastAsia"/>
          <w:b/>
          <w:bCs/>
          <w:color w:val="222222"/>
          <w:sz w:val="21"/>
          <w:szCs w:val="21"/>
        </w:rPr>
        <w:t>Новосибирск</w:t>
      </w:r>
      <w:r w:rsidRPr="00D5416D">
        <w:rPr>
          <w:rFonts w:ascii="Helvetica" w:hAnsi="Helvetica" w:cs="Helvetica"/>
          <w:b/>
          <w:bCs/>
          <w:color w:val="222222"/>
          <w:sz w:val="21"/>
          <w:szCs w:val="21"/>
        </w:rPr>
        <w:t xml:space="preserve">, 1999. - 242 </w:t>
      </w:r>
      <w:r w:rsidRPr="00D5416D">
        <w:rPr>
          <w:rFonts w:ascii="Helvetica" w:hAnsi="Helvetica" w:cs="Helvetica" w:hint="eastAsia"/>
          <w:b/>
          <w:bCs/>
          <w:color w:val="222222"/>
          <w:sz w:val="21"/>
          <w:szCs w:val="21"/>
        </w:rPr>
        <w:t>с</w:t>
      </w:r>
      <w:r w:rsidRPr="00D5416D">
        <w:rPr>
          <w:rFonts w:ascii="Helvetica" w:hAnsi="Helvetica" w:cs="Helvetica"/>
          <w:b/>
          <w:bCs/>
          <w:color w:val="222222"/>
          <w:sz w:val="21"/>
          <w:szCs w:val="21"/>
        </w:rPr>
        <w:t>.</w:t>
      </w:r>
    </w:p>
    <w:p w14:paraId="4F737202"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больше</w:t>
      </w:r>
    </w:p>
    <w:p w14:paraId="1AE98A6D"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Цитаты</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из</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текста</w:t>
      </w:r>
      <w:r w:rsidRPr="00D5416D">
        <w:rPr>
          <w:rFonts w:ascii="Helvetica" w:hAnsi="Helvetica" w:cs="Helvetica"/>
          <w:b/>
          <w:bCs/>
          <w:color w:val="222222"/>
          <w:sz w:val="21"/>
          <w:szCs w:val="21"/>
        </w:rPr>
        <w:t>:</w:t>
      </w:r>
    </w:p>
    <w:p w14:paraId="0C7026F5"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стр</w:t>
      </w:r>
      <w:r w:rsidRPr="00D5416D">
        <w:rPr>
          <w:rFonts w:ascii="Helvetica" w:hAnsi="Helvetica" w:cs="Helvetica"/>
          <w:b/>
          <w:bCs/>
          <w:color w:val="222222"/>
          <w:sz w:val="21"/>
          <w:szCs w:val="21"/>
        </w:rPr>
        <w:t>. 1</w:t>
      </w:r>
    </w:p>
    <w:p w14:paraId="459330B0"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ЦЕНТРАЛЬНЫЙ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СИБИРСКИЙ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БОТАНтеСКИЙ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САЦ</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СИБИРСКОЕ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ОТДЕЛЕНИЕ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РОССИЙСКОЙ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АКАДЕМИИ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НАУК</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На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правах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рукописи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ЕРШОВА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ЭЛЬВИРА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АЛЕКСАНДРОВНА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ЮГА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СРЕДНЕЙ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СИБИРИ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Классификация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районирование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трансформация</w:t>
      </w:r>
      <w:r w:rsidRPr="00D5416D">
        <w:rPr>
          <w:rFonts w:ascii="Helvetica" w:hAnsi="Helvetica" w:cs="Helvetica"/>
          <w:b/>
          <w:bCs/>
          <w:color w:val="222222"/>
          <w:sz w:val="21"/>
          <w:szCs w:val="21"/>
        </w:rPr>
        <w:t>) 03.00.05 - "</w:t>
      </w:r>
      <w:r w:rsidRPr="00D5416D">
        <w:rPr>
          <w:rFonts w:ascii="Helvetica" w:hAnsi="Helvetica" w:cs="Helvetica" w:hint="eastAsia"/>
          <w:b/>
          <w:bCs/>
          <w:color w:val="222222"/>
          <w:sz w:val="21"/>
          <w:szCs w:val="21"/>
        </w:rPr>
        <w:t>БОТАНИКА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Диссертация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на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соискание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ученой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степени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доктора</w:t>
      </w:r>
    </w:p>
    <w:p w14:paraId="3ABFA5CE"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стр</w:t>
      </w:r>
      <w:r w:rsidRPr="00D5416D">
        <w:rPr>
          <w:rFonts w:ascii="Helvetica" w:hAnsi="Helvetica" w:cs="Helvetica"/>
          <w:b/>
          <w:bCs/>
          <w:color w:val="222222"/>
          <w:sz w:val="21"/>
          <w:szCs w:val="21"/>
        </w:rPr>
        <w:t>. 1</w:t>
      </w:r>
    </w:p>
    <w:p w14:paraId="6548AFD1"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НоБоси</w:t>
      </w:r>
      <w:r w:rsidRPr="00D5416D">
        <w:rPr>
          <w:rFonts w:ascii="Helvetica" w:hAnsi="Helvetica" w:cs="Helvetica"/>
          <w:b/>
          <w:bCs/>
          <w:color w:val="222222"/>
          <w:sz w:val="21"/>
          <w:szCs w:val="21"/>
        </w:rPr>
        <w:t>6</w:t>
      </w:r>
      <w:r w:rsidRPr="00D5416D">
        <w:rPr>
          <w:rFonts w:ascii="Helvetica" w:hAnsi="Helvetica" w:cs="Helvetica" w:hint="eastAsia"/>
          <w:b/>
          <w:bCs/>
          <w:color w:val="222222"/>
          <w:sz w:val="21"/>
          <w:szCs w:val="21"/>
        </w:rPr>
        <w:t>ир</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Ск„</w:t>
      </w:r>
      <w:r w:rsidRPr="00D5416D">
        <w:rPr>
          <w:rFonts w:ascii="Helvetica" w:hAnsi="Helvetica" w:cs="Helvetica"/>
          <w:b/>
          <w:bCs/>
          <w:color w:val="222222"/>
          <w:sz w:val="21"/>
          <w:szCs w:val="21"/>
        </w:rPr>
        <w:t>_-.,.1</w:t>
      </w:r>
      <w:r w:rsidRPr="00D5416D">
        <w:rPr>
          <w:rFonts w:ascii="Helvetica" w:hAnsi="Helvetica" w:cs="Helvetica" w:hint="eastAsia"/>
          <w:b/>
          <w:bCs/>
          <w:color w:val="222222"/>
          <w:sz w:val="21"/>
          <w:szCs w:val="21"/>
        </w:rPr>
        <w:t>Я</w:t>
      </w:r>
      <w:r w:rsidRPr="00D5416D">
        <w:rPr>
          <w:rFonts w:ascii="Helvetica" w:hAnsi="Helvetica" w:cs="Helvetica"/>
          <w:b/>
          <w:bCs/>
          <w:color w:val="222222"/>
          <w:sz w:val="21"/>
          <w:szCs w:val="21"/>
        </w:rPr>
        <w:t>9</w:t>
      </w:r>
      <w:r w:rsidRPr="00D5416D">
        <w:rPr>
          <w:rFonts w:ascii="Helvetica" w:hAnsi="Helvetica" w:cs="Helvetica" w:hint="eastAsia"/>
          <w:b/>
          <w:bCs/>
          <w:color w:val="222222"/>
          <w:sz w:val="21"/>
          <w:szCs w:val="21"/>
        </w:rPr>
        <w:t>а</w:t>
      </w:r>
      <w:r w:rsidRPr="00D5416D">
        <w:rPr>
          <w:rFonts w:ascii="Helvetica" w:hAnsi="Helvetica" w:cs="Helvetica"/>
          <w:b/>
          <w:bCs/>
          <w:color w:val="222222"/>
          <w:sz w:val="21"/>
          <w:szCs w:val="21"/>
        </w:rPr>
        <w:t xml:space="preserve"> - 2 </w:t>
      </w:r>
      <w:r w:rsidRPr="00D5416D">
        <w:rPr>
          <w:rFonts w:ascii="Helvetica" w:hAnsi="Helvetica" w:cs="Helvetica" w:hint="eastAsia"/>
          <w:b/>
          <w:bCs/>
          <w:color w:val="222222"/>
          <w:sz w:val="21"/>
          <w:szCs w:val="21"/>
        </w:rPr>
        <w:t>СОДЕРЖАНИЕ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ОБЩАЯ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ХАРАКТЕРИСТИКА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РАБОТЫ</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1. </w:t>
      </w:r>
      <w:r w:rsidRPr="00D5416D">
        <w:rPr>
          <w:rFonts w:ascii="Helvetica" w:hAnsi="Helvetica" w:cs="Helvetica" w:hint="eastAsia"/>
          <w:b/>
          <w:bCs/>
          <w:color w:val="222222"/>
          <w:sz w:val="21"/>
          <w:szCs w:val="21"/>
        </w:rPr>
        <w:t>ПРИРОДНЬЕ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УСЛОВИЯ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РЕГИОНА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Рельеф</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Климат</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Почвы</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2. </w:t>
      </w:r>
      <w:r w:rsidRPr="00D5416D">
        <w:rPr>
          <w:rFonts w:ascii="Helvetica" w:hAnsi="Helvetica" w:cs="Helvetica" w:hint="eastAsia"/>
          <w:b/>
          <w:bCs/>
          <w:color w:val="222222"/>
          <w:sz w:val="21"/>
          <w:szCs w:val="21"/>
        </w:rPr>
        <w:t>КЛАССИФИКАЦИЯ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истории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вопроса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Схема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классификации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3. </w:t>
      </w:r>
      <w:r w:rsidRPr="00D5416D">
        <w:rPr>
          <w:rFonts w:ascii="Helvetica" w:hAnsi="Helvetica" w:cs="Helvetica" w:hint="eastAsia"/>
          <w:b/>
          <w:bCs/>
          <w:color w:val="222222"/>
          <w:sz w:val="21"/>
          <w:szCs w:val="21"/>
        </w:rPr>
        <w:t>ФИТОЦЕНОТИЧЕСКАЯ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ХАРАКТЕРИСТИКА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степных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луговых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лесных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болотных</w:t>
      </w:r>
      <w:r w:rsidRPr="00D5416D">
        <w:rPr>
          <w:rFonts w:ascii="Helvetica" w:hAnsi="Helvetica" w:cs="Helvetica"/>
          <w:b/>
          <w:bCs/>
          <w:color w:val="222222"/>
          <w:sz w:val="21"/>
          <w:szCs w:val="21"/>
        </w:rPr>
        <w:t>...</w:t>
      </w:r>
    </w:p>
    <w:p w14:paraId="308DD8EB"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стр</w:t>
      </w:r>
      <w:r w:rsidRPr="00D5416D">
        <w:rPr>
          <w:rFonts w:ascii="Helvetica" w:hAnsi="Helvetica" w:cs="Helvetica"/>
          <w:b/>
          <w:bCs/>
          <w:color w:val="222222"/>
          <w:sz w:val="21"/>
          <w:szCs w:val="21"/>
        </w:rPr>
        <w:t>. 79</w:t>
      </w:r>
    </w:p>
    <w:p w14:paraId="4CC769BD"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районирования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- 80 - </w:t>
      </w:r>
      <w:r w:rsidRPr="00D5416D">
        <w:rPr>
          <w:rFonts w:ascii="Helvetica" w:hAnsi="Helvetica" w:cs="Helvetica" w:hint="eastAsia"/>
          <w:b/>
          <w:bCs/>
          <w:color w:val="222222"/>
          <w:sz w:val="21"/>
          <w:szCs w:val="21"/>
        </w:rPr>
        <w:t>Рис</w:t>
      </w:r>
      <w:r w:rsidRPr="00D5416D">
        <w:rPr>
          <w:rFonts w:ascii="Helvetica" w:hAnsi="Helvetica" w:cs="Helvetica"/>
          <w:b/>
          <w:bCs/>
          <w:color w:val="222222"/>
          <w:sz w:val="21"/>
          <w:szCs w:val="21"/>
        </w:rPr>
        <w:t xml:space="preserve">. 3 </w:t>
      </w:r>
      <w:r w:rsidRPr="00D5416D">
        <w:rPr>
          <w:rFonts w:ascii="Helvetica" w:hAnsi="Helvetica" w:cs="Helvetica" w:hint="eastAsia"/>
          <w:b/>
          <w:bCs/>
          <w:color w:val="222222"/>
          <w:sz w:val="21"/>
          <w:szCs w:val="21"/>
        </w:rPr>
        <w:t>Карта</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схема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районирования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естественных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юга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Средней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Сибири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а</w:t>
      </w:r>
      <w:r w:rsidRPr="00D5416D">
        <w:rPr>
          <w:rFonts w:ascii="Helvetica" w:hAnsi="Helvetica" w:cs="Helvetica"/>
          <w:b/>
          <w:bCs/>
          <w:color w:val="222222"/>
          <w:sz w:val="21"/>
          <w:szCs w:val="21"/>
        </w:rPr>
        <w:t xml:space="preserve"> - </w:t>
      </w:r>
      <w:r w:rsidRPr="00D5416D">
        <w:rPr>
          <w:rFonts w:ascii="Helvetica" w:hAnsi="Helvetica" w:cs="Helvetica" w:hint="eastAsia"/>
          <w:b/>
          <w:bCs/>
          <w:color w:val="222222"/>
          <w:sz w:val="21"/>
          <w:szCs w:val="21"/>
        </w:rPr>
        <w:t>границы</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провинций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б</w:t>
      </w:r>
      <w:r w:rsidRPr="00D5416D">
        <w:rPr>
          <w:rFonts w:ascii="Helvetica" w:hAnsi="Helvetica" w:cs="Helvetica"/>
          <w:b/>
          <w:bCs/>
          <w:color w:val="222222"/>
          <w:sz w:val="21"/>
          <w:szCs w:val="21"/>
        </w:rPr>
        <w:t xml:space="preserve"> - </w:t>
      </w:r>
      <w:r w:rsidRPr="00D5416D">
        <w:rPr>
          <w:rFonts w:ascii="Helvetica" w:hAnsi="Helvetica" w:cs="Helvetica" w:hint="eastAsia"/>
          <w:b/>
          <w:bCs/>
          <w:color w:val="222222"/>
          <w:sz w:val="21"/>
          <w:szCs w:val="21"/>
        </w:rPr>
        <w:t>границы</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округов</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округа</w:t>
      </w:r>
      <w:r w:rsidRPr="00D5416D">
        <w:rPr>
          <w:rFonts w:ascii="Helvetica" w:hAnsi="Helvetica" w:cs="Helvetica"/>
          <w:b/>
          <w:bCs/>
          <w:color w:val="222222"/>
          <w:sz w:val="21"/>
          <w:szCs w:val="21"/>
        </w:rPr>
        <w:t xml:space="preserve">: I - </w:t>
      </w:r>
      <w:r w:rsidRPr="00D5416D">
        <w:rPr>
          <w:rFonts w:ascii="Helvetica" w:hAnsi="Helvetica" w:cs="Helvetica" w:hint="eastAsia"/>
          <w:b/>
          <w:bCs/>
          <w:color w:val="222222"/>
          <w:sz w:val="21"/>
          <w:szCs w:val="21"/>
        </w:rPr>
        <w:t>Чулымо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Енисейский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луговой</w:t>
      </w:r>
      <w:r w:rsidRPr="00D5416D">
        <w:rPr>
          <w:rFonts w:ascii="Helvetica" w:hAnsi="Helvetica" w:cs="Helvetica"/>
          <w:b/>
          <w:bCs/>
          <w:color w:val="222222"/>
          <w:sz w:val="21"/>
          <w:szCs w:val="21"/>
        </w:rPr>
        <w:t xml:space="preserve">; I </w:t>
      </w:r>
      <w:proofErr w:type="spellStart"/>
      <w:r w:rsidRPr="00D5416D">
        <w:rPr>
          <w:rFonts w:ascii="Helvetica" w:hAnsi="Helvetica" w:cs="Helvetica"/>
          <w:b/>
          <w:bCs/>
          <w:color w:val="222222"/>
          <w:sz w:val="21"/>
          <w:szCs w:val="21"/>
        </w:rPr>
        <w:t>I</w:t>
      </w:r>
      <w:proofErr w:type="spellEnd"/>
      <w:r w:rsidRPr="00D5416D">
        <w:rPr>
          <w:rFonts w:ascii="Helvetica" w:hAnsi="Helvetica" w:cs="Helvetica"/>
          <w:b/>
          <w:bCs/>
          <w:color w:val="222222"/>
          <w:sz w:val="21"/>
          <w:szCs w:val="21"/>
        </w:rPr>
        <w:t xml:space="preserve"> - </w:t>
      </w:r>
      <w:r w:rsidRPr="00D5416D">
        <w:rPr>
          <w:rFonts w:ascii="Helvetica" w:hAnsi="Helvetica" w:cs="Helvetica" w:hint="eastAsia"/>
          <w:b/>
          <w:bCs/>
          <w:color w:val="222222"/>
          <w:sz w:val="21"/>
          <w:szCs w:val="21"/>
        </w:rPr>
        <w:t>Минусинский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лесо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лугово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степной</w:t>
      </w:r>
      <w:r w:rsidRPr="00D5416D">
        <w:rPr>
          <w:rFonts w:ascii="Helvetica" w:hAnsi="Helvetica" w:cs="Helvetica"/>
          <w:b/>
          <w:bCs/>
          <w:color w:val="222222"/>
          <w:sz w:val="21"/>
          <w:szCs w:val="21"/>
        </w:rPr>
        <w:t xml:space="preserve">; I </w:t>
      </w:r>
      <w:proofErr w:type="spellStart"/>
      <w:r w:rsidRPr="00D5416D">
        <w:rPr>
          <w:rFonts w:ascii="Helvetica" w:hAnsi="Helvetica" w:cs="Helvetica"/>
          <w:b/>
          <w:bCs/>
          <w:color w:val="222222"/>
          <w:sz w:val="21"/>
          <w:szCs w:val="21"/>
        </w:rPr>
        <w:t>I</w:t>
      </w:r>
      <w:proofErr w:type="spellEnd"/>
      <w:r w:rsidRPr="00D5416D">
        <w:rPr>
          <w:rFonts w:ascii="Helvetica" w:hAnsi="Helvetica" w:cs="Helvetica"/>
          <w:b/>
          <w:bCs/>
          <w:color w:val="222222"/>
          <w:sz w:val="21"/>
          <w:szCs w:val="21"/>
        </w:rPr>
        <w:t xml:space="preserve"> </w:t>
      </w:r>
      <w:proofErr w:type="spellStart"/>
      <w:r w:rsidRPr="00D5416D">
        <w:rPr>
          <w:rFonts w:ascii="Helvetica" w:hAnsi="Helvetica" w:cs="Helvetica"/>
          <w:b/>
          <w:bCs/>
          <w:color w:val="222222"/>
          <w:sz w:val="21"/>
          <w:szCs w:val="21"/>
        </w:rPr>
        <w:t>I</w:t>
      </w:r>
      <w:proofErr w:type="spellEnd"/>
      <w:r w:rsidRPr="00D5416D">
        <w:rPr>
          <w:rFonts w:ascii="Helvetica" w:hAnsi="Helvetica" w:cs="Helvetica"/>
          <w:b/>
          <w:bCs/>
          <w:color w:val="222222"/>
          <w:sz w:val="21"/>
          <w:szCs w:val="21"/>
        </w:rPr>
        <w:t xml:space="preserve"> - </w:t>
      </w:r>
      <w:r w:rsidRPr="00D5416D">
        <w:rPr>
          <w:rFonts w:ascii="Helvetica" w:hAnsi="Helvetica" w:cs="Helvetica" w:hint="eastAsia"/>
          <w:b/>
          <w:bCs/>
          <w:color w:val="222222"/>
          <w:sz w:val="21"/>
          <w:szCs w:val="21"/>
        </w:rPr>
        <w:t>Хакасский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лугово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степной</w:t>
      </w:r>
      <w:r w:rsidRPr="00D5416D">
        <w:rPr>
          <w:rFonts w:ascii="Helvetica" w:hAnsi="Helvetica" w:cs="Helvetica"/>
          <w:b/>
          <w:bCs/>
          <w:color w:val="222222"/>
          <w:sz w:val="21"/>
          <w:szCs w:val="21"/>
        </w:rPr>
        <w:t>;</w:t>
      </w:r>
    </w:p>
    <w:p w14:paraId="1930649C" w14:textId="77777777" w:rsidR="00D5416D" w:rsidRPr="00D5416D" w:rsidRDefault="00D5416D" w:rsidP="00D5416D">
      <w:pPr>
        <w:rPr>
          <w:rFonts w:ascii="Helvetica" w:hAnsi="Helvetica" w:cs="Helvetica"/>
          <w:b/>
          <w:bCs/>
          <w:color w:val="222222"/>
          <w:sz w:val="21"/>
          <w:szCs w:val="21"/>
        </w:rPr>
      </w:pPr>
    </w:p>
    <w:p w14:paraId="70906C31"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lastRenderedPageBreak/>
        <w:t>Оглавление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диссертации</w:t>
      </w:r>
    </w:p>
    <w:p w14:paraId="6F93847E"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доктор</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биологических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наук</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Ершова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Эльвира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Александровна</w:t>
      </w:r>
    </w:p>
    <w:p w14:paraId="094EB6CF"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ОБЩАЯ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ХАРАКТЕРИСТИКА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РАБОТЫ</w:t>
      </w:r>
      <w:r w:rsidRPr="00D5416D">
        <w:rPr>
          <w:rFonts w:ascii="Helvetica" w:hAnsi="Helvetica" w:cs="Helvetica"/>
          <w:b/>
          <w:bCs/>
          <w:color w:val="222222"/>
          <w:sz w:val="21"/>
          <w:szCs w:val="21"/>
        </w:rPr>
        <w:t>.</w:t>
      </w:r>
    </w:p>
    <w:p w14:paraId="2BC7DF5E" w14:textId="77777777" w:rsidR="00D5416D" w:rsidRPr="00D5416D" w:rsidRDefault="00D5416D" w:rsidP="00D5416D">
      <w:pPr>
        <w:rPr>
          <w:rFonts w:ascii="Helvetica" w:hAnsi="Helvetica" w:cs="Helvetica"/>
          <w:b/>
          <w:bCs/>
          <w:color w:val="222222"/>
          <w:sz w:val="21"/>
          <w:szCs w:val="21"/>
        </w:rPr>
      </w:pPr>
    </w:p>
    <w:p w14:paraId="2DD0ED85"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1. </w:t>
      </w:r>
      <w:r w:rsidRPr="00D5416D">
        <w:rPr>
          <w:rFonts w:ascii="Helvetica" w:hAnsi="Helvetica" w:cs="Helvetica" w:hint="eastAsia"/>
          <w:b/>
          <w:bCs/>
          <w:color w:val="222222"/>
          <w:sz w:val="21"/>
          <w:szCs w:val="21"/>
        </w:rPr>
        <w:t>ПРИРОДНЬЕ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УСЛОВИЯ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РЕГИОНА</w:t>
      </w:r>
      <w:r w:rsidRPr="00D5416D">
        <w:rPr>
          <w:rFonts w:ascii="Helvetica" w:hAnsi="Helvetica" w:cs="Helvetica"/>
          <w:b/>
          <w:bCs/>
          <w:color w:val="222222"/>
          <w:sz w:val="21"/>
          <w:szCs w:val="21"/>
        </w:rPr>
        <w:t>.</w:t>
      </w:r>
    </w:p>
    <w:p w14:paraId="4334CF06" w14:textId="77777777" w:rsidR="00D5416D" w:rsidRPr="00D5416D" w:rsidRDefault="00D5416D" w:rsidP="00D5416D">
      <w:pPr>
        <w:rPr>
          <w:rFonts w:ascii="Helvetica" w:hAnsi="Helvetica" w:cs="Helvetica"/>
          <w:b/>
          <w:bCs/>
          <w:color w:val="222222"/>
          <w:sz w:val="21"/>
          <w:szCs w:val="21"/>
        </w:rPr>
      </w:pPr>
    </w:p>
    <w:p w14:paraId="5BF6EC80"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Рельеф</w:t>
      </w:r>
      <w:r w:rsidRPr="00D5416D">
        <w:rPr>
          <w:rFonts w:ascii="Helvetica" w:hAnsi="Helvetica" w:cs="Helvetica"/>
          <w:b/>
          <w:bCs/>
          <w:color w:val="222222"/>
          <w:sz w:val="21"/>
          <w:szCs w:val="21"/>
        </w:rPr>
        <w:t>.</w:t>
      </w:r>
    </w:p>
    <w:p w14:paraId="2ADBC3BE" w14:textId="77777777" w:rsidR="00D5416D" w:rsidRPr="00D5416D" w:rsidRDefault="00D5416D" w:rsidP="00D5416D">
      <w:pPr>
        <w:rPr>
          <w:rFonts w:ascii="Helvetica" w:hAnsi="Helvetica" w:cs="Helvetica"/>
          <w:b/>
          <w:bCs/>
          <w:color w:val="222222"/>
          <w:sz w:val="21"/>
          <w:szCs w:val="21"/>
        </w:rPr>
      </w:pPr>
    </w:p>
    <w:p w14:paraId="4BF11050"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Климат</w:t>
      </w:r>
    </w:p>
    <w:p w14:paraId="7A0BA10E" w14:textId="77777777" w:rsidR="00D5416D" w:rsidRPr="00D5416D" w:rsidRDefault="00D5416D" w:rsidP="00D5416D">
      <w:pPr>
        <w:rPr>
          <w:rFonts w:ascii="Helvetica" w:hAnsi="Helvetica" w:cs="Helvetica"/>
          <w:b/>
          <w:bCs/>
          <w:color w:val="222222"/>
          <w:sz w:val="21"/>
          <w:szCs w:val="21"/>
        </w:rPr>
      </w:pPr>
    </w:p>
    <w:p w14:paraId="2B2E87AE"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Почвы</w:t>
      </w:r>
    </w:p>
    <w:p w14:paraId="3317DFC6" w14:textId="77777777" w:rsidR="00D5416D" w:rsidRPr="00D5416D" w:rsidRDefault="00D5416D" w:rsidP="00D5416D">
      <w:pPr>
        <w:rPr>
          <w:rFonts w:ascii="Helvetica" w:hAnsi="Helvetica" w:cs="Helvetica"/>
          <w:b/>
          <w:bCs/>
          <w:color w:val="222222"/>
          <w:sz w:val="21"/>
          <w:szCs w:val="21"/>
        </w:rPr>
      </w:pPr>
    </w:p>
    <w:p w14:paraId="35F0864C"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Растительность</w:t>
      </w:r>
    </w:p>
    <w:p w14:paraId="675CE381" w14:textId="77777777" w:rsidR="00D5416D" w:rsidRPr="00D5416D" w:rsidRDefault="00D5416D" w:rsidP="00D5416D">
      <w:pPr>
        <w:rPr>
          <w:rFonts w:ascii="Helvetica" w:hAnsi="Helvetica" w:cs="Helvetica"/>
          <w:b/>
          <w:bCs/>
          <w:color w:val="222222"/>
          <w:sz w:val="21"/>
          <w:szCs w:val="21"/>
        </w:rPr>
      </w:pPr>
    </w:p>
    <w:p w14:paraId="7190BA28"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2. </w:t>
      </w:r>
      <w:r w:rsidRPr="00D5416D">
        <w:rPr>
          <w:rFonts w:ascii="Helvetica" w:hAnsi="Helvetica" w:cs="Helvetica" w:hint="eastAsia"/>
          <w:b/>
          <w:bCs/>
          <w:color w:val="222222"/>
          <w:sz w:val="21"/>
          <w:szCs w:val="21"/>
        </w:rPr>
        <w:t>КЛАССИФИКАЦИЯ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p>
    <w:p w14:paraId="584278C1" w14:textId="77777777" w:rsidR="00D5416D" w:rsidRPr="00D5416D" w:rsidRDefault="00D5416D" w:rsidP="00D5416D">
      <w:pPr>
        <w:rPr>
          <w:rFonts w:ascii="Helvetica" w:hAnsi="Helvetica" w:cs="Helvetica"/>
          <w:b/>
          <w:bCs/>
          <w:color w:val="222222"/>
          <w:sz w:val="21"/>
          <w:szCs w:val="21"/>
        </w:rPr>
      </w:pPr>
    </w:p>
    <w:p w14:paraId="091F776E"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К</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истории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вопроса</w:t>
      </w:r>
    </w:p>
    <w:p w14:paraId="17357F58" w14:textId="77777777" w:rsidR="00D5416D" w:rsidRPr="00D5416D" w:rsidRDefault="00D5416D" w:rsidP="00D5416D">
      <w:pPr>
        <w:rPr>
          <w:rFonts w:ascii="Helvetica" w:hAnsi="Helvetica" w:cs="Helvetica"/>
          <w:b/>
          <w:bCs/>
          <w:color w:val="222222"/>
          <w:sz w:val="21"/>
          <w:szCs w:val="21"/>
        </w:rPr>
      </w:pPr>
    </w:p>
    <w:p w14:paraId="7A631846"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Схема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классификации</w:t>
      </w:r>
      <w:r w:rsidRPr="00D5416D">
        <w:rPr>
          <w:rFonts w:ascii="Helvetica" w:hAnsi="Helvetica" w:cs="Helvetica"/>
          <w:b/>
          <w:bCs/>
          <w:color w:val="222222"/>
          <w:sz w:val="21"/>
          <w:szCs w:val="21"/>
        </w:rPr>
        <w:t>.</w:t>
      </w:r>
    </w:p>
    <w:p w14:paraId="46A7364E" w14:textId="77777777" w:rsidR="00D5416D" w:rsidRPr="00D5416D" w:rsidRDefault="00D5416D" w:rsidP="00D5416D">
      <w:pPr>
        <w:rPr>
          <w:rFonts w:ascii="Helvetica" w:hAnsi="Helvetica" w:cs="Helvetica"/>
          <w:b/>
          <w:bCs/>
          <w:color w:val="222222"/>
          <w:sz w:val="21"/>
          <w:szCs w:val="21"/>
        </w:rPr>
      </w:pPr>
    </w:p>
    <w:p w14:paraId="17DB385D"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3. </w:t>
      </w:r>
      <w:r w:rsidRPr="00D5416D">
        <w:rPr>
          <w:rFonts w:ascii="Helvetica" w:hAnsi="Helvetica" w:cs="Helvetica" w:hint="eastAsia"/>
          <w:b/>
          <w:bCs/>
          <w:color w:val="222222"/>
          <w:sz w:val="21"/>
          <w:szCs w:val="21"/>
        </w:rPr>
        <w:t>ФИТОЦЕНОТИЧЕСКАЯ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ХАРАКТЕРИСТИКА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p>
    <w:p w14:paraId="500DFC16" w14:textId="77777777" w:rsidR="00D5416D" w:rsidRPr="00D5416D" w:rsidRDefault="00D5416D" w:rsidP="00D5416D">
      <w:pPr>
        <w:rPr>
          <w:rFonts w:ascii="Helvetica" w:hAnsi="Helvetica" w:cs="Helvetica"/>
          <w:b/>
          <w:bCs/>
          <w:color w:val="222222"/>
          <w:sz w:val="21"/>
          <w:szCs w:val="21"/>
        </w:rPr>
      </w:pPr>
    </w:p>
    <w:p w14:paraId="438CA997"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степных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p>
    <w:p w14:paraId="0652D848" w14:textId="77777777" w:rsidR="00D5416D" w:rsidRPr="00D5416D" w:rsidRDefault="00D5416D" w:rsidP="00D5416D">
      <w:pPr>
        <w:rPr>
          <w:rFonts w:ascii="Helvetica" w:hAnsi="Helvetica" w:cs="Helvetica"/>
          <w:b/>
          <w:bCs/>
          <w:color w:val="222222"/>
          <w:sz w:val="21"/>
          <w:szCs w:val="21"/>
        </w:rPr>
      </w:pPr>
    </w:p>
    <w:p w14:paraId="333FEE24"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луговых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p>
    <w:p w14:paraId="369FA675" w14:textId="77777777" w:rsidR="00D5416D" w:rsidRPr="00D5416D" w:rsidRDefault="00D5416D" w:rsidP="00D5416D">
      <w:pPr>
        <w:rPr>
          <w:rFonts w:ascii="Helvetica" w:hAnsi="Helvetica" w:cs="Helvetica"/>
          <w:b/>
          <w:bCs/>
          <w:color w:val="222222"/>
          <w:sz w:val="21"/>
          <w:szCs w:val="21"/>
        </w:rPr>
      </w:pPr>
    </w:p>
    <w:p w14:paraId="25C1A601"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лесных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p>
    <w:p w14:paraId="110A437E" w14:textId="77777777" w:rsidR="00D5416D" w:rsidRPr="00D5416D" w:rsidRDefault="00D5416D" w:rsidP="00D5416D">
      <w:pPr>
        <w:rPr>
          <w:rFonts w:ascii="Helvetica" w:hAnsi="Helvetica" w:cs="Helvetica"/>
          <w:b/>
          <w:bCs/>
          <w:color w:val="222222"/>
          <w:sz w:val="21"/>
          <w:szCs w:val="21"/>
        </w:rPr>
      </w:pPr>
    </w:p>
    <w:p w14:paraId="51CBE50E"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болотных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p>
    <w:p w14:paraId="161F3157" w14:textId="77777777" w:rsidR="00D5416D" w:rsidRPr="00D5416D" w:rsidRDefault="00D5416D" w:rsidP="00D5416D">
      <w:pPr>
        <w:rPr>
          <w:rFonts w:ascii="Helvetica" w:hAnsi="Helvetica" w:cs="Helvetica"/>
          <w:b/>
          <w:bCs/>
          <w:color w:val="222222"/>
          <w:sz w:val="21"/>
          <w:szCs w:val="21"/>
        </w:rPr>
      </w:pPr>
    </w:p>
    <w:p w14:paraId="45B4959F"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Растительность</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тундровых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угодий</w:t>
      </w:r>
    </w:p>
    <w:p w14:paraId="3BDCC563" w14:textId="77777777" w:rsidR="00D5416D" w:rsidRPr="00D5416D" w:rsidRDefault="00D5416D" w:rsidP="00D5416D">
      <w:pPr>
        <w:rPr>
          <w:rFonts w:ascii="Helvetica" w:hAnsi="Helvetica" w:cs="Helvetica"/>
          <w:b/>
          <w:bCs/>
          <w:color w:val="222222"/>
          <w:sz w:val="21"/>
          <w:szCs w:val="21"/>
        </w:rPr>
      </w:pPr>
    </w:p>
    <w:p w14:paraId="1F8D2B87"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4. </w:t>
      </w:r>
      <w:r w:rsidRPr="00D5416D">
        <w:rPr>
          <w:rFonts w:ascii="Helvetica" w:hAnsi="Helvetica" w:cs="Helvetica" w:hint="eastAsia"/>
          <w:b/>
          <w:bCs/>
          <w:color w:val="222222"/>
          <w:sz w:val="21"/>
          <w:szCs w:val="21"/>
        </w:rPr>
        <w:t>ХОЗЯЙСТВЕННО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ГЕОБОТАНИЧЕСКОЕ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РАЙОНИРОВАНИЕ</w:t>
      </w:r>
    </w:p>
    <w:p w14:paraId="05CB953D" w14:textId="77777777" w:rsidR="00D5416D" w:rsidRPr="00D5416D" w:rsidRDefault="00D5416D" w:rsidP="00D5416D">
      <w:pPr>
        <w:rPr>
          <w:rFonts w:ascii="Helvetica" w:hAnsi="Helvetica" w:cs="Helvetica"/>
          <w:b/>
          <w:bCs/>
          <w:color w:val="222222"/>
          <w:sz w:val="21"/>
          <w:szCs w:val="21"/>
        </w:rPr>
      </w:pPr>
    </w:p>
    <w:p w14:paraId="6E290BAA"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Принципы</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схема</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районирования</w:t>
      </w:r>
    </w:p>
    <w:p w14:paraId="37B1760A" w14:textId="77777777" w:rsidR="00D5416D" w:rsidRPr="00D5416D" w:rsidRDefault="00D5416D" w:rsidP="00D5416D">
      <w:pPr>
        <w:rPr>
          <w:rFonts w:ascii="Helvetica" w:hAnsi="Helvetica" w:cs="Helvetica"/>
          <w:b/>
          <w:bCs/>
          <w:color w:val="222222"/>
          <w:sz w:val="21"/>
          <w:szCs w:val="21"/>
        </w:rPr>
      </w:pPr>
    </w:p>
    <w:p w14:paraId="2E0A2C16"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Северо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Саянская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провинция</w:t>
      </w:r>
    </w:p>
    <w:p w14:paraId="574A0249" w14:textId="77777777" w:rsidR="00D5416D" w:rsidRPr="00D5416D" w:rsidRDefault="00D5416D" w:rsidP="00D5416D">
      <w:pPr>
        <w:rPr>
          <w:rFonts w:ascii="Helvetica" w:hAnsi="Helvetica" w:cs="Helvetica"/>
          <w:b/>
          <w:bCs/>
          <w:color w:val="222222"/>
          <w:sz w:val="21"/>
          <w:szCs w:val="21"/>
        </w:rPr>
      </w:pPr>
    </w:p>
    <w:p w14:paraId="4D46907F"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Чулымо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Енисейский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w:t>
      </w:r>
    </w:p>
    <w:p w14:paraId="27223A25" w14:textId="77777777" w:rsidR="00D5416D" w:rsidRPr="00D5416D" w:rsidRDefault="00D5416D" w:rsidP="00D5416D">
      <w:pPr>
        <w:rPr>
          <w:rFonts w:ascii="Helvetica" w:hAnsi="Helvetica" w:cs="Helvetica"/>
          <w:b/>
          <w:bCs/>
          <w:color w:val="222222"/>
          <w:sz w:val="21"/>
          <w:szCs w:val="21"/>
        </w:rPr>
      </w:pPr>
    </w:p>
    <w:p w14:paraId="671D6765"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Минусинский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w:t>
      </w:r>
    </w:p>
    <w:p w14:paraId="6E14723E" w14:textId="77777777" w:rsidR="00D5416D" w:rsidRPr="00D5416D" w:rsidRDefault="00D5416D" w:rsidP="00D5416D">
      <w:pPr>
        <w:rPr>
          <w:rFonts w:ascii="Helvetica" w:hAnsi="Helvetica" w:cs="Helvetica"/>
          <w:b/>
          <w:bCs/>
          <w:color w:val="222222"/>
          <w:sz w:val="21"/>
          <w:szCs w:val="21"/>
        </w:rPr>
      </w:pPr>
    </w:p>
    <w:p w14:paraId="216FAB96"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Хакасский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w:t>
      </w:r>
    </w:p>
    <w:p w14:paraId="54166518" w14:textId="77777777" w:rsidR="00D5416D" w:rsidRPr="00D5416D" w:rsidRDefault="00D5416D" w:rsidP="00D5416D">
      <w:pPr>
        <w:rPr>
          <w:rFonts w:ascii="Helvetica" w:hAnsi="Helvetica" w:cs="Helvetica"/>
          <w:b/>
          <w:bCs/>
          <w:color w:val="222222"/>
          <w:sz w:val="21"/>
          <w:szCs w:val="21"/>
        </w:rPr>
      </w:pPr>
    </w:p>
    <w:p w14:paraId="7A312E1F"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Кузнецко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Саянский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w:t>
      </w:r>
      <w:r w:rsidRPr="00D5416D">
        <w:rPr>
          <w:rFonts w:ascii="Helvetica" w:hAnsi="Helvetica" w:cs="Helvetica"/>
          <w:b/>
          <w:bCs/>
          <w:color w:val="222222"/>
          <w:sz w:val="21"/>
          <w:szCs w:val="21"/>
        </w:rPr>
        <w:t>.</w:t>
      </w:r>
    </w:p>
    <w:p w14:paraId="4BC34463" w14:textId="77777777" w:rsidR="00D5416D" w:rsidRPr="00D5416D" w:rsidRDefault="00D5416D" w:rsidP="00D5416D">
      <w:pPr>
        <w:rPr>
          <w:rFonts w:ascii="Helvetica" w:hAnsi="Helvetica" w:cs="Helvetica"/>
          <w:b/>
          <w:bCs/>
          <w:color w:val="222222"/>
          <w:sz w:val="21"/>
          <w:szCs w:val="21"/>
        </w:rPr>
      </w:pPr>
    </w:p>
    <w:p w14:paraId="1D235DD0"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Южно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Саянская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провинция</w:t>
      </w:r>
    </w:p>
    <w:p w14:paraId="70D2B1DA" w14:textId="77777777" w:rsidR="00D5416D" w:rsidRPr="00D5416D" w:rsidRDefault="00D5416D" w:rsidP="00D5416D">
      <w:pPr>
        <w:rPr>
          <w:rFonts w:ascii="Helvetica" w:hAnsi="Helvetica" w:cs="Helvetica"/>
          <w:b/>
          <w:bCs/>
          <w:color w:val="222222"/>
          <w:sz w:val="21"/>
          <w:szCs w:val="21"/>
        </w:rPr>
      </w:pPr>
    </w:p>
    <w:p w14:paraId="5DFDE85D"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Тувинский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w:t>
      </w:r>
    </w:p>
    <w:p w14:paraId="70C80E79" w14:textId="77777777" w:rsidR="00D5416D" w:rsidRPr="00D5416D" w:rsidRDefault="00D5416D" w:rsidP="00D5416D">
      <w:pPr>
        <w:rPr>
          <w:rFonts w:ascii="Helvetica" w:hAnsi="Helvetica" w:cs="Helvetica"/>
          <w:b/>
          <w:bCs/>
          <w:color w:val="222222"/>
          <w:sz w:val="21"/>
          <w:szCs w:val="21"/>
        </w:rPr>
      </w:pPr>
    </w:p>
    <w:p w14:paraId="45E03E3A"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Убсунурский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w:t>
      </w:r>
    </w:p>
    <w:p w14:paraId="46C02417" w14:textId="77777777" w:rsidR="00D5416D" w:rsidRPr="00D5416D" w:rsidRDefault="00D5416D" w:rsidP="00D5416D">
      <w:pPr>
        <w:rPr>
          <w:rFonts w:ascii="Helvetica" w:hAnsi="Helvetica" w:cs="Helvetica"/>
          <w:b/>
          <w:bCs/>
          <w:color w:val="222222"/>
          <w:sz w:val="21"/>
          <w:szCs w:val="21"/>
        </w:rPr>
      </w:pPr>
    </w:p>
    <w:p w14:paraId="54356B35"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lastRenderedPageBreak/>
        <w:t>Таннуоло</w:t>
      </w:r>
      <w:r w:rsidRPr="00D5416D">
        <w:rPr>
          <w:rFonts w:ascii="Helvetica" w:hAnsi="Helvetica" w:cs="Helvetica"/>
          <w:b/>
          <w:bCs/>
          <w:color w:val="222222"/>
          <w:sz w:val="21"/>
          <w:szCs w:val="21"/>
        </w:rPr>
        <w:t>-</w:t>
      </w:r>
      <w:r w:rsidRPr="00D5416D">
        <w:rPr>
          <w:rFonts w:ascii="Helvetica" w:hAnsi="Helvetica" w:cs="Helvetica" w:hint="eastAsia"/>
          <w:b/>
          <w:bCs/>
          <w:color w:val="222222"/>
          <w:sz w:val="21"/>
          <w:szCs w:val="21"/>
        </w:rPr>
        <w:t>Саянский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округ</w:t>
      </w:r>
    </w:p>
    <w:p w14:paraId="205EBCD4" w14:textId="77777777" w:rsidR="00D5416D" w:rsidRPr="00D5416D" w:rsidRDefault="00D5416D" w:rsidP="00D5416D">
      <w:pPr>
        <w:rPr>
          <w:rFonts w:ascii="Helvetica" w:hAnsi="Helvetica" w:cs="Helvetica"/>
          <w:b/>
          <w:bCs/>
          <w:color w:val="222222"/>
          <w:sz w:val="21"/>
          <w:szCs w:val="21"/>
        </w:rPr>
      </w:pPr>
    </w:p>
    <w:p w14:paraId="6D7ECC0F"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5. </w:t>
      </w:r>
      <w:r w:rsidRPr="00D5416D">
        <w:rPr>
          <w:rFonts w:ascii="Helvetica" w:hAnsi="Helvetica" w:cs="Helvetica" w:hint="eastAsia"/>
          <w:b/>
          <w:bCs/>
          <w:color w:val="222222"/>
          <w:sz w:val="21"/>
          <w:szCs w:val="21"/>
        </w:rPr>
        <w:t>АНТРОПОГЕННЫЕ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СМЕНЫ</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РАСТИТЕЛЬНОСТИ</w:t>
      </w:r>
    </w:p>
    <w:p w14:paraId="34673A62" w14:textId="77777777" w:rsidR="00D5416D" w:rsidRPr="00D5416D" w:rsidRDefault="00D5416D" w:rsidP="00D5416D">
      <w:pPr>
        <w:rPr>
          <w:rFonts w:ascii="Helvetica" w:hAnsi="Helvetica" w:cs="Helvetica"/>
          <w:b/>
          <w:bCs/>
          <w:color w:val="222222"/>
          <w:sz w:val="21"/>
          <w:szCs w:val="21"/>
        </w:rPr>
      </w:pPr>
    </w:p>
    <w:p w14:paraId="7737A0D5"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Пастбищная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дигрессия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ее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изучение</w:t>
      </w:r>
    </w:p>
    <w:p w14:paraId="2C22066A" w14:textId="77777777" w:rsidR="00D5416D" w:rsidRPr="00D5416D" w:rsidRDefault="00D5416D" w:rsidP="00D5416D">
      <w:pPr>
        <w:rPr>
          <w:rFonts w:ascii="Helvetica" w:hAnsi="Helvetica" w:cs="Helvetica"/>
          <w:b/>
          <w:bCs/>
          <w:color w:val="222222"/>
          <w:sz w:val="21"/>
          <w:szCs w:val="21"/>
        </w:rPr>
      </w:pPr>
    </w:p>
    <w:p w14:paraId="305CCDE0"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Трансформация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степной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растительности</w:t>
      </w:r>
      <w:r w:rsidRPr="00D5416D">
        <w:rPr>
          <w:rFonts w:ascii="Helvetica" w:hAnsi="Helvetica" w:cs="Helvetica"/>
          <w:b/>
          <w:bCs/>
          <w:color w:val="222222"/>
          <w:sz w:val="21"/>
          <w:szCs w:val="21"/>
        </w:rPr>
        <w:t xml:space="preserve"> .!.</w:t>
      </w:r>
    </w:p>
    <w:p w14:paraId="7352DB25" w14:textId="77777777" w:rsidR="00D5416D" w:rsidRPr="00D5416D" w:rsidRDefault="00D5416D" w:rsidP="00D5416D">
      <w:pPr>
        <w:rPr>
          <w:rFonts w:ascii="Helvetica" w:hAnsi="Helvetica" w:cs="Helvetica"/>
          <w:b/>
          <w:bCs/>
          <w:color w:val="222222"/>
          <w:sz w:val="21"/>
          <w:szCs w:val="21"/>
        </w:rPr>
      </w:pPr>
    </w:p>
    <w:p w14:paraId="4CAE134D"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Трансформация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луговой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растительности</w:t>
      </w:r>
    </w:p>
    <w:p w14:paraId="4D274A5D" w14:textId="77777777" w:rsidR="00D5416D" w:rsidRPr="00D5416D" w:rsidRDefault="00D5416D" w:rsidP="00D5416D">
      <w:pPr>
        <w:rPr>
          <w:rFonts w:ascii="Helvetica" w:hAnsi="Helvetica" w:cs="Helvetica"/>
          <w:b/>
          <w:bCs/>
          <w:color w:val="222222"/>
          <w:sz w:val="21"/>
          <w:szCs w:val="21"/>
        </w:rPr>
      </w:pPr>
    </w:p>
    <w:p w14:paraId="775CA002"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Трансформация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лесной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растительности</w:t>
      </w:r>
    </w:p>
    <w:p w14:paraId="37735ED8" w14:textId="77777777" w:rsidR="00D5416D" w:rsidRPr="00D5416D" w:rsidRDefault="00D5416D" w:rsidP="00D5416D">
      <w:pPr>
        <w:rPr>
          <w:rFonts w:ascii="Helvetica" w:hAnsi="Helvetica" w:cs="Helvetica"/>
          <w:b/>
          <w:bCs/>
          <w:color w:val="222222"/>
          <w:sz w:val="21"/>
          <w:szCs w:val="21"/>
        </w:rPr>
      </w:pPr>
    </w:p>
    <w:p w14:paraId="600A5085"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Глава</w:t>
      </w:r>
      <w:r w:rsidRPr="00D5416D">
        <w:rPr>
          <w:rFonts w:ascii="Helvetica" w:hAnsi="Helvetica" w:cs="Helvetica"/>
          <w:b/>
          <w:bCs/>
          <w:color w:val="222222"/>
          <w:sz w:val="21"/>
          <w:szCs w:val="21"/>
        </w:rPr>
        <w:t xml:space="preserve"> 6. </w:t>
      </w:r>
      <w:r w:rsidRPr="00D5416D">
        <w:rPr>
          <w:rFonts w:ascii="Helvetica" w:hAnsi="Helvetica" w:cs="Helvetica" w:hint="eastAsia"/>
          <w:b/>
          <w:bCs/>
          <w:color w:val="222222"/>
          <w:sz w:val="21"/>
          <w:szCs w:val="21"/>
        </w:rPr>
        <w:t>ОПТИМИЗАЦИЯ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ИСПОЛЬЗОВАНИЯ</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ПРИРОДНЫХ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КОРМОВЫХ</w:t>
      </w:r>
    </w:p>
    <w:p w14:paraId="06BFE62C" w14:textId="77777777" w:rsidR="00D5416D" w:rsidRPr="00D5416D" w:rsidRDefault="00D5416D" w:rsidP="00D5416D">
      <w:pPr>
        <w:rPr>
          <w:rFonts w:ascii="Helvetica" w:hAnsi="Helvetica" w:cs="Helvetica"/>
          <w:b/>
          <w:bCs/>
          <w:color w:val="222222"/>
          <w:sz w:val="21"/>
          <w:szCs w:val="21"/>
        </w:rPr>
      </w:pPr>
    </w:p>
    <w:p w14:paraId="0AEDD006"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УГОДИЙ</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ИХ</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ОХРАНА</w:t>
      </w:r>
      <w:r w:rsidRPr="00D5416D">
        <w:rPr>
          <w:rFonts w:ascii="Helvetica" w:hAnsi="Helvetica" w:cs="Helvetica"/>
          <w:b/>
          <w:bCs/>
          <w:color w:val="222222"/>
          <w:sz w:val="21"/>
          <w:szCs w:val="21"/>
        </w:rPr>
        <w:t>.</w:t>
      </w:r>
    </w:p>
    <w:p w14:paraId="605225D5" w14:textId="77777777" w:rsidR="00D5416D" w:rsidRPr="00D5416D" w:rsidRDefault="00D5416D" w:rsidP="00D5416D">
      <w:pPr>
        <w:rPr>
          <w:rFonts w:ascii="Helvetica" w:hAnsi="Helvetica" w:cs="Helvetica"/>
          <w:b/>
          <w:bCs/>
          <w:color w:val="222222"/>
          <w:sz w:val="21"/>
          <w:szCs w:val="21"/>
        </w:rPr>
      </w:pPr>
    </w:p>
    <w:p w14:paraId="4A824A4C" w14:textId="77777777" w:rsidR="00D5416D" w:rsidRPr="00D5416D" w:rsidRDefault="00D5416D" w:rsidP="00D5416D">
      <w:pPr>
        <w:rPr>
          <w:rFonts w:ascii="Helvetica" w:hAnsi="Helvetica" w:cs="Helvetica"/>
          <w:b/>
          <w:bCs/>
          <w:color w:val="222222"/>
          <w:sz w:val="21"/>
          <w:szCs w:val="21"/>
        </w:rPr>
      </w:pPr>
      <w:r w:rsidRPr="00D5416D">
        <w:rPr>
          <w:rFonts w:ascii="Helvetica" w:hAnsi="Helvetica" w:cs="Helvetica" w:hint="eastAsia"/>
          <w:b/>
          <w:bCs/>
          <w:color w:val="222222"/>
          <w:sz w:val="21"/>
          <w:szCs w:val="21"/>
        </w:rPr>
        <w:t>Рациональное</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использование</w:t>
      </w:r>
      <w:r w:rsidRPr="00D5416D">
        <w:rPr>
          <w:rFonts w:ascii="Helvetica" w:hAnsi="Helvetica" w:cs="Helvetica"/>
          <w:b/>
          <w:bCs/>
          <w:color w:val="222222"/>
          <w:sz w:val="21"/>
          <w:szCs w:val="21"/>
        </w:rPr>
        <w:t>.</w:t>
      </w:r>
    </w:p>
    <w:p w14:paraId="0369315C" w14:textId="77777777" w:rsidR="00D5416D" w:rsidRPr="00D5416D" w:rsidRDefault="00D5416D" w:rsidP="00D5416D">
      <w:pPr>
        <w:rPr>
          <w:rFonts w:ascii="Helvetica" w:hAnsi="Helvetica" w:cs="Helvetica"/>
          <w:b/>
          <w:bCs/>
          <w:color w:val="222222"/>
          <w:sz w:val="21"/>
          <w:szCs w:val="21"/>
        </w:rPr>
      </w:pPr>
    </w:p>
    <w:p w14:paraId="0C1B29AA" w14:textId="7597518A" w:rsidR="008A0C40" w:rsidRPr="00D5416D" w:rsidRDefault="00D5416D" w:rsidP="00D5416D">
      <w:r w:rsidRPr="00D5416D">
        <w:rPr>
          <w:rFonts w:ascii="Helvetica" w:hAnsi="Helvetica" w:cs="Helvetica" w:hint="eastAsia"/>
          <w:b/>
          <w:bCs/>
          <w:color w:val="222222"/>
          <w:sz w:val="21"/>
          <w:szCs w:val="21"/>
        </w:rPr>
        <w:t>Вопросы</w:t>
      </w:r>
      <w:r w:rsidRPr="00D5416D">
        <w:rPr>
          <w:rFonts w:ascii="Helvetica" w:hAnsi="Helvetica" w:cs="Helvetica"/>
          <w:b/>
          <w:bCs/>
          <w:color w:val="222222"/>
          <w:sz w:val="21"/>
          <w:szCs w:val="21"/>
        </w:rPr>
        <w:t xml:space="preserve"> </w:t>
      </w:r>
      <w:r w:rsidRPr="00D5416D">
        <w:rPr>
          <w:rFonts w:ascii="Helvetica" w:hAnsi="Helvetica" w:cs="Helvetica" w:hint="eastAsia"/>
          <w:b/>
          <w:bCs/>
          <w:color w:val="222222"/>
          <w:sz w:val="21"/>
          <w:szCs w:val="21"/>
        </w:rPr>
        <w:t>охраны</w:t>
      </w:r>
      <w:r w:rsidRPr="00D5416D">
        <w:rPr>
          <w:rFonts w:ascii="Helvetica" w:hAnsi="Helvetica" w:cs="Helvetica"/>
          <w:b/>
          <w:bCs/>
          <w:color w:val="222222"/>
          <w:sz w:val="21"/>
          <w:szCs w:val="21"/>
        </w:rPr>
        <w:t>.</w:t>
      </w:r>
    </w:p>
    <w:sectPr w:rsidR="008A0C40" w:rsidRPr="00D541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B96F" w14:textId="77777777" w:rsidR="00BE2FE5" w:rsidRDefault="00BE2FE5">
      <w:pPr>
        <w:spacing w:after="0" w:line="240" w:lineRule="auto"/>
      </w:pPr>
      <w:r>
        <w:separator/>
      </w:r>
    </w:p>
  </w:endnote>
  <w:endnote w:type="continuationSeparator" w:id="0">
    <w:p w14:paraId="1ADCF816" w14:textId="77777777" w:rsidR="00BE2FE5" w:rsidRDefault="00BE2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6E10" w14:textId="77777777" w:rsidR="00BE2FE5" w:rsidRDefault="00BE2FE5"/>
    <w:p w14:paraId="71AE4A41" w14:textId="77777777" w:rsidR="00BE2FE5" w:rsidRDefault="00BE2FE5"/>
    <w:p w14:paraId="466395C6" w14:textId="77777777" w:rsidR="00BE2FE5" w:rsidRDefault="00BE2FE5"/>
    <w:p w14:paraId="7575B800" w14:textId="77777777" w:rsidR="00BE2FE5" w:rsidRDefault="00BE2FE5"/>
    <w:p w14:paraId="4020C77E" w14:textId="77777777" w:rsidR="00BE2FE5" w:rsidRDefault="00BE2FE5"/>
    <w:p w14:paraId="44921167" w14:textId="77777777" w:rsidR="00BE2FE5" w:rsidRDefault="00BE2FE5"/>
    <w:p w14:paraId="32B27416" w14:textId="77777777" w:rsidR="00BE2FE5" w:rsidRDefault="00BE2F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A9625B" wp14:editId="272F0C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573D" w14:textId="77777777" w:rsidR="00BE2FE5" w:rsidRDefault="00BE2F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962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66573D" w14:textId="77777777" w:rsidR="00BE2FE5" w:rsidRDefault="00BE2F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1C3767" w14:textId="77777777" w:rsidR="00BE2FE5" w:rsidRDefault="00BE2FE5"/>
    <w:p w14:paraId="6C8621DD" w14:textId="77777777" w:rsidR="00BE2FE5" w:rsidRDefault="00BE2FE5"/>
    <w:p w14:paraId="70CE0502" w14:textId="77777777" w:rsidR="00BE2FE5" w:rsidRDefault="00BE2F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0478F1" wp14:editId="6DA0AA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39F6" w14:textId="77777777" w:rsidR="00BE2FE5" w:rsidRDefault="00BE2FE5"/>
                          <w:p w14:paraId="7E744C49" w14:textId="77777777" w:rsidR="00BE2FE5" w:rsidRDefault="00BE2F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0478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1839F6" w14:textId="77777777" w:rsidR="00BE2FE5" w:rsidRDefault="00BE2FE5"/>
                    <w:p w14:paraId="7E744C49" w14:textId="77777777" w:rsidR="00BE2FE5" w:rsidRDefault="00BE2F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A319E2" w14:textId="77777777" w:rsidR="00BE2FE5" w:rsidRDefault="00BE2FE5"/>
    <w:p w14:paraId="4E24CC31" w14:textId="77777777" w:rsidR="00BE2FE5" w:rsidRDefault="00BE2FE5">
      <w:pPr>
        <w:rPr>
          <w:sz w:val="2"/>
          <w:szCs w:val="2"/>
        </w:rPr>
      </w:pPr>
    </w:p>
    <w:p w14:paraId="74BA4C83" w14:textId="77777777" w:rsidR="00BE2FE5" w:rsidRDefault="00BE2FE5"/>
    <w:p w14:paraId="2A164031" w14:textId="77777777" w:rsidR="00BE2FE5" w:rsidRDefault="00BE2FE5">
      <w:pPr>
        <w:spacing w:after="0" w:line="240" w:lineRule="auto"/>
      </w:pPr>
    </w:p>
  </w:footnote>
  <w:footnote w:type="continuationSeparator" w:id="0">
    <w:p w14:paraId="63A948FE" w14:textId="77777777" w:rsidR="00BE2FE5" w:rsidRDefault="00BE2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5"/>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16810</TotalTime>
  <Pages>4</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727</cp:revision>
  <cp:lastPrinted>2009-02-06T05:36:00Z</cp:lastPrinted>
  <dcterms:created xsi:type="dcterms:W3CDTF">2025-11-25T20:19:00Z</dcterms:created>
  <dcterms:modified xsi:type="dcterms:W3CDTF">2025-12-22T19:06:00Z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