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76448" w14:textId="6F7D8F03" w:rsidR="00643897" w:rsidRDefault="004A3958" w:rsidP="004A3958">
      <w:r w:rsidRPr="004A3958">
        <w:rPr>
          <w:rFonts w:hint="eastAsia"/>
        </w:rPr>
        <w:t>Го</w:t>
      </w:r>
      <w:r w:rsidRPr="004A3958">
        <w:t xml:space="preserve"> </w:t>
      </w:r>
      <w:r w:rsidRPr="004A3958">
        <w:rPr>
          <w:rFonts w:hint="eastAsia"/>
        </w:rPr>
        <w:t>Сывэнь</w:t>
      </w:r>
      <w:r>
        <w:rPr>
          <w:rFonts w:hint="cs"/>
        </w:rPr>
        <w:t xml:space="preserve"> </w:t>
      </w:r>
      <w:r w:rsidRPr="004A3958">
        <w:rPr>
          <w:rFonts w:hint="eastAsia"/>
        </w:rPr>
        <w:t>Творчество</w:t>
      </w:r>
      <w:r w:rsidRPr="004A3958">
        <w:t xml:space="preserve"> </w:t>
      </w:r>
      <w:r w:rsidRPr="004A3958">
        <w:rPr>
          <w:rFonts w:hint="eastAsia"/>
        </w:rPr>
        <w:t>И</w:t>
      </w:r>
      <w:r w:rsidRPr="004A3958">
        <w:t xml:space="preserve">.C. </w:t>
      </w:r>
      <w:r w:rsidRPr="004A3958">
        <w:rPr>
          <w:rFonts w:hint="eastAsia"/>
        </w:rPr>
        <w:t>Тургенева</w:t>
      </w:r>
      <w:r w:rsidRPr="004A3958">
        <w:t xml:space="preserve"> </w:t>
      </w:r>
      <w:r w:rsidRPr="004A3958">
        <w:rPr>
          <w:rFonts w:hint="eastAsia"/>
        </w:rPr>
        <w:t>в</w:t>
      </w:r>
      <w:r w:rsidRPr="004A3958">
        <w:t xml:space="preserve"> </w:t>
      </w:r>
      <w:r w:rsidRPr="004A3958">
        <w:rPr>
          <w:rFonts w:hint="eastAsia"/>
        </w:rPr>
        <w:t>литературоведении</w:t>
      </w:r>
      <w:r w:rsidRPr="004A3958">
        <w:t xml:space="preserve"> </w:t>
      </w:r>
      <w:r w:rsidRPr="004A3958">
        <w:rPr>
          <w:rFonts w:hint="eastAsia"/>
        </w:rPr>
        <w:t>Китая</w:t>
      </w:r>
    </w:p>
    <w:p w14:paraId="792DCA12" w14:textId="77777777" w:rsidR="004A3958" w:rsidRDefault="004A3958" w:rsidP="004A3958">
      <w:r>
        <w:rPr>
          <w:rFonts w:hint="eastAsia"/>
        </w:rPr>
        <w:t>ОГЛАВЛЕНИЕ</w:t>
      </w:r>
      <w:r>
        <w:t xml:space="preserve"> </w:t>
      </w:r>
      <w:r>
        <w:rPr>
          <w:rFonts w:hint="eastAsia"/>
        </w:rPr>
        <w:t>ДИССЕРТАЦИИ</w:t>
      </w:r>
    </w:p>
    <w:p w14:paraId="6CAE17E3" w14:textId="77777777" w:rsidR="004A3958" w:rsidRDefault="004A3958" w:rsidP="004A3958">
      <w:r>
        <w:rPr>
          <w:rFonts w:hint="eastAsia"/>
        </w:rPr>
        <w:t>кандидат</w:t>
      </w:r>
      <w:r>
        <w:t xml:space="preserve"> </w:t>
      </w:r>
      <w:r>
        <w:rPr>
          <w:rFonts w:hint="eastAsia"/>
        </w:rPr>
        <w:t>наук</w:t>
      </w:r>
      <w:r>
        <w:t xml:space="preserve"> </w:t>
      </w:r>
      <w:r>
        <w:rPr>
          <w:rFonts w:hint="eastAsia"/>
        </w:rPr>
        <w:t>Го</w:t>
      </w:r>
      <w:r>
        <w:t xml:space="preserve"> </w:t>
      </w:r>
      <w:r>
        <w:rPr>
          <w:rFonts w:hint="eastAsia"/>
        </w:rPr>
        <w:t>Сывэнь</w:t>
      </w:r>
    </w:p>
    <w:p w14:paraId="6DD74956" w14:textId="77777777" w:rsidR="004A3958" w:rsidRDefault="004A3958" w:rsidP="004A3958">
      <w:r>
        <w:rPr>
          <w:rFonts w:hint="eastAsia"/>
        </w:rPr>
        <w:t>ВВЕДЕНИЕ</w:t>
      </w:r>
    </w:p>
    <w:p w14:paraId="77255B67" w14:textId="77777777" w:rsidR="004A3958" w:rsidRDefault="004A3958" w:rsidP="004A3958"/>
    <w:p w14:paraId="6F3085A9" w14:textId="77777777" w:rsidR="004A3958" w:rsidRDefault="004A3958" w:rsidP="004A3958">
      <w:r>
        <w:rPr>
          <w:rFonts w:hint="eastAsia"/>
        </w:rPr>
        <w:t>ГЛАВА</w:t>
      </w:r>
      <w:r>
        <w:t xml:space="preserve"> 1. </w:t>
      </w:r>
      <w:r>
        <w:rPr>
          <w:rFonts w:hint="eastAsia"/>
        </w:rPr>
        <w:t>ЭВОЛЮЦИЯ</w:t>
      </w:r>
      <w:r>
        <w:t xml:space="preserve"> </w:t>
      </w:r>
      <w:r>
        <w:rPr>
          <w:rFonts w:hint="eastAsia"/>
        </w:rPr>
        <w:t>ВОСПРИЯТИЯ</w:t>
      </w:r>
      <w:r>
        <w:t xml:space="preserve"> </w:t>
      </w:r>
      <w:r>
        <w:rPr>
          <w:rFonts w:hint="eastAsia"/>
        </w:rPr>
        <w:t>ТУРГЕНЕВСКОГО</w:t>
      </w:r>
      <w:r>
        <w:t xml:space="preserve"> </w:t>
      </w:r>
      <w:r>
        <w:rPr>
          <w:rFonts w:hint="eastAsia"/>
        </w:rPr>
        <w:t>ТВОРЧЕСТВА</w:t>
      </w:r>
      <w:r>
        <w:t xml:space="preserve"> </w:t>
      </w:r>
      <w:r>
        <w:rPr>
          <w:rFonts w:hint="eastAsia"/>
        </w:rPr>
        <w:t>В</w:t>
      </w:r>
      <w:r>
        <w:t xml:space="preserve"> </w:t>
      </w:r>
      <w:r>
        <w:rPr>
          <w:rFonts w:hint="eastAsia"/>
        </w:rPr>
        <w:t>КИТАЕ</w:t>
      </w:r>
    </w:p>
    <w:p w14:paraId="33849F5A" w14:textId="77777777" w:rsidR="004A3958" w:rsidRDefault="004A3958" w:rsidP="004A3958"/>
    <w:p w14:paraId="01E21C63" w14:textId="77777777" w:rsidR="004A3958" w:rsidRDefault="004A3958" w:rsidP="004A3958">
      <w:r>
        <w:t xml:space="preserve">1.1. </w:t>
      </w:r>
      <w:r>
        <w:rPr>
          <w:rFonts w:hint="eastAsia"/>
        </w:rPr>
        <w:t>И</w:t>
      </w:r>
      <w:r>
        <w:t xml:space="preserve">. </w:t>
      </w:r>
      <w:r>
        <w:rPr>
          <w:rFonts w:hint="eastAsia"/>
        </w:rPr>
        <w:t>Тургенев</w:t>
      </w:r>
      <w:r>
        <w:t xml:space="preserve"> </w:t>
      </w:r>
      <w:r>
        <w:rPr>
          <w:rFonts w:hint="eastAsia"/>
        </w:rPr>
        <w:t>в</w:t>
      </w:r>
      <w:r>
        <w:t xml:space="preserve"> </w:t>
      </w:r>
      <w:r>
        <w:rPr>
          <w:rFonts w:hint="eastAsia"/>
        </w:rPr>
        <w:t>монархическом</w:t>
      </w:r>
      <w:r>
        <w:t xml:space="preserve"> </w:t>
      </w:r>
      <w:r>
        <w:rPr>
          <w:rFonts w:hint="eastAsia"/>
        </w:rPr>
        <w:t>Китае</w:t>
      </w:r>
      <w:r>
        <w:t xml:space="preserve"> - </w:t>
      </w:r>
      <w:r>
        <w:rPr>
          <w:rFonts w:hint="eastAsia"/>
        </w:rPr>
        <w:t>в</w:t>
      </w:r>
      <w:r>
        <w:t xml:space="preserve"> </w:t>
      </w:r>
      <w:r>
        <w:rPr>
          <w:rFonts w:hint="eastAsia"/>
        </w:rPr>
        <w:t>китайской</w:t>
      </w:r>
      <w:r>
        <w:t xml:space="preserve"> </w:t>
      </w:r>
      <w:r>
        <w:rPr>
          <w:rFonts w:hint="eastAsia"/>
        </w:rPr>
        <w:t>республике</w:t>
      </w:r>
      <w:r>
        <w:t xml:space="preserve"> - </w:t>
      </w:r>
      <w:r>
        <w:rPr>
          <w:rFonts w:hint="eastAsia"/>
        </w:rPr>
        <w:t>в</w:t>
      </w:r>
      <w:r>
        <w:t xml:space="preserve"> </w:t>
      </w:r>
      <w:r>
        <w:rPr>
          <w:rFonts w:hint="eastAsia"/>
        </w:rPr>
        <w:t>новом</w:t>
      </w:r>
      <w:r>
        <w:t xml:space="preserve"> </w:t>
      </w:r>
      <w:r>
        <w:rPr>
          <w:rFonts w:hint="eastAsia"/>
        </w:rPr>
        <w:t>Китае</w:t>
      </w:r>
    </w:p>
    <w:p w14:paraId="5A67A987" w14:textId="77777777" w:rsidR="004A3958" w:rsidRDefault="004A3958" w:rsidP="004A3958"/>
    <w:p w14:paraId="55DF7649" w14:textId="77777777" w:rsidR="004A3958" w:rsidRDefault="004A3958" w:rsidP="004A3958">
      <w:r>
        <w:t xml:space="preserve">1.2. </w:t>
      </w:r>
      <w:r>
        <w:rPr>
          <w:rFonts w:hint="eastAsia"/>
        </w:rPr>
        <w:t>Переводы</w:t>
      </w:r>
      <w:r>
        <w:t xml:space="preserve"> </w:t>
      </w:r>
      <w:r>
        <w:rPr>
          <w:rFonts w:hint="eastAsia"/>
        </w:rPr>
        <w:t>прозы</w:t>
      </w:r>
      <w:r>
        <w:t xml:space="preserve"> </w:t>
      </w:r>
      <w:r>
        <w:rPr>
          <w:rFonts w:hint="eastAsia"/>
        </w:rPr>
        <w:t>и</w:t>
      </w:r>
      <w:r>
        <w:t xml:space="preserve"> </w:t>
      </w:r>
      <w:r>
        <w:rPr>
          <w:rFonts w:hint="eastAsia"/>
        </w:rPr>
        <w:t>поэзии</w:t>
      </w:r>
      <w:r>
        <w:t xml:space="preserve"> </w:t>
      </w:r>
      <w:r>
        <w:rPr>
          <w:rFonts w:hint="eastAsia"/>
        </w:rPr>
        <w:t>в</w:t>
      </w:r>
      <w:r>
        <w:t xml:space="preserve"> </w:t>
      </w:r>
      <w:r>
        <w:rPr>
          <w:rFonts w:hint="eastAsia"/>
        </w:rPr>
        <w:t>зеркале</w:t>
      </w:r>
      <w:r>
        <w:t xml:space="preserve"> </w:t>
      </w:r>
      <w:r>
        <w:rPr>
          <w:rFonts w:hint="eastAsia"/>
        </w:rPr>
        <w:t>китайской</w:t>
      </w:r>
      <w:r>
        <w:t xml:space="preserve"> </w:t>
      </w:r>
      <w:r>
        <w:rPr>
          <w:rFonts w:hint="eastAsia"/>
        </w:rPr>
        <w:t>критики</w:t>
      </w:r>
    </w:p>
    <w:p w14:paraId="78C9C1FB" w14:textId="77777777" w:rsidR="004A3958" w:rsidRDefault="004A3958" w:rsidP="004A3958"/>
    <w:p w14:paraId="6F23B6DD" w14:textId="77777777" w:rsidR="004A3958" w:rsidRDefault="004A3958" w:rsidP="004A3958">
      <w:r>
        <w:rPr>
          <w:rFonts w:hint="eastAsia"/>
        </w:rPr>
        <w:t>ГЛАВА</w:t>
      </w:r>
      <w:r>
        <w:t xml:space="preserve"> 2. </w:t>
      </w:r>
      <w:r>
        <w:rPr>
          <w:rFonts w:hint="eastAsia"/>
        </w:rPr>
        <w:t>РЕЦЕПЦИЯ</w:t>
      </w:r>
      <w:r>
        <w:t xml:space="preserve"> </w:t>
      </w:r>
      <w:r>
        <w:rPr>
          <w:rFonts w:hint="eastAsia"/>
        </w:rPr>
        <w:t>ТУРГЕНЕВСКОГО</w:t>
      </w:r>
      <w:r>
        <w:t xml:space="preserve"> </w:t>
      </w:r>
      <w:r>
        <w:rPr>
          <w:rFonts w:hint="eastAsia"/>
        </w:rPr>
        <w:t>РОМАНА</w:t>
      </w:r>
      <w:r>
        <w:t xml:space="preserve"> </w:t>
      </w:r>
      <w:r>
        <w:rPr>
          <w:rFonts w:hint="eastAsia"/>
        </w:rPr>
        <w:t>«</w:t>
      </w:r>
      <w:r>
        <w:rPr>
          <w:rFonts w:hint="eastAsia"/>
        </w:rPr>
        <w:t>РУДИН</w:t>
      </w:r>
      <w:r>
        <w:rPr>
          <w:rFonts w:hint="eastAsia"/>
        </w:rPr>
        <w:t>»</w:t>
      </w:r>
    </w:p>
    <w:p w14:paraId="482B1FB7" w14:textId="77777777" w:rsidR="004A3958" w:rsidRDefault="004A3958" w:rsidP="004A3958"/>
    <w:p w14:paraId="396C8AD2" w14:textId="77777777" w:rsidR="004A3958" w:rsidRDefault="004A3958" w:rsidP="004A3958">
      <w:r>
        <w:t xml:space="preserve">2.1. </w:t>
      </w:r>
      <w:r>
        <w:rPr>
          <w:rFonts w:hint="eastAsia"/>
        </w:rPr>
        <w:t>Споры</w:t>
      </w:r>
      <w:r>
        <w:t xml:space="preserve"> </w:t>
      </w:r>
      <w:r>
        <w:rPr>
          <w:rFonts w:hint="eastAsia"/>
        </w:rPr>
        <w:t>вокруг</w:t>
      </w:r>
      <w:r>
        <w:t xml:space="preserve"> </w:t>
      </w:r>
      <w:r>
        <w:rPr>
          <w:rFonts w:hint="eastAsia"/>
        </w:rPr>
        <w:t>тургеневских</w:t>
      </w:r>
      <w:r>
        <w:t xml:space="preserve"> </w:t>
      </w:r>
      <w:r>
        <w:rPr>
          <w:rFonts w:hint="eastAsia"/>
        </w:rPr>
        <w:t>героев</w:t>
      </w:r>
    </w:p>
    <w:p w14:paraId="14165DE1" w14:textId="77777777" w:rsidR="004A3958" w:rsidRDefault="004A3958" w:rsidP="004A3958"/>
    <w:p w14:paraId="391C2E12" w14:textId="77777777" w:rsidR="004A3958" w:rsidRDefault="004A3958" w:rsidP="004A3958">
      <w:r>
        <w:t xml:space="preserve">2.2. </w:t>
      </w:r>
      <w:r>
        <w:rPr>
          <w:rFonts w:hint="eastAsia"/>
        </w:rPr>
        <w:t>«</w:t>
      </w:r>
      <w:r>
        <w:rPr>
          <w:rFonts w:hint="eastAsia"/>
        </w:rPr>
        <w:t>Лишний</w:t>
      </w:r>
      <w:r>
        <w:t xml:space="preserve"> </w:t>
      </w:r>
      <w:r>
        <w:rPr>
          <w:rFonts w:hint="eastAsia"/>
        </w:rPr>
        <w:t>человек</w:t>
      </w:r>
      <w:r>
        <w:rPr>
          <w:rFonts w:hint="eastAsia"/>
        </w:rPr>
        <w:t>»</w:t>
      </w:r>
      <w:r>
        <w:t xml:space="preserve"> </w:t>
      </w:r>
      <w:r>
        <w:rPr>
          <w:rFonts w:hint="eastAsia"/>
        </w:rPr>
        <w:t>в</w:t>
      </w:r>
      <w:r>
        <w:t xml:space="preserve"> </w:t>
      </w:r>
      <w:r>
        <w:rPr>
          <w:rFonts w:hint="eastAsia"/>
        </w:rPr>
        <w:t>китайской</w:t>
      </w:r>
      <w:r>
        <w:t xml:space="preserve"> </w:t>
      </w:r>
      <w:r>
        <w:rPr>
          <w:rFonts w:hint="eastAsia"/>
        </w:rPr>
        <w:t>литературе</w:t>
      </w:r>
    </w:p>
    <w:p w14:paraId="09203E43" w14:textId="77777777" w:rsidR="004A3958" w:rsidRDefault="004A3958" w:rsidP="004A3958"/>
    <w:p w14:paraId="35013C06" w14:textId="77777777" w:rsidR="004A3958" w:rsidRDefault="004A3958" w:rsidP="004A3958">
      <w:r>
        <w:rPr>
          <w:rFonts w:hint="eastAsia"/>
        </w:rPr>
        <w:t>ГЛАВА</w:t>
      </w:r>
      <w:r>
        <w:t xml:space="preserve"> 3. </w:t>
      </w:r>
      <w:r>
        <w:rPr>
          <w:rFonts w:hint="eastAsia"/>
        </w:rPr>
        <w:t>РОМАН</w:t>
      </w:r>
      <w:r>
        <w:t xml:space="preserve"> </w:t>
      </w:r>
      <w:r>
        <w:rPr>
          <w:rFonts w:hint="eastAsia"/>
        </w:rPr>
        <w:t>«</w:t>
      </w:r>
      <w:r>
        <w:rPr>
          <w:rFonts w:hint="eastAsia"/>
        </w:rPr>
        <w:t>ОТЦЫ</w:t>
      </w:r>
      <w:r>
        <w:t xml:space="preserve"> </w:t>
      </w:r>
      <w:r>
        <w:rPr>
          <w:rFonts w:hint="eastAsia"/>
        </w:rPr>
        <w:t>И</w:t>
      </w:r>
      <w:r>
        <w:t xml:space="preserve"> </w:t>
      </w:r>
      <w:r>
        <w:rPr>
          <w:rFonts w:hint="eastAsia"/>
        </w:rPr>
        <w:t>ДЕТИ</w:t>
      </w:r>
      <w:r>
        <w:rPr>
          <w:rFonts w:hint="eastAsia"/>
        </w:rPr>
        <w:t>»</w:t>
      </w:r>
      <w:r>
        <w:t xml:space="preserve"> </w:t>
      </w:r>
      <w:r>
        <w:rPr>
          <w:rFonts w:hint="eastAsia"/>
        </w:rPr>
        <w:t>В</w:t>
      </w:r>
      <w:r>
        <w:t xml:space="preserve"> </w:t>
      </w:r>
      <w:r>
        <w:rPr>
          <w:rFonts w:hint="eastAsia"/>
        </w:rPr>
        <w:t>КИТАЙСКОМ</w:t>
      </w:r>
      <w:r>
        <w:t xml:space="preserve"> </w:t>
      </w:r>
      <w:r>
        <w:rPr>
          <w:rFonts w:hint="eastAsia"/>
        </w:rPr>
        <w:t>ЛИТЕРАТУРОВЕДЕНИИ</w:t>
      </w:r>
    </w:p>
    <w:p w14:paraId="0B68880D" w14:textId="77777777" w:rsidR="004A3958" w:rsidRDefault="004A3958" w:rsidP="004A3958"/>
    <w:p w14:paraId="44381458" w14:textId="77777777" w:rsidR="004A3958" w:rsidRDefault="004A3958" w:rsidP="004A3958">
      <w:r>
        <w:t xml:space="preserve">3.1. </w:t>
      </w:r>
      <w:r>
        <w:rPr>
          <w:rFonts w:hint="eastAsia"/>
        </w:rPr>
        <w:t>Полемика</w:t>
      </w:r>
      <w:r>
        <w:t xml:space="preserve"> </w:t>
      </w:r>
      <w:r>
        <w:rPr>
          <w:rFonts w:hint="eastAsia"/>
        </w:rPr>
        <w:t>вокруг</w:t>
      </w:r>
      <w:r>
        <w:t xml:space="preserve"> </w:t>
      </w:r>
      <w:r>
        <w:rPr>
          <w:rFonts w:hint="eastAsia"/>
        </w:rPr>
        <w:t>образа</w:t>
      </w:r>
      <w:r>
        <w:t xml:space="preserve"> </w:t>
      </w:r>
      <w:r>
        <w:rPr>
          <w:rFonts w:hint="eastAsia"/>
        </w:rPr>
        <w:t>нигилиста</w:t>
      </w:r>
      <w:r>
        <w:t xml:space="preserve"> </w:t>
      </w:r>
      <w:r>
        <w:rPr>
          <w:rFonts w:hint="eastAsia"/>
        </w:rPr>
        <w:t>Евгения</w:t>
      </w:r>
      <w:r>
        <w:t xml:space="preserve"> </w:t>
      </w:r>
      <w:r>
        <w:rPr>
          <w:rFonts w:hint="eastAsia"/>
        </w:rPr>
        <w:t>Базарова</w:t>
      </w:r>
    </w:p>
    <w:p w14:paraId="36714198" w14:textId="77777777" w:rsidR="004A3958" w:rsidRDefault="004A3958" w:rsidP="004A3958"/>
    <w:p w14:paraId="31EE44F4" w14:textId="77777777" w:rsidR="004A3958" w:rsidRDefault="004A3958" w:rsidP="004A3958">
      <w:r>
        <w:t xml:space="preserve">3.2. </w:t>
      </w:r>
      <w:r>
        <w:rPr>
          <w:rFonts w:hint="eastAsia"/>
        </w:rPr>
        <w:t>Отражение</w:t>
      </w:r>
      <w:r>
        <w:t xml:space="preserve"> </w:t>
      </w:r>
      <w:r>
        <w:rPr>
          <w:rFonts w:hint="eastAsia"/>
        </w:rPr>
        <w:t>романа</w:t>
      </w:r>
      <w:r>
        <w:t xml:space="preserve"> </w:t>
      </w:r>
      <w:r>
        <w:rPr>
          <w:rFonts w:hint="eastAsia"/>
        </w:rPr>
        <w:t>«</w:t>
      </w:r>
      <w:r>
        <w:rPr>
          <w:rFonts w:hint="eastAsia"/>
        </w:rPr>
        <w:t>Отцы</w:t>
      </w:r>
      <w:r>
        <w:t xml:space="preserve"> </w:t>
      </w:r>
      <w:r>
        <w:rPr>
          <w:rFonts w:hint="eastAsia"/>
        </w:rPr>
        <w:t>и</w:t>
      </w:r>
      <w:r>
        <w:t xml:space="preserve"> </w:t>
      </w:r>
      <w:r>
        <w:rPr>
          <w:rFonts w:hint="eastAsia"/>
        </w:rPr>
        <w:t>дети</w:t>
      </w:r>
      <w:r>
        <w:rPr>
          <w:rFonts w:hint="eastAsia"/>
        </w:rPr>
        <w:t>»</w:t>
      </w:r>
      <w:r>
        <w:t xml:space="preserve"> </w:t>
      </w:r>
      <w:r>
        <w:rPr>
          <w:rFonts w:hint="eastAsia"/>
        </w:rPr>
        <w:t>в</w:t>
      </w:r>
      <w:r>
        <w:t xml:space="preserve"> </w:t>
      </w:r>
      <w:r>
        <w:rPr>
          <w:rFonts w:hint="eastAsia"/>
        </w:rPr>
        <w:t>китайской</w:t>
      </w:r>
      <w:r>
        <w:t xml:space="preserve"> </w:t>
      </w:r>
      <w:r>
        <w:rPr>
          <w:rFonts w:hint="eastAsia"/>
        </w:rPr>
        <w:t>литературе</w:t>
      </w:r>
    </w:p>
    <w:p w14:paraId="1CD80B3A" w14:textId="77777777" w:rsidR="004A3958" w:rsidRDefault="004A3958" w:rsidP="004A3958"/>
    <w:p w14:paraId="27336798" w14:textId="77777777" w:rsidR="004A3958" w:rsidRDefault="004A3958" w:rsidP="004A3958">
      <w:r>
        <w:rPr>
          <w:rFonts w:hint="eastAsia"/>
        </w:rPr>
        <w:t>ЗАКЛЮЧЕНИЕ</w:t>
      </w:r>
    </w:p>
    <w:p w14:paraId="7A19FC8B" w14:textId="77777777" w:rsidR="004A3958" w:rsidRDefault="004A3958" w:rsidP="004A3958"/>
    <w:p w14:paraId="5B6BBA9C" w14:textId="51FA67E4" w:rsidR="004A3958" w:rsidRPr="004A3958" w:rsidRDefault="004A3958" w:rsidP="004A3958">
      <w:r>
        <w:rPr>
          <w:rFonts w:hint="eastAsia"/>
        </w:rPr>
        <w:t>БИБЛИОГРАФИЯ</w:t>
      </w:r>
    </w:p>
    <w:sectPr w:rsidR="004A3958" w:rsidRPr="004A3958" w:rsidSect="006044F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8CBEA" w14:textId="77777777" w:rsidR="006044F8" w:rsidRDefault="006044F8">
      <w:pPr>
        <w:spacing w:after="0" w:line="240" w:lineRule="auto"/>
      </w:pPr>
      <w:r>
        <w:separator/>
      </w:r>
    </w:p>
  </w:endnote>
  <w:endnote w:type="continuationSeparator" w:id="0">
    <w:p w14:paraId="7187647B" w14:textId="77777777" w:rsidR="006044F8" w:rsidRDefault="00604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2BAE" w14:textId="77777777" w:rsidR="006044F8" w:rsidRDefault="006044F8"/>
    <w:p w14:paraId="243570DA" w14:textId="77777777" w:rsidR="006044F8" w:rsidRDefault="006044F8"/>
    <w:p w14:paraId="31372F57" w14:textId="77777777" w:rsidR="006044F8" w:rsidRDefault="006044F8"/>
    <w:p w14:paraId="2D1FF5C6" w14:textId="77777777" w:rsidR="006044F8" w:rsidRDefault="006044F8"/>
    <w:p w14:paraId="3E246640" w14:textId="77777777" w:rsidR="006044F8" w:rsidRDefault="006044F8"/>
    <w:p w14:paraId="15737D5E" w14:textId="77777777" w:rsidR="006044F8" w:rsidRDefault="006044F8"/>
    <w:p w14:paraId="0A9D4A01" w14:textId="77777777" w:rsidR="006044F8" w:rsidRDefault="006044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76ABF8" wp14:editId="2BB041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50975" w14:textId="77777777" w:rsidR="006044F8" w:rsidRDefault="006044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76AB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D50975" w14:textId="77777777" w:rsidR="006044F8" w:rsidRDefault="006044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2CCD72" w14:textId="77777777" w:rsidR="006044F8" w:rsidRDefault="006044F8"/>
    <w:p w14:paraId="04D27A64" w14:textId="77777777" w:rsidR="006044F8" w:rsidRDefault="006044F8"/>
    <w:p w14:paraId="19ADF7FE" w14:textId="77777777" w:rsidR="006044F8" w:rsidRDefault="006044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BF6861" wp14:editId="01141F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1540" w14:textId="77777777" w:rsidR="006044F8" w:rsidRDefault="006044F8"/>
                          <w:p w14:paraId="62C6074C" w14:textId="77777777" w:rsidR="006044F8" w:rsidRDefault="006044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BF68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121540" w14:textId="77777777" w:rsidR="006044F8" w:rsidRDefault="006044F8"/>
                    <w:p w14:paraId="62C6074C" w14:textId="77777777" w:rsidR="006044F8" w:rsidRDefault="006044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0F7E73" w14:textId="77777777" w:rsidR="006044F8" w:rsidRDefault="006044F8"/>
    <w:p w14:paraId="6772DDF0" w14:textId="77777777" w:rsidR="006044F8" w:rsidRDefault="006044F8">
      <w:pPr>
        <w:rPr>
          <w:sz w:val="2"/>
          <w:szCs w:val="2"/>
        </w:rPr>
      </w:pPr>
    </w:p>
    <w:p w14:paraId="3CB92A10" w14:textId="77777777" w:rsidR="006044F8" w:rsidRDefault="006044F8"/>
    <w:p w14:paraId="268F748A" w14:textId="77777777" w:rsidR="006044F8" w:rsidRDefault="006044F8">
      <w:pPr>
        <w:spacing w:after="0" w:line="240" w:lineRule="auto"/>
      </w:pPr>
    </w:p>
  </w:footnote>
  <w:footnote w:type="continuationSeparator" w:id="0">
    <w:p w14:paraId="55C20686" w14:textId="77777777" w:rsidR="006044F8" w:rsidRDefault="00604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35564</TotalTime>
  <Pages>1</Pages>
  <Words>97</Words>
  <Characters>558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4806</cp:revision>
  <cp:lastPrinted>2009-02-06T05:36:00Z</cp:lastPrinted>
  <dcterms:created xsi:type="dcterms:W3CDTF">2024-01-07T13:43:00Z</dcterms:created>
  <dcterms:modified xsi:type="dcterms:W3CDTF">2024-03-05T22:09:00Z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