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Гура Антоніна Миколаївна</w:t>
      </w:r>
      <w:r>
        <w:rPr>
          <w:rFonts w:ascii="Arial" w:hAnsi="Arial" w:cs="Arial"/>
          <w:kern w:val="0"/>
          <w:sz w:val="28"/>
          <w:szCs w:val="28"/>
          <w:lang w:eastAsia="ru-RU"/>
        </w:rPr>
        <w:t>, викладач циклової комісії природничих</w:t>
      </w:r>
    </w:p>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дисциплін Фахового коледжу Кременецької обласної гуманітарно-</w:t>
      </w:r>
    </w:p>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педагогічної академії ім. Тараса Шевченка, тема дисертації:</w:t>
      </w:r>
    </w:p>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«Підготовка майбутніх учителів природничих спеціальностей до</w:t>
      </w:r>
    </w:p>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застосування інформаційно-комунікаційних технологій у професійній</w:t>
      </w:r>
    </w:p>
    <w:p w:rsidR="00762D8B" w:rsidRDefault="00762D8B" w:rsidP="00762D8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діяльності», (011 Освітні, педагогічні науки). Спеціалізована вчена рада</w:t>
      </w:r>
    </w:p>
    <w:p w:rsidR="0074532F" w:rsidRPr="00762D8B" w:rsidRDefault="00762D8B" w:rsidP="00762D8B">
      <w:r>
        <w:rPr>
          <w:rFonts w:ascii="Arial" w:hAnsi="Arial" w:cs="Arial"/>
          <w:kern w:val="0"/>
          <w:sz w:val="28"/>
          <w:szCs w:val="28"/>
          <w:lang w:eastAsia="ru-RU"/>
        </w:rPr>
        <w:t>ДФ 70.145.004 у Хмельницькій гуманітарно-педагогічній академії</w:t>
      </w:r>
    </w:p>
    <w:sectPr w:rsidR="0074532F" w:rsidRPr="00762D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62D8B" w:rsidRPr="00762D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2FCAB-9156-4FC3-A626-8A614D18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2022-01-22T14:48:00Z</dcterms:created>
  <dcterms:modified xsi:type="dcterms:W3CDTF">2022-01-23T18:04:00Z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