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DF66" w14:textId="29112DF1" w:rsidR="00FA4F40" w:rsidRDefault="005A0645" w:rsidP="005A0645">
      <w:r w:rsidRPr="005A0645">
        <w:rPr>
          <w:rFonts w:hint="eastAsia"/>
        </w:rPr>
        <w:t>Наружный</w:t>
      </w:r>
      <w:r w:rsidRPr="005A0645">
        <w:t xml:space="preserve"> </w:t>
      </w:r>
      <w:r w:rsidRPr="005A0645">
        <w:rPr>
          <w:rFonts w:hint="eastAsia"/>
        </w:rPr>
        <w:t>генитальный</w:t>
      </w:r>
      <w:r w:rsidRPr="005A0645">
        <w:t xml:space="preserve"> </w:t>
      </w:r>
      <w:r w:rsidRPr="005A0645">
        <w:rPr>
          <w:rFonts w:hint="eastAsia"/>
        </w:rPr>
        <w:t>эндометриоз</w:t>
      </w:r>
      <w:r w:rsidRPr="005A0645">
        <w:t xml:space="preserve"> </w:t>
      </w:r>
      <w:r w:rsidRPr="005A0645">
        <w:rPr>
          <w:rFonts w:hint="eastAsia"/>
        </w:rPr>
        <w:t>и</w:t>
      </w:r>
      <w:r w:rsidRPr="005A0645">
        <w:t xml:space="preserve"> </w:t>
      </w:r>
      <w:r w:rsidRPr="005A0645">
        <w:rPr>
          <w:rFonts w:hint="eastAsia"/>
        </w:rPr>
        <w:t>репродуктивный</w:t>
      </w:r>
      <w:r w:rsidRPr="005A0645">
        <w:t xml:space="preserve"> </w:t>
      </w:r>
      <w:r w:rsidRPr="005A0645">
        <w:rPr>
          <w:rFonts w:hint="eastAsia"/>
        </w:rPr>
        <w:t>потенциал</w:t>
      </w:r>
      <w:r>
        <w:t xml:space="preserve"> </w:t>
      </w:r>
      <w:r w:rsidRPr="005A0645">
        <w:rPr>
          <w:rFonts w:hint="eastAsia"/>
        </w:rPr>
        <w:t>Щербакова</w:t>
      </w:r>
      <w:r w:rsidRPr="005A0645">
        <w:t xml:space="preserve"> </w:t>
      </w:r>
      <w:r w:rsidRPr="005A0645">
        <w:rPr>
          <w:rFonts w:hint="eastAsia"/>
        </w:rPr>
        <w:t>Лия</w:t>
      </w:r>
      <w:r w:rsidRPr="005A0645">
        <w:t xml:space="preserve"> </w:t>
      </w:r>
      <w:r w:rsidRPr="005A0645">
        <w:rPr>
          <w:rFonts w:hint="eastAsia"/>
        </w:rPr>
        <w:t>Ниязовна</w:t>
      </w:r>
    </w:p>
    <w:p w14:paraId="1353EDC0" w14:textId="77777777" w:rsidR="005A0645" w:rsidRDefault="005A0645" w:rsidP="005A0645">
      <w:r>
        <w:rPr>
          <w:rFonts w:hint="eastAsia"/>
        </w:rPr>
        <w:t>ОГЛАВЛЕНИЕ</w:t>
      </w:r>
      <w:r>
        <w:t xml:space="preserve"> </w:t>
      </w:r>
      <w:r>
        <w:rPr>
          <w:rFonts w:hint="eastAsia"/>
        </w:rPr>
        <w:t>ДИССЕРТАЦИИ</w:t>
      </w:r>
    </w:p>
    <w:p w14:paraId="15D4A470" w14:textId="77777777" w:rsidR="005A0645" w:rsidRDefault="005A0645" w:rsidP="005A0645">
      <w:r>
        <w:rPr>
          <w:rFonts w:hint="eastAsia"/>
        </w:rPr>
        <w:t>доктор</w:t>
      </w:r>
      <w:r>
        <w:t xml:space="preserve"> </w:t>
      </w:r>
      <w:r>
        <w:rPr>
          <w:rFonts w:hint="eastAsia"/>
        </w:rPr>
        <w:t>наук</w:t>
      </w:r>
      <w:r>
        <w:t xml:space="preserve"> </w:t>
      </w:r>
      <w:r>
        <w:rPr>
          <w:rFonts w:hint="eastAsia"/>
        </w:rPr>
        <w:t>Щербакова</w:t>
      </w:r>
      <w:r>
        <w:t xml:space="preserve"> </w:t>
      </w:r>
      <w:r>
        <w:rPr>
          <w:rFonts w:hint="eastAsia"/>
        </w:rPr>
        <w:t>Лия</w:t>
      </w:r>
      <w:r>
        <w:t xml:space="preserve"> </w:t>
      </w:r>
      <w:r>
        <w:rPr>
          <w:rFonts w:hint="eastAsia"/>
        </w:rPr>
        <w:t>Ниязовна</w:t>
      </w:r>
    </w:p>
    <w:p w14:paraId="19B50D52" w14:textId="77777777" w:rsidR="005A0645" w:rsidRDefault="005A0645" w:rsidP="005A0645">
      <w:r>
        <w:rPr>
          <w:rFonts w:hint="eastAsia"/>
        </w:rPr>
        <w:t>Введение</w:t>
      </w:r>
    </w:p>
    <w:p w14:paraId="51CCB1D8" w14:textId="77777777" w:rsidR="005A0645" w:rsidRDefault="005A0645" w:rsidP="005A0645"/>
    <w:p w14:paraId="34CF8802" w14:textId="77777777" w:rsidR="005A0645" w:rsidRDefault="005A0645" w:rsidP="005A0645">
      <w:r>
        <w:rPr>
          <w:rFonts w:hint="eastAsia"/>
        </w:rPr>
        <w:t>ГЛАВА</w:t>
      </w:r>
      <w:r>
        <w:t xml:space="preserve"> 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8A174B8" w14:textId="77777777" w:rsidR="005A0645" w:rsidRDefault="005A0645" w:rsidP="005A0645"/>
    <w:p w14:paraId="05076EF8" w14:textId="77777777" w:rsidR="005A0645" w:rsidRDefault="005A0645" w:rsidP="005A0645">
      <w:r>
        <w:t xml:space="preserve">1.1. </w:t>
      </w:r>
      <w:r>
        <w:rPr>
          <w:rFonts w:hint="eastAsia"/>
        </w:rPr>
        <w:t>Дизайн</w:t>
      </w:r>
      <w:r>
        <w:t xml:space="preserve"> </w:t>
      </w:r>
      <w:r>
        <w:rPr>
          <w:rFonts w:hint="eastAsia"/>
        </w:rPr>
        <w:t>исследования</w:t>
      </w:r>
    </w:p>
    <w:p w14:paraId="0938D572" w14:textId="77777777" w:rsidR="005A0645" w:rsidRDefault="005A0645" w:rsidP="005A0645"/>
    <w:p w14:paraId="6461367A" w14:textId="77777777" w:rsidR="005A0645" w:rsidRDefault="005A0645" w:rsidP="005A0645">
      <w:r>
        <w:t xml:space="preserve">1.2. </w:t>
      </w:r>
      <w:r>
        <w:rPr>
          <w:rFonts w:hint="eastAsia"/>
        </w:rPr>
        <w:t>Материал</w:t>
      </w:r>
      <w:r>
        <w:t xml:space="preserve"> </w:t>
      </w:r>
      <w:r>
        <w:rPr>
          <w:rFonts w:hint="eastAsia"/>
        </w:rPr>
        <w:t>исследования</w:t>
      </w:r>
    </w:p>
    <w:p w14:paraId="0073CBC7" w14:textId="77777777" w:rsidR="005A0645" w:rsidRDefault="005A0645" w:rsidP="005A0645"/>
    <w:p w14:paraId="755D4285" w14:textId="77777777" w:rsidR="005A0645" w:rsidRDefault="005A0645" w:rsidP="005A0645">
      <w:r>
        <w:t xml:space="preserve">1.3. </w:t>
      </w:r>
      <w:r>
        <w:rPr>
          <w:rFonts w:hint="eastAsia"/>
        </w:rPr>
        <w:t>Методы</w:t>
      </w:r>
      <w:r>
        <w:t xml:space="preserve"> </w:t>
      </w:r>
      <w:r>
        <w:rPr>
          <w:rFonts w:hint="eastAsia"/>
        </w:rPr>
        <w:t>исследования</w:t>
      </w:r>
    </w:p>
    <w:p w14:paraId="15CDCF1F" w14:textId="77777777" w:rsidR="005A0645" w:rsidRDefault="005A0645" w:rsidP="005A0645"/>
    <w:p w14:paraId="138F9F5F" w14:textId="77777777" w:rsidR="005A0645" w:rsidRDefault="005A0645" w:rsidP="005A0645">
      <w:r>
        <w:rPr>
          <w:rFonts w:hint="eastAsia"/>
        </w:rPr>
        <w:t>ГЛАВА</w:t>
      </w:r>
      <w:r>
        <w:t xml:space="preserve"> 2. </w:t>
      </w:r>
      <w:r>
        <w:rPr>
          <w:rFonts w:hint="eastAsia"/>
        </w:rPr>
        <w:t>Наружный</w:t>
      </w:r>
      <w:r>
        <w:t xml:space="preserve"> </w:t>
      </w:r>
      <w:r>
        <w:rPr>
          <w:rFonts w:hint="eastAsia"/>
        </w:rPr>
        <w:t>генитальный</w:t>
      </w:r>
      <w:r>
        <w:t xml:space="preserve"> </w:t>
      </w:r>
      <w:r>
        <w:rPr>
          <w:rFonts w:hint="eastAsia"/>
        </w:rPr>
        <w:t>эндометриоз</w:t>
      </w:r>
      <w:r>
        <w:t xml:space="preserve">. </w:t>
      </w:r>
      <w:r>
        <w:rPr>
          <w:rFonts w:hint="eastAsia"/>
        </w:rPr>
        <w:t>Распространенность</w:t>
      </w:r>
      <w:r>
        <w:t xml:space="preserve">. </w:t>
      </w:r>
      <w:r>
        <w:rPr>
          <w:rFonts w:hint="eastAsia"/>
        </w:rPr>
        <w:t>Диагностика</w:t>
      </w:r>
    </w:p>
    <w:p w14:paraId="07E1C174" w14:textId="77777777" w:rsidR="005A0645" w:rsidRDefault="005A0645" w:rsidP="005A0645"/>
    <w:p w14:paraId="7AC72C9E" w14:textId="77777777" w:rsidR="005A0645" w:rsidRDefault="005A0645" w:rsidP="005A0645">
      <w:r>
        <w:t xml:space="preserve">2.4. </w:t>
      </w:r>
      <w:r>
        <w:rPr>
          <w:rFonts w:hint="eastAsia"/>
        </w:rPr>
        <w:t>Наружный</w:t>
      </w:r>
      <w:r>
        <w:t xml:space="preserve"> </w:t>
      </w:r>
      <w:r>
        <w:rPr>
          <w:rFonts w:hint="eastAsia"/>
        </w:rPr>
        <w:t>генитальный</w:t>
      </w:r>
      <w:r>
        <w:t xml:space="preserve"> </w:t>
      </w:r>
      <w:r>
        <w:rPr>
          <w:rFonts w:hint="eastAsia"/>
        </w:rPr>
        <w:t>эндометриоз</w:t>
      </w:r>
      <w:r>
        <w:t xml:space="preserve">. </w:t>
      </w:r>
      <w:r>
        <w:rPr>
          <w:rFonts w:hint="eastAsia"/>
        </w:rPr>
        <w:t>Теории</w:t>
      </w:r>
      <w:r>
        <w:t xml:space="preserve"> </w:t>
      </w:r>
      <w:r>
        <w:rPr>
          <w:rFonts w:hint="eastAsia"/>
        </w:rPr>
        <w:t>возникновения</w:t>
      </w:r>
      <w:r>
        <w:t xml:space="preserve"> </w:t>
      </w:r>
      <w:r>
        <w:rPr>
          <w:rFonts w:hint="eastAsia"/>
        </w:rPr>
        <w:t>эндометриоза</w:t>
      </w:r>
      <w:r>
        <w:t xml:space="preserve">. </w:t>
      </w:r>
      <w:r>
        <w:rPr>
          <w:rFonts w:hint="eastAsia"/>
        </w:rPr>
        <w:t>Причины</w:t>
      </w:r>
      <w:r>
        <w:t xml:space="preserve">, </w:t>
      </w:r>
      <w:r>
        <w:rPr>
          <w:rFonts w:hint="eastAsia"/>
        </w:rPr>
        <w:t>приводящие</w:t>
      </w:r>
      <w:r>
        <w:t xml:space="preserve"> </w:t>
      </w:r>
      <w:r>
        <w:rPr>
          <w:rFonts w:hint="eastAsia"/>
        </w:rPr>
        <w:t>к</w:t>
      </w:r>
      <w:r>
        <w:t xml:space="preserve"> </w:t>
      </w:r>
      <w:r>
        <w:rPr>
          <w:rFonts w:hint="eastAsia"/>
        </w:rPr>
        <w:t>развитию</w:t>
      </w:r>
      <w:r>
        <w:t xml:space="preserve"> </w:t>
      </w:r>
      <w:r>
        <w:rPr>
          <w:rFonts w:hint="eastAsia"/>
        </w:rPr>
        <w:t>эндометриоз</w:t>
      </w:r>
      <w:r>
        <w:t>-</w:t>
      </w:r>
      <w:r>
        <w:rPr>
          <w:rFonts w:hint="eastAsia"/>
        </w:rPr>
        <w:t>ассоциированного</w:t>
      </w:r>
      <w:r>
        <w:t xml:space="preserve"> </w:t>
      </w:r>
      <w:r>
        <w:rPr>
          <w:rFonts w:hint="eastAsia"/>
        </w:rPr>
        <w:t>бесплодия</w:t>
      </w:r>
      <w:r>
        <w:t xml:space="preserve">. </w:t>
      </w:r>
      <w:r>
        <w:rPr>
          <w:rFonts w:hint="eastAsia"/>
        </w:rPr>
        <w:t>Диагностика</w:t>
      </w:r>
      <w:r>
        <w:t>. (</w:t>
      </w:r>
      <w:r>
        <w:rPr>
          <w:rFonts w:hint="eastAsia"/>
        </w:rPr>
        <w:t>обзор</w:t>
      </w:r>
      <w:r>
        <w:t xml:space="preserve"> </w:t>
      </w:r>
      <w:r>
        <w:rPr>
          <w:rFonts w:hint="eastAsia"/>
        </w:rPr>
        <w:t>литературы</w:t>
      </w:r>
      <w:r>
        <w:t>)</w:t>
      </w:r>
    </w:p>
    <w:p w14:paraId="4607B36B" w14:textId="77777777" w:rsidR="005A0645" w:rsidRDefault="005A0645" w:rsidP="005A0645"/>
    <w:p w14:paraId="307AD9D4" w14:textId="77777777" w:rsidR="005A0645" w:rsidRDefault="005A0645" w:rsidP="005A0645">
      <w:r>
        <w:t xml:space="preserve">2.5. </w:t>
      </w:r>
      <w:r>
        <w:rPr>
          <w:rFonts w:hint="eastAsia"/>
        </w:rPr>
        <w:t>Дизайн</w:t>
      </w:r>
      <w:r>
        <w:t xml:space="preserve"> </w:t>
      </w:r>
      <w:r>
        <w:rPr>
          <w:rFonts w:hint="eastAsia"/>
        </w:rPr>
        <w:t>исследования</w:t>
      </w:r>
      <w:r>
        <w:t xml:space="preserve">. </w:t>
      </w:r>
      <w:r>
        <w:rPr>
          <w:rFonts w:hint="eastAsia"/>
        </w:rPr>
        <w:t>Пациенты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4035834" w14:textId="77777777" w:rsidR="005A0645" w:rsidRDefault="005A0645" w:rsidP="005A0645"/>
    <w:p w14:paraId="3F5BB9F4" w14:textId="77777777" w:rsidR="005A0645" w:rsidRDefault="005A0645" w:rsidP="005A0645">
      <w:r>
        <w:t xml:space="preserve">2.6. </w:t>
      </w:r>
      <w:r>
        <w:rPr>
          <w:rFonts w:hint="eastAsia"/>
        </w:rPr>
        <w:t>Распространенность</w:t>
      </w:r>
      <w:r>
        <w:t xml:space="preserve"> </w:t>
      </w:r>
      <w:r>
        <w:rPr>
          <w:rFonts w:hint="eastAsia"/>
        </w:rPr>
        <w:t>эндометриоза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бесплодием</w:t>
      </w:r>
    </w:p>
    <w:p w14:paraId="3CF9913E" w14:textId="77777777" w:rsidR="005A0645" w:rsidRDefault="005A0645" w:rsidP="005A0645"/>
    <w:p w14:paraId="4D45DBED" w14:textId="77777777" w:rsidR="005A0645" w:rsidRDefault="005A0645" w:rsidP="005A0645">
      <w:r>
        <w:t xml:space="preserve">2.7. </w:t>
      </w:r>
      <w:r>
        <w:rPr>
          <w:rFonts w:hint="eastAsia"/>
        </w:rPr>
        <w:t>Диагностическая</w:t>
      </w:r>
      <w:r>
        <w:t xml:space="preserve"> </w:t>
      </w:r>
      <w:r>
        <w:rPr>
          <w:rFonts w:hint="eastAsia"/>
        </w:rPr>
        <w:t>ценность</w:t>
      </w:r>
      <w:r>
        <w:t xml:space="preserve"> </w:t>
      </w:r>
      <w:r>
        <w:rPr>
          <w:rFonts w:hint="eastAsia"/>
        </w:rPr>
        <w:t>оценки</w:t>
      </w:r>
      <w:r>
        <w:t xml:space="preserve"> </w:t>
      </w:r>
      <w:r>
        <w:rPr>
          <w:rFonts w:hint="eastAsia"/>
        </w:rPr>
        <w:t>проходимости</w:t>
      </w:r>
      <w:r>
        <w:t xml:space="preserve"> </w:t>
      </w:r>
      <w:r>
        <w:rPr>
          <w:rFonts w:hint="eastAsia"/>
        </w:rPr>
        <w:t>маточных</w:t>
      </w:r>
      <w:r>
        <w:t xml:space="preserve"> </w:t>
      </w:r>
      <w:r>
        <w:rPr>
          <w:rFonts w:hint="eastAsia"/>
        </w:rPr>
        <w:t>труб</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бесплодием</w:t>
      </w:r>
    </w:p>
    <w:p w14:paraId="0C12FC3A" w14:textId="77777777" w:rsidR="005A0645" w:rsidRDefault="005A0645" w:rsidP="005A0645"/>
    <w:p w14:paraId="4F62EA7A" w14:textId="77777777" w:rsidR="005A0645" w:rsidRDefault="005A0645" w:rsidP="005A0645">
      <w:r>
        <w:t xml:space="preserve">2.8. </w:t>
      </w:r>
      <w:r>
        <w:rPr>
          <w:rFonts w:hint="eastAsia"/>
        </w:rPr>
        <w:t>Цитокины</w:t>
      </w:r>
      <w:r>
        <w:t xml:space="preserve"> </w:t>
      </w:r>
      <w:r>
        <w:rPr>
          <w:rFonts w:hint="eastAsia"/>
        </w:rPr>
        <w:t>и</w:t>
      </w:r>
      <w:r>
        <w:t xml:space="preserve"> </w:t>
      </w:r>
      <w:r>
        <w:rPr>
          <w:rFonts w:hint="eastAsia"/>
        </w:rPr>
        <w:t>онкомаркеры</w:t>
      </w:r>
      <w:r>
        <w:t xml:space="preserve"> </w:t>
      </w:r>
      <w:r>
        <w:rPr>
          <w:rFonts w:hint="eastAsia"/>
        </w:rPr>
        <w:t>в</w:t>
      </w:r>
      <w:r>
        <w:t xml:space="preserve"> </w:t>
      </w:r>
      <w:r>
        <w:rPr>
          <w:rFonts w:hint="eastAsia"/>
        </w:rPr>
        <w:t>диагностике</w:t>
      </w:r>
      <w:r>
        <w:t xml:space="preserve"> </w:t>
      </w:r>
      <w:r>
        <w:rPr>
          <w:rFonts w:hint="eastAsia"/>
        </w:rPr>
        <w:t>малых</w:t>
      </w:r>
      <w:r>
        <w:t xml:space="preserve"> </w:t>
      </w:r>
      <w:r>
        <w:rPr>
          <w:rFonts w:hint="eastAsia"/>
        </w:rPr>
        <w:t>форм</w:t>
      </w:r>
      <w:r>
        <w:t xml:space="preserve"> </w:t>
      </w:r>
      <w:r>
        <w:rPr>
          <w:rFonts w:hint="eastAsia"/>
        </w:rPr>
        <w:t>наружного</w:t>
      </w:r>
      <w:r>
        <w:t xml:space="preserve"> </w:t>
      </w:r>
      <w:r>
        <w:rPr>
          <w:rFonts w:hint="eastAsia"/>
        </w:rPr>
        <w:t>генитального</w:t>
      </w:r>
      <w:r>
        <w:t xml:space="preserve"> </w:t>
      </w:r>
      <w:r>
        <w:rPr>
          <w:rFonts w:hint="eastAsia"/>
        </w:rPr>
        <w:t>эндометриоза</w:t>
      </w:r>
    </w:p>
    <w:p w14:paraId="20CA2702" w14:textId="77777777" w:rsidR="005A0645" w:rsidRDefault="005A0645" w:rsidP="005A0645"/>
    <w:p w14:paraId="064745A8" w14:textId="77777777" w:rsidR="005A0645" w:rsidRDefault="005A0645" w:rsidP="005A0645">
      <w:r>
        <w:rPr>
          <w:rFonts w:hint="eastAsia"/>
        </w:rPr>
        <w:t>ГЛАВА</w:t>
      </w:r>
      <w:r>
        <w:t xml:space="preserve"> 3. </w:t>
      </w:r>
      <w:r>
        <w:rPr>
          <w:rFonts w:hint="eastAsia"/>
        </w:rPr>
        <w:t>Системный</w:t>
      </w:r>
      <w:r>
        <w:t xml:space="preserve"> </w:t>
      </w:r>
      <w:r>
        <w:rPr>
          <w:rFonts w:hint="eastAsia"/>
        </w:rPr>
        <w:t>и</w:t>
      </w:r>
      <w:r>
        <w:t xml:space="preserve"> </w:t>
      </w:r>
      <w:r>
        <w:rPr>
          <w:rFonts w:hint="eastAsia"/>
        </w:rPr>
        <w:t>локальный</w:t>
      </w:r>
      <w:r>
        <w:t xml:space="preserve"> </w:t>
      </w:r>
      <w:r>
        <w:rPr>
          <w:rFonts w:hint="eastAsia"/>
        </w:rPr>
        <w:t>редокс</w:t>
      </w:r>
      <w:r>
        <w:t>-</w:t>
      </w:r>
      <w:r>
        <w:rPr>
          <w:rFonts w:hint="eastAsia"/>
        </w:rPr>
        <w:t>статус</w:t>
      </w:r>
      <w:r>
        <w:t xml:space="preserve"> </w:t>
      </w:r>
      <w:r>
        <w:rPr>
          <w:rFonts w:hint="eastAsia"/>
        </w:rPr>
        <w:t>при</w:t>
      </w:r>
      <w:r>
        <w:t xml:space="preserve"> </w:t>
      </w:r>
      <w:r>
        <w:rPr>
          <w:rFonts w:hint="eastAsia"/>
        </w:rPr>
        <w:t>эндометриоз</w:t>
      </w:r>
      <w:r>
        <w:t>-</w:t>
      </w:r>
      <w:r>
        <w:rPr>
          <w:rFonts w:hint="eastAsia"/>
        </w:rPr>
        <w:t>ассоциированном</w:t>
      </w:r>
      <w:r>
        <w:t xml:space="preserve"> </w:t>
      </w:r>
      <w:r>
        <w:rPr>
          <w:rFonts w:hint="eastAsia"/>
        </w:rPr>
        <w:t>бесплодии</w:t>
      </w:r>
    </w:p>
    <w:p w14:paraId="7747EDE8" w14:textId="77777777" w:rsidR="005A0645" w:rsidRDefault="005A0645" w:rsidP="005A0645"/>
    <w:p w14:paraId="1D7EE01C" w14:textId="77777777" w:rsidR="005A0645" w:rsidRDefault="005A0645" w:rsidP="005A0645">
      <w:r>
        <w:t xml:space="preserve">3.1. </w:t>
      </w:r>
      <w:r>
        <w:rPr>
          <w:rFonts w:hint="eastAsia"/>
        </w:rPr>
        <w:t>Роль</w:t>
      </w:r>
      <w:r>
        <w:t xml:space="preserve"> </w:t>
      </w:r>
      <w:r>
        <w:rPr>
          <w:rFonts w:hint="eastAsia"/>
        </w:rPr>
        <w:t>окислительного</w:t>
      </w:r>
      <w:r>
        <w:t xml:space="preserve"> </w:t>
      </w:r>
      <w:r>
        <w:rPr>
          <w:rFonts w:hint="eastAsia"/>
        </w:rPr>
        <w:t>стресса</w:t>
      </w:r>
      <w:r>
        <w:t xml:space="preserve"> </w:t>
      </w:r>
      <w:r>
        <w:rPr>
          <w:rFonts w:hint="eastAsia"/>
        </w:rPr>
        <w:t>в</w:t>
      </w:r>
      <w:r>
        <w:t xml:space="preserve"> </w:t>
      </w:r>
      <w:r>
        <w:rPr>
          <w:rFonts w:hint="eastAsia"/>
        </w:rPr>
        <w:t>развитии</w:t>
      </w:r>
      <w:r>
        <w:t xml:space="preserve"> </w:t>
      </w:r>
      <w:r>
        <w:rPr>
          <w:rFonts w:hint="eastAsia"/>
        </w:rPr>
        <w:t>эндометриоз</w:t>
      </w:r>
      <w:r>
        <w:t>-</w:t>
      </w:r>
      <w:r>
        <w:rPr>
          <w:rFonts w:hint="eastAsia"/>
        </w:rPr>
        <w:t>ассоциированного</w:t>
      </w:r>
      <w:r>
        <w:t xml:space="preserve"> </w:t>
      </w:r>
      <w:r>
        <w:rPr>
          <w:rFonts w:hint="eastAsia"/>
        </w:rPr>
        <w:t>бесплодия</w:t>
      </w:r>
      <w:r>
        <w:t xml:space="preserve"> (</w:t>
      </w:r>
      <w:r>
        <w:rPr>
          <w:rFonts w:hint="eastAsia"/>
        </w:rPr>
        <w:t>обзор</w:t>
      </w:r>
      <w:r>
        <w:t xml:space="preserve"> </w:t>
      </w:r>
      <w:r>
        <w:rPr>
          <w:rFonts w:hint="eastAsia"/>
        </w:rPr>
        <w:t>литературы</w:t>
      </w:r>
      <w:r>
        <w:t>)</w:t>
      </w:r>
    </w:p>
    <w:p w14:paraId="27684B58" w14:textId="77777777" w:rsidR="005A0645" w:rsidRDefault="005A0645" w:rsidP="005A0645"/>
    <w:p w14:paraId="671F3925" w14:textId="77777777" w:rsidR="005A0645" w:rsidRDefault="005A0645" w:rsidP="005A0645">
      <w:r>
        <w:t xml:space="preserve">3.2. </w:t>
      </w:r>
      <w:r>
        <w:rPr>
          <w:rFonts w:hint="eastAsia"/>
        </w:rPr>
        <w:t>Дизайн</w:t>
      </w:r>
      <w:r>
        <w:t xml:space="preserve"> </w:t>
      </w:r>
      <w:r>
        <w:rPr>
          <w:rFonts w:hint="eastAsia"/>
        </w:rPr>
        <w:t>исследования</w:t>
      </w:r>
      <w:r>
        <w:t xml:space="preserve">. </w:t>
      </w:r>
      <w:r>
        <w:rPr>
          <w:rFonts w:hint="eastAsia"/>
        </w:rPr>
        <w:t>Пациенты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3E039E7" w14:textId="77777777" w:rsidR="005A0645" w:rsidRDefault="005A0645" w:rsidP="005A0645"/>
    <w:p w14:paraId="3C1A1741" w14:textId="77777777" w:rsidR="005A0645" w:rsidRDefault="005A0645" w:rsidP="005A0645">
      <w:r>
        <w:t xml:space="preserve">3.3. </w:t>
      </w:r>
      <w:r>
        <w:rPr>
          <w:rFonts w:hint="eastAsia"/>
        </w:rPr>
        <w:t>Антиоксидантный</w:t>
      </w:r>
      <w:r>
        <w:t xml:space="preserve"> </w:t>
      </w:r>
      <w:r>
        <w:rPr>
          <w:rFonts w:hint="eastAsia"/>
        </w:rPr>
        <w:t>профиль</w:t>
      </w:r>
      <w:r>
        <w:t xml:space="preserve"> </w:t>
      </w:r>
      <w:r>
        <w:rPr>
          <w:rFonts w:hint="eastAsia"/>
        </w:rPr>
        <w:t>плазмы</w:t>
      </w:r>
      <w:r>
        <w:t xml:space="preserve"> </w:t>
      </w:r>
      <w:r>
        <w:rPr>
          <w:rFonts w:hint="eastAsia"/>
        </w:rPr>
        <w:t>крови</w:t>
      </w:r>
      <w:r>
        <w:t xml:space="preserve"> </w:t>
      </w:r>
      <w:r>
        <w:rPr>
          <w:rFonts w:hint="eastAsia"/>
        </w:rPr>
        <w:t>и</w:t>
      </w:r>
      <w:r>
        <w:t xml:space="preserve"> </w:t>
      </w:r>
      <w:r>
        <w:rPr>
          <w:rFonts w:hint="eastAsia"/>
        </w:rPr>
        <w:t>перитонеальной</w:t>
      </w:r>
      <w:r>
        <w:t xml:space="preserve"> </w:t>
      </w:r>
      <w:r>
        <w:rPr>
          <w:rFonts w:hint="eastAsia"/>
        </w:rPr>
        <w:t>жидкости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эндометриоз</w:t>
      </w:r>
      <w:r>
        <w:t>-</w:t>
      </w:r>
      <w:r>
        <w:rPr>
          <w:rFonts w:hint="eastAsia"/>
        </w:rPr>
        <w:t>ассоциированным</w:t>
      </w:r>
      <w:r>
        <w:t xml:space="preserve"> </w:t>
      </w:r>
      <w:r>
        <w:rPr>
          <w:rFonts w:hint="eastAsia"/>
        </w:rPr>
        <w:t>бесплодием</w:t>
      </w:r>
    </w:p>
    <w:p w14:paraId="4FFAE544" w14:textId="77777777" w:rsidR="005A0645" w:rsidRDefault="005A0645" w:rsidP="005A0645"/>
    <w:p w14:paraId="673A3492" w14:textId="77777777" w:rsidR="005A0645" w:rsidRDefault="005A0645" w:rsidP="005A0645">
      <w:r>
        <w:t xml:space="preserve">3.4. </w:t>
      </w:r>
      <w:r>
        <w:rPr>
          <w:rFonts w:hint="eastAsia"/>
        </w:rPr>
        <w:t>Редокс</w:t>
      </w:r>
      <w:r>
        <w:t>-</w:t>
      </w:r>
      <w:r>
        <w:rPr>
          <w:rFonts w:hint="eastAsia"/>
        </w:rPr>
        <w:t>статус</w:t>
      </w:r>
      <w:r>
        <w:t xml:space="preserve"> </w:t>
      </w:r>
      <w:r>
        <w:rPr>
          <w:rFonts w:hint="eastAsia"/>
        </w:rPr>
        <w:t>в</w:t>
      </w:r>
      <w:r>
        <w:t xml:space="preserve"> </w:t>
      </w:r>
      <w:r>
        <w:rPr>
          <w:rFonts w:hint="eastAsia"/>
        </w:rPr>
        <w:t>эндометриоидной</w:t>
      </w:r>
      <w:r>
        <w:t xml:space="preserve"> </w:t>
      </w:r>
      <w:r>
        <w:rPr>
          <w:rFonts w:hint="eastAsia"/>
        </w:rPr>
        <w:t>кисте</w:t>
      </w:r>
      <w:r>
        <w:t xml:space="preserve"> </w:t>
      </w:r>
      <w:r>
        <w:rPr>
          <w:rFonts w:hint="eastAsia"/>
        </w:rPr>
        <w:t>и</w:t>
      </w:r>
      <w:r>
        <w:t xml:space="preserve"> </w:t>
      </w:r>
      <w:r>
        <w:rPr>
          <w:rFonts w:hint="eastAsia"/>
        </w:rPr>
        <w:t>ее</w:t>
      </w:r>
      <w:r>
        <w:t xml:space="preserve"> </w:t>
      </w:r>
      <w:r>
        <w:rPr>
          <w:rFonts w:hint="eastAsia"/>
        </w:rPr>
        <w:t>окружении</w:t>
      </w:r>
    </w:p>
    <w:p w14:paraId="3EFFC132" w14:textId="77777777" w:rsidR="005A0645" w:rsidRDefault="005A0645" w:rsidP="005A0645"/>
    <w:p w14:paraId="74A3742D" w14:textId="77777777" w:rsidR="005A0645" w:rsidRDefault="005A0645" w:rsidP="005A0645">
      <w:r>
        <w:rPr>
          <w:rFonts w:hint="eastAsia"/>
        </w:rPr>
        <w:t>ГЛАВА</w:t>
      </w:r>
      <w:r>
        <w:t xml:space="preserve"> 4. </w:t>
      </w:r>
      <w:r>
        <w:rPr>
          <w:rFonts w:hint="eastAsia"/>
        </w:rPr>
        <w:t>Лапароскопия</w:t>
      </w:r>
      <w:r>
        <w:t xml:space="preserve"> </w:t>
      </w:r>
      <w:r>
        <w:rPr>
          <w:rFonts w:hint="eastAsia"/>
        </w:rPr>
        <w:t>в</w:t>
      </w:r>
      <w:r>
        <w:t xml:space="preserve"> </w:t>
      </w:r>
      <w:r>
        <w:rPr>
          <w:rFonts w:hint="eastAsia"/>
        </w:rPr>
        <w:t>лечении</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3DACDA75" w14:textId="77777777" w:rsidR="005A0645" w:rsidRDefault="005A0645" w:rsidP="005A0645"/>
    <w:p w14:paraId="2B459AF0" w14:textId="77777777" w:rsidR="005A0645" w:rsidRDefault="005A0645" w:rsidP="005A0645">
      <w:r>
        <w:t xml:space="preserve">4.1. </w:t>
      </w:r>
      <w:r>
        <w:rPr>
          <w:rFonts w:hint="eastAsia"/>
        </w:rPr>
        <w:t>Медикаментозное</w:t>
      </w:r>
      <w:r>
        <w:t xml:space="preserve"> </w:t>
      </w:r>
      <w:r>
        <w:rPr>
          <w:rFonts w:hint="eastAsia"/>
        </w:rPr>
        <w:t>и</w:t>
      </w:r>
      <w:r>
        <w:t xml:space="preserve"> </w:t>
      </w:r>
      <w:r>
        <w:rPr>
          <w:rFonts w:hint="eastAsia"/>
        </w:rPr>
        <w:t>хирургическое</w:t>
      </w:r>
      <w:r>
        <w:t xml:space="preserve"> </w:t>
      </w:r>
      <w:r>
        <w:rPr>
          <w:rFonts w:hint="eastAsia"/>
        </w:rPr>
        <w:t>лечение</w:t>
      </w:r>
      <w:r>
        <w:t xml:space="preserve"> </w:t>
      </w:r>
      <w:r>
        <w:rPr>
          <w:rFonts w:hint="eastAsia"/>
        </w:rPr>
        <w:t>пациенток</w:t>
      </w:r>
      <w:r>
        <w:t xml:space="preserve"> </w:t>
      </w:r>
      <w:r>
        <w:rPr>
          <w:rFonts w:hint="eastAsia"/>
        </w:rPr>
        <w:t>с</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r>
        <w:t xml:space="preserve"> (</w:t>
      </w:r>
      <w:r>
        <w:rPr>
          <w:rFonts w:hint="eastAsia"/>
        </w:rPr>
        <w:t>обзор</w:t>
      </w:r>
      <w:r>
        <w:t xml:space="preserve"> </w:t>
      </w:r>
      <w:r>
        <w:rPr>
          <w:rFonts w:hint="eastAsia"/>
        </w:rPr>
        <w:t>литературы</w:t>
      </w:r>
      <w:r>
        <w:t>)</w:t>
      </w:r>
    </w:p>
    <w:p w14:paraId="2855BA43" w14:textId="77777777" w:rsidR="005A0645" w:rsidRDefault="005A0645" w:rsidP="005A0645"/>
    <w:p w14:paraId="7BD76458" w14:textId="77777777" w:rsidR="005A0645" w:rsidRDefault="005A0645" w:rsidP="005A0645">
      <w:r>
        <w:t xml:space="preserve">4.2. </w:t>
      </w:r>
      <w:r>
        <w:rPr>
          <w:rFonts w:hint="eastAsia"/>
        </w:rPr>
        <w:t>Дизайн</w:t>
      </w:r>
      <w:r>
        <w:t xml:space="preserve"> </w:t>
      </w:r>
      <w:r>
        <w:rPr>
          <w:rFonts w:hint="eastAsia"/>
        </w:rPr>
        <w:t>исследования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131732A" w14:textId="77777777" w:rsidR="005A0645" w:rsidRDefault="005A0645" w:rsidP="005A0645"/>
    <w:p w14:paraId="311BDB04" w14:textId="77777777" w:rsidR="005A0645" w:rsidRDefault="005A0645" w:rsidP="005A0645">
      <w:r>
        <w:t xml:space="preserve">4.3. </w:t>
      </w:r>
      <w:r>
        <w:rPr>
          <w:rFonts w:hint="eastAsia"/>
        </w:rPr>
        <w:t>Эффективность</w:t>
      </w:r>
      <w:r>
        <w:t xml:space="preserve"> </w:t>
      </w:r>
      <w:r>
        <w:rPr>
          <w:rFonts w:hint="eastAsia"/>
        </w:rPr>
        <w:t>хирургического</w:t>
      </w:r>
      <w:r>
        <w:t xml:space="preserve"> </w:t>
      </w:r>
      <w:r>
        <w:rPr>
          <w:rFonts w:hint="eastAsia"/>
        </w:rPr>
        <w:t>лечения</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14ADEA3E" w14:textId="77777777" w:rsidR="005A0645" w:rsidRDefault="005A0645" w:rsidP="005A0645"/>
    <w:p w14:paraId="6F00126E" w14:textId="77777777" w:rsidR="005A0645" w:rsidRDefault="005A0645" w:rsidP="005A0645">
      <w:r>
        <w:t xml:space="preserve">4.4. </w:t>
      </w:r>
      <w:r>
        <w:rPr>
          <w:rFonts w:hint="eastAsia"/>
        </w:rPr>
        <w:t>Системный</w:t>
      </w:r>
      <w:r>
        <w:t xml:space="preserve"> </w:t>
      </w:r>
      <w:r>
        <w:rPr>
          <w:rFonts w:hint="eastAsia"/>
        </w:rPr>
        <w:t>и</w:t>
      </w:r>
      <w:r>
        <w:t xml:space="preserve"> </w:t>
      </w:r>
      <w:r>
        <w:rPr>
          <w:rFonts w:hint="eastAsia"/>
        </w:rPr>
        <w:t>локальный</w:t>
      </w:r>
      <w:r>
        <w:t xml:space="preserve"> </w:t>
      </w:r>
      <w:r>
        <w:rPr>
          <w:rFonts w:hint="eastAsia"/>
        </w:rPr>
        <w:t>антиоксидантный</w:t>
      </w:r>
      <w:r>
        <w:t xml:space="preserve"> </w:t>
      </w:r>
      <w:r>
        <w:rPr>
          <w:rFonts w:hint="eastAsia"/>
        </w:rPr>
        <w:t>профиль</w:t>
      </w:r>
      <w:r>
        <w:t xml:space="preserve"> </w:t>
      </w:r>
      <w:r>
        <w:rPr>
          <w:rFonts w:hint="eastAsia"/>
        </w:rPr>
        <w:t>и</w:t>
      </w:r>
      <w:r>
        <w:t xml:space="preserve"> </w:t>
      </w:r>
      <w:r>
        <w:rPr>
          <w:rFonts w:hint="eastAsia"/>
        </w:rPr>
        <w:t>наступление</w:t>
      </w:r>
      <w:r>
        <w:t xml:space="preserve"> </w:t>
      </w:r>
      <w:r>
        <w:rPr>
          <w:rFonts w:hint="eastAsia"/>
        </w:rPr>
        <w:t>беременности</w:t>
      </w:r>
    </w:p>
    <w:p w14:paraId="70CFF1DB" w14:textId="77777777" w:rsidR="005A0645" w:rsidRDefault="005A0645" w:rsidP="005A0645"/>
    <w:p w14:paraId="747E4DF9" w14:textId="77777777" w:rsidR="005A0645" w:rsidRDefault="005A0645" w:rsidP="005A0645">
      <w:r>
        <w:rPr>
          <w:rFonts w:hint="eastAsia"/>
        </w:rPr>
        <w:t>ГЛАВА</w:t>
      </w:r>
      <w:r>
        <w:t xml:space="preserve"> 5. </w:t>
      </w:r>
      <w:r>
        <w:rPr>
          <w:rFonts w:hint="eastAsia"/>
        </w:rPr>
        <w:t>Предикторы</w:t>
      </w:r>
      <w:r>
        <w:t xml:space="preserve"> </w:t>
      </w:r>
      <w:r>
        <w:rPr>
          <w:rFonts w:hint="eastAsia"/>
        </w:rPr>
        <w:t>наступления</w:t>
      </w:r>
      <w:r>
        <w:t xml:space="preserve"> </w:t>
      </w:r>
      <w:r>
        <w:rPr>
          <w:rFonts w:hint="eastAsia"/>
        </w:rPr>
        <w:t>самопроизвольной</w:t>
      </w:r>
      <w:r>
        <w:t xml:space="preserve"> </w:t>
      </w:r>
      <w:r>
        <w:rPr>
          <w:rFonts w:hint="eastAsia"/>
        </w:rPr>
        <w:t>беременности</w:t>
      </w:r>
      <w:r>
        <w:t xml:space="preserve"> </w:t>
      </w:r>
      <w:r>
        <w:rPr>
          <w:rFonts w:hint="eastAsia"/>
        </w:rPr>
        <w:t>при</w:t>
      </w:r>
      <w:r>
        <w:t xml:space="preserve"> </w:t>
      </w:r>
      <w:r>
        <w:rPr>
          <w:rFonts w:hint="eastAsia"/>
        </w:rPr>
        <w:t>эндометриоз</w:t>
      </w:r>
      <w:r>
        <w:t>-</w:t>
      </w:r>
      <w:r>
        <w:rPr>
          <w:rFonts w:hint="eastAsia"/>
        </w:rPr>
        <w:t>ассоциированном</w:t>
      </w:r>
      <w:r>
        <w:t xml:space="preserve"> </w:t>
      </w:r>
      <w:r>
        <w:rPr>
          <w:rFonts w:hint="eastAsia"/>
        </w:rPr>
        <w:t>бесплодии</w:t>
      </w:r>
    </w:p>
    <w:p w14:paraId="2C824D8F" w14:textId="77777777" w:rsidR="005A0645" w:rsidRDefault="005A0645" w:rsidP="005A0645"/>
    <w:p w14:paraId="1DE6236B" w14:textId="77777777" w:rsidR="005A0645" w:rsidRDefault="005A0645" w:rsidP="005A0645">
      <w:r>
        <w:t xml:space="preserve">5.1. </w:t>
      </w:r>
      <w:r>
        <w:rPr>
          <w:rFonts w:hint="eastAsia"/>
        </w:rPr>
        <w:t>Прогностические</w:t>
      </w:r>
      <w:r>
        <w:t xml:space="preserve"> </w:t>
      </w:r>
      <w:r>
        <w:rPr>
          <w:rFonts w:hint="eastAsia"/>
        </w:rPr>
        <w:t>шкалы</w:t>
      </w:r>
      <w:r>
        <w:t xml:space="preserve"> </w:t>
      </w:r>
      <w:r>
        <w:rPr>
          <w:rFonts w:hint="eastAsia"/>
        </w:rPr>
        <w:t>наступления</w:t>
      </w:r>
      <w:r>
        <w:t xml:space="preserve"> </w:t>
      </w:r>
      <w:r>
        <w:rPr>
          <w:rFonts w:hint="eastAsia"/>
        </w:rPr>
        <w:t>самопроизвольной</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r>
        <w:t xml:space="preserve"> (</w:t>
      </w:r>
      <w:r>
        <w:rPr>
          <w:rFonts w:hint="eastAsia"/>
        </w:rPr>
        <w:t>обзор</w:t>
      </w:r>
      <w:r>
        <w:t xml:space="preserve"> </w:t>
      </w:r>
      <w:r>
        <w:rPr>
          <w:rFonts w:hint="eastAsia"/>
        </w:rPr>
        <w:t>литературы</w:t>
      </w:r>
      <w:r>
        <w:t>)</w:t>
      </w:r>
    </w:p>
    <w:p w14:paraId="20E989C1" w14:textId="77777777" w:rsidR="005A0645" w:rsidRDefault="005A0645" w:rsidP="005A0645"/>
    <w:p w14:paraId="3A566856" w14:textId="77777777" w:rsidR="005A0645" w:rsidRDefault="005A0645" w:rsidP="005A0645">
      <w:r>
        <w:lastRenderedPageBreak/>
        <w:t xml:space="preserve">5.2. </w:t>
      </w:r>
      <w:r>
        <w:rPr>
          <w:rFonts w:hint="eastAsia"/>
        </w:rPr>
        <w:t>Дизайн</w:t>
      </w:r>
      <w:r>
        <w:t xml:space="preserve"> </w:t>
      </w:r>
      <w:r>
        <w:rPr>
          <w:rFonts w:hint="eastAsia"/>
        </w:rPr>
        <w:t>исследования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FED8010" w14:textId="77777777" w:rsidR="005A0645" w:rsidRDefault="005A0645" w:rsidP="005A0645"/>
    <w:p w14:paraId="7556B0F6" w14:textId="77777777" w:rsidR="005A0645" w:rsidRDefault="005A0645" w:rsidP="005A0645">
      <w:r>
        <w:t xml:space="preserve">5.3.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восстановление</w:t>
      </w:r>
      <w:r>
        <w:t xml:space="preserve"> </w:t>
      </w:r>
      <w:r>
        <w:rPr>
          <w:rFonts w:hint="eastAsia"/>
        </w:rPr>
        <w:t>естественной</w:t>
      </w:r>
      <w:r>
        <w:t xml:space="preserve"> </w:t>
      </w:r>
      <w:r>
        <w:rPr>
          <w:rFonts w:hint="eastAsia"/>
        </w:rPr>
        <w:t>фертильности</w:t>
      </w:r>
      <w:r>
        <w:t xml:space="preserve"> </w:t>
      </w:r>
      <w:r>
        <w:rPr>
          <w:rFonts w:hint="eastAsia"/>
        </w:rPr>
        <w:t>после</w:t>
      </w:r>
      <w:r>
        <w:t xml:space="preserve"> </w:t>
      </w:r>
      <w:r>
        <w:rPr>
          <w:rFonts w:hint="eastAsia"/>
        </w:rPr>
        <w:t>проведенного</w:t>
      </w:r>
      <w:r>
        <w:t xml:space="preserve"> </w:t>
      </w:r>
      <w:r>
        <w:rPr>
          <w:rFonts w:hint="eastAsia"/>
        </w:rPr>
        <w:t>хирургического</w:t>
      </w:r>
      <w:r>
        <w:t xml:space="preserve"> </w:t>
      </w:r>
      <w:r>
        <w:rPr>
          <w:rFonts w:hint="eastAsia"/>
        </w:rPr>
        <w:t>лечения</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19CFD4B1" w14:textId="77777777" w:rsidR="005A0645" w:rsidRDefault="005A0645" w:rsidP="005A0645"/>
    <w:p w14:paraId="551F3F93" w14:textId="77777777" w:rsidR="005A0645" w:rsidRDefault="005A0645" w:rsidP="005A0645">
      <w:r>
        <w:t xml:space="preserve">5.4. </w:t>
      </w:r>
      <w:r>
        <w:rPr>
          <w:rFonts w:hint="eastAsia"/>
        </w:rPr>
        <w:t>Роль</w:t>
      </w:r>
      <w:r>
        <w:t xml:space="preserve"> </w:t>
      </w:r>
      <w:r>
        <w:rPr>
          <w:rFonts w:hint="eastAsia"/>
        </w:rPr>
        <w:t>прегравидарной</w:t>
      </w:r>
      <w:r>
        <w:t xml:space="preserve"> </w:t>
      </w:r>
      <w:r>
        <w:rPr>
          <w:rFonts w:hint="eastAsia"/>
        </w:rPr>
        <w:t>подготовки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эндометриоз</w:t>
      </w:r>
      <w:r>
        <w:t>-</w:t>
      </w:r>
      <w:r>
        <w:rPr>
          <w:rFonts w:hint="eastAsia"/>
        </w:rPr>
        <w:t>ассоциированным</w:t>
      </w:r>
      <w:r>
        <w:t xml:space="preserve"> </w:t>
      </w:r>
      <w:r>
        <w:rPr>
          <w:rFonts w:hint="eastAsia"/>
        </w:rPr>
        <w:t>бесплодием</w:t>
      </w:r>
    </w:p>
    <w:p w14:paraId="2AD6C9DD" w14:textId="77777777" w:rsidR="005A0645" w:rsidRDefault="005A0645" w:rsidP="005A0645"/>
    <w:p w14:paraId="0D0AE680" w14:textId="77777777" w:rsidR="005A0645" w:rsidRDefault="005A0645" w:rsidP="005A0645">
      <w:r>
        <w:rPr>
          <w:rFonts w:hint="eastAsia"/>
        </w:rPr>
        <w:t>ГЛАВА</w:t>
      </w:r>
      <w:r>
        <w:t xml:space="preserve"> 6.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эндометриоз</w:t>
      </w:r>
      <w:r>
        <w:t>-</w:t>
      </w:r>
      <w:r>
        <w:rPr>
          <w:rFonts w:hint="eastAsia"/>
        </w:rPr>
        <w:t>ассоциированным</w:t>
      </w:r>
      <w:r>
        <w:t xml:space="preserve"> </w:t>
      </w:r>
      <w:r>
        <w:rPr>
          <w:rFonts w:hint="eastAsia"/>
        </w:rPr>
        <w:t>бесплодием</w:t>
      </w:r>
    </w:p>
    <w:p w14:paraId="76396D5A" w14:textId="77777777" w:rsidR="005A0645" w:rsidRDefault="005A0645" w:rsidP="005A0645"/>
    <w:p w14:paraId="14250006" w14:textId="77777777" w:rsidR="005A0645" w:rsidRDefault="005A0645" w:rsidP="005A0645">
      <w:r>
        <w:t xml:space="preserve">6.1. </w:t>
      </w:r>
      <w:r>
        <w:rPr>
          <w:rFonts w:hint="eastAsia"/>
        </w:rPr>
        <w:t>Особенности</w:t>
      </w:r>
      <w:r>
        <w:t xml:space="preserve"> </w:t>
      </w:r>
      <w:r>
        <w:rPr>
          <w:rFonts w:hint="eastAsia"/>
        </w:rPr>
        <w:t>процедуры</w:t>
      </w:r>
      <w:r>
        <w:t xml:space="preserve">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r>
        <w:t xml:space="preserve"> (</w:t>
      </w:r>
      <w:r>
        <w:rPr>
          <w:rFonts w:hint="eastAsia"/>
        </w:rPr>
        <w:t>обзор</w:t>
      </w:r>
      <w:r>
        <w:t xml:space="preserve"> </w:t>
      </w:r>
      <w:r>
        <w:rPr>
          <w:rFonts w:hint="eastAsia"/>
        </w:rPr>
        <w:t>литературы</w:t>
      </w:r>
      <w:r>
        <w:t>)</w:t>
      </w:r>
    </w:p>
    <w:p w14:paraId="6A7E9010" w14:textId="77777777" w:rsidR="005A0645" w:rsidRDefault="005A0645" w:rsidP="005A0645"/>
    <w:p w14:paraId="1469A443" w14:textId="77777777" w:rsidR="005A0645" w:rsidRDefault="005A0645" w:rsidP="005A0645">
      <w:r>
        <w:t xml:space="preserve">6.2. </w:t>
      </w:r>
      <w:r>
        <w:rPr>
          <w:rFonts w:hint="eastAsia"/>
        </w:rPr>
        <w:t>Дизайн</w:t>
      </w:r>
      <w:r>
        <w:t xml:space="preserve"> </w:t>
      </w:r>
      <w:r>
        <w:rPr>
          <w:rFonts w:hint="eastAsia"/>
        </w:rPr>
        <w:t>исследования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3CF47C7" w14:textId="77777777" w:rsidR="005A0645" w:rsidRDefault="005A0645" w:rsidP="005A0645"/>
    <w:p w14:paraId="320161EE" w14:textId="77777777" w:rsidR="005A0645" w:rsidRDefault="005A0645" w:rsidP="005A0645">
      <w:r>
        <w:t xml:space="preserve">6.3. </w:t>
      </w:r>
      <w:r>
        <w:rPr>
          <w:rFonts w:hint="eastAsia"/>
        </w:rPr>
        <w:t>Эффективность</w:t>
      </w:r>
      <w:r>
        <w:t xml:space="preserve">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эндометриоз</w:t>
      </w:r>
      <w:r>
        <w:t>-</w:t>
      </w:r>
      <w:r>
        <w:rPr>
          <w:rFonts w:hint="eastAsia"/>
        </w:rPr>
        <w:t>ассоциированным</w:t>
      </w:r>
      <w:r>
        <w:t xml:space="preserve"> </w:t>
      </w:r>
      <w:r>
        <w:rPr>
          <w:rFonts w:hint="eastAsia"/>
        </w:rPr>
        <w:t>бесплодием</w:t>
      </w:r>
    </w:p>
    <w:p w14:paraId="7A16A99F" w14:textId="77777777" w:rsidR="005A0645" w:rsidRDefault="005A0645" w:rsidP="005A0645"/>
    <w:p w14:paraId="52762183" w14:textId="77777777" w:rsidR="005A0645" w:rsidRDefault="005A0645" w:rsidP="005A0645">
      <w:r>
        <w:t xml:space="preserve">6.4. </w:t>
      </w:r>
      <w:r>
        <w:rPr>
          <w:rFonts w:hint="eastAsia"/>
        </w:rPr>
        <w:t>Показатели</w:t>
      </w:r>
      <w:r>
        <w:t xml:space="preserve"> </w:t>
      </w:r>
      <w:r>
        <w:rPr>
          <w:rFonts w:hint="eastAsia"/>
        </w:rPr>
        <w:t>оксидантно</w:t>
      </w:r>
      <w:r>
        <w:t>-</w:t>
      </w:r>
      <w:r>
        <w:rPr>
          <w:rFonts w:hint="eastAsia"/>
        </w:rPr>
        <w:t>антиоксидантного</w:t>
      </w:r>
      <w:r>
        <w:t xml:space="preserve"> </w:t>
      </w:r>
      <w:r>
        <w:rPr>
          <w:rFonts w:hint="eastAsia"/>
        </w:rPr>
        <w:t>профиля</w:t>
      </w:r>
      <w:r>
        <w:t xml:space="preserve"> </w:t>
      </w:r>
      <w:r>
        <w:rPr>
          <w:rFonts w:hint="eastAsia"/>
        </w:rPr>
        <w:t>фолликулярной</w:t>
      </w:r>
      <w:r>
        <w:t xml:space="preserve"> </w:t>
      </w:r>
      <w:r>
        <w:rPr>
          <w:rFonts w:hint="eastAsia"/>
        </w:rPr>
        <w:t>жидкости</w:t>
      </w:r>
      <w:r>
        <w:t xml:space="preserve"> </w:t>
      </w:r>
      <w:r>
        <w:rPr>
          <w:rFonts w:hint="eastAsia"/>
        </w:rPr>
        <w:t>у</w:t>
      </w:r>
      <w:r>
        <w:t xml:space="preserve"> </w:t>
      </w:r>
      <w:r>
        <w:rPr>
          <w:rFonts w:hint="eastAsia"/>
        </w:rPr>
        <w:t>пациенток</w:t>
      </w:r>
      <w:r>
        <w:t xml:space="preserve"> </w:t>
      </w:r>
      <w:r>
        <w:rPr>
          <w:rFonts w:hint="eastAsia"/>
        </w:rPr>
        <w:t>в</w:t>
      </w:r>
      <w:r>
        <w:t xml:space="preserve"> </w:t>
      </w:r>
      <w:r>
        <w:rPr>
          <w:rFonts w:hint="eastAsia"/>
        </w:rPr>
        <w:t>цикле</w:t>
      </w:r>
      <w:r>
        <w:t xml:space="preserve"> </w:t>
      </w:r>
      <w:r>
        <w:rPr>
          <w:rFonts w:hint="eastAsia"/>
        </w:rPr>
        <w:t>ЭКО</w:t>
      </w:r>
      <w:r>
        <w:t xml:space="preserve"> </w:t>
      </w:r>
      <w:r>
        <w:rPr>
          <w:rFonts w:hint="eastAsia"/>
        </w:rPr>
        <w:t>по</w:t>
      </w:r>
      <w:r>
        <w:t xml:space="preserve"> </w:t>
      </w:r>
      <w:r>
        <w:rPr>
          <w:rFonts w:hint="eastAsia"/>
        </w:rPr>
        <w:t>поводу</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18F07609" w14:textId="77777777" w:rsidR="005A0645" w:rsidRDefault="005A0645" w:rsidP="005A0645"/>
    <w:p w14:paraId="5BECE9C5" w14:textId="77777777" w:rsidR="005A0645" w:rsidRDefault="005A0645" w:rsidP="005A0645">
      <w:r>
        <w:rPr>
          <w:rFonts w:hint="eastAsia"/>
        </w:rPr>
        <w:t>ГЛАВА</w:t>
      </w:r>
      <w:r>
        <w:t xml:space="preserve"> 7.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верифицированным</w:t>
      </w:r>
    </w:p>
    <w:p w14:paraId="2AD114BE" w14:textId="77777777" w:rsidR="005A0645" w:rsidRDefault="005A0645" w:rsidP="005A0645"/>
    <w:p w14:paraId="32157F43" w14:textId="77777777" w:rsidR="005A0645" w:rsidRDefault="005A0645" w:rsidP="005A0645">
      <w:r>
        <w:rPr>
          <w:rFonts w:hint="eastAsia"/>
        </w:rPr>
        <w:t>эндометриозом</w:t>
      </w:r>
    </w:p>
    <w:p w14:paraId="7DBFF6B1" w14:textId="77777777" w:rsidR="005A0645" w:rsidRDefault="005A0645" w:rsidP="005A0645"/>
    <w:p w14:paraId="4867DDD6" w14:textId="77777777" w:rsidR="005A0645" w:rsidRDefault="005A0645" w:rsidP="005A0645">
      <w:r>
        <w:t xml:space="preserve">7.1. </w:t>
      </w:r>
      <w:r>
        <w:rPr>
          <w:rFonts w:hint="eastAsia"/>
        </w:rPr>
        <w:t>Влияние</w:t>
      </w:r>
      <w:r>
        <w:t xml:space="preserve"> </w:t>
      </w:r>
      <w:r>
        <w:rPr>
          <w:rFonts w:hint="eastAsia"/>
        </w:rPr>
        <w:t>эндометриоза</w:t>
      </w:r>
      <w:r>
        <w:t xml:space="preserve"> </w:t>
      </w:r>
      <w:r>
        <w:rPr>
          <w:rFonts w:hint="eastAsia"/>
        </w:rPr>
        <w:t>на</w:t>
      </w:r>
      <w:r>
        <w:t xml:space="preserve"> </w:t>
      </w:r>
      <w:r>
        <w:rPr>
          <w:rFonts w:hint="eastAsia"/>
        </w:rPr>
        <w:t>течение</w:t>
      </w:r>
      <w:r>
        <w:t xml:space="preserve"> </w:t>
      </w:r>
      <w:r>
        <w:rPr>
          <w:rFonts w:hint="eastAsia"/>
        </w:rPr>
        <w:t>и</w:t>
      </w:r>
      <w:r>
        <w:t xml:space="preserve"> </w:t>
      </w:r>
      <w:r>
        <w:rPr>
          <w:rFonts w:hint="eastAsia"/>
        </w:rPr>
        <w:t>исход</w:t>
      </w:r>
      <w:r>
        <w:t xml:space="preserve"> </w:t>
      </w:r>
      <w:r>
        <w:rPr>
          <w:rFonts w:hint="eastAsia"/>
        </w:rPr>
        <w:t>беременности</w:t>
      </w:r>
      <w:r>
        <w:t xml:space="preserve">: </w:t>
      </w:r>
      <w:r>
        <w:rPr>
          <w:rFonts w:hint="eastAsia"/>
        </w:rPr>
        <w:t>материнские</w:t>
      </w:r>
      <w:r>
        <w:t xml:space="preserve"> </w:t>
      </w:r>
      <w:r>
        <w:rPr>
          <w:rFonts w:hint="eastAsia"/>
        </w:rPr>
        <w:t>и</w:t>
      </w:r>
      <w:r>
        <w:t xml:space="preserve"> </w:t>
      </w:r>
      <w:r>
        <w:rPr>
          <w:rFonts w:hint="eastAsia"/>
        </w:rPr>
        <w:t>плодовые</w:t>
      </w:r>
      <w:r>
        <w:t xml:space="preserve"> </w:t>
      </w:r>
      <w:r>
        <w:rPr>
          <w:rFonts w:hint="eastAsia"/>
        </w:rPr>
        <w:t>осложнения</w:t>
      </w:r>
      <w:r>
        <w:t xml:space="preserve"> (</w:t>
      </w:r>
      <w:r>
        <w:rPr>
          <w:rFonts w:hint="eastAsia"/>
        </w:rPr>
        <w:t>обзор</w:t>
      </w:r>
      <w:r>
        <w:t xml:space="preserve"> </w:t>
      </w:r>
      <w:r>
        <w:rPr>
          <w:rFonts w:hint="eastAsia"/>
        </w:rPr>
        <w:t>литературы</w:t>
      </w:r>
      <w:r>
        <w:t>)</w:t>
      </w:r>
    </w:p>
    <w:p w14:paraId="53B62632" w14:textId="77777777" w:rsidR="005A0645" w:rsidRDefault="005A0645" w:rsidP="005A0645"/>
    <w:p w14:paraId="0DE422A2" w14:textId="77777777" w:rsidR="005A0645" w:rsidRDefault="005A0645" w:rsidP="005A0645">
      <w:r>
        <w:t xml:space="preserve">7.2. </w:t>
      </w:r>
      <w:r>
        <w:rPr>
          <w:rFonts w:hint="eastAsia"/>
        </w:rPr>
        <w:t>Дизайн</w:t>
      </w:r>
      <w:r>
        <w:t xml:space="preserve"> </w:t>
      </w:r>
      <w:r>
        <w:rPr>
          <w:rFonts w:hint="eastAsia"/>
        </w:rPr>
        <w:t>исследования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4116BDC" w14:textId="77777777" w:rsidR="005A0645" w:rsidRDefault="005A0645" w:rsidP="005A0645"/>
    <w:p w14:paraId="2B638395" w14:textId="77777777" w:rsidR="005A0645" w:rsidRDefault="005A0645" w:rsidP="005A0645">
      <w:r>
        <w:t xml:space="preserve">7.3. </w:t>
      </w:r>
      <w:r>
        <w:rPr>
          <w:rFonts w:hint="eastAsia"/>
        </w:rPr>
        <w:t>Течение</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перинатальные</w:t>
      </w:r>
      <w:r>
        <w:t xml:space="preserve"> </w:t>
      </w:r>
      <w:r>
        <w:rPr>
          <w:rFonts w:hint="eastAsia"/>
        </w:rPr>
        <w:t>исходы</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p>
    <w:p w14:paraId="23BBA87F" w14:textId="77777777" w:rsidR="005A0645" w:rsidRDefault="005A0645" w:rsidP="005A0645"/>
    <w:p w14:paraId="713BE0E8" w14:textId="77777777" w:rsidR="005A0645" w:rsidRDefault="005A0645" w:rsidP="005A0645">
      <w:r>
        <w:rPr>
          <w:rFonts w:hint="eastAsia"/>
        </w:rPr>
        <w:t>Заключение</w:t>
      </w:r>
    </w:p>
    <w:p w14:paraId="21301D25" w14:textId="77777777" w:rsidR="005A0645" w:rsidRDefault="005A0645" w:rsidP="005A0645"/>
    <w:p w14:paraId="4DDAC778" w14:textId="77777777" w:rsidR="005A0645" w:rsidRDefault="005A0645" w:rsidP="005A0645">
      <w:r>
        <w:rPr>
          <w:rFonts w:hint="eastAsia"/>
        </w:rPr>
        <w:t>Выводы</w:t>
      </w:r>
    </w:p>
    <w:p w14:paraId="5D2314D1" w14:textId="77777777" w:rsidR="005A0645" w:rsidRDefault="005A0645" w:rsidP="005A0645"/>
    <w:p w14:paraId="25E2880B" w14:textId="77777777" w:rsidR="005A0645" w:rsidRDefault="005A0645" w:rsidP="005A0645">
      <w:r>
        <w:rPr>
          <w:rFonts w:hint="eastAsia"/>
        </w:rPr>
        <w:t>Практические</w:t>
      </w:r>
      <w:r>
        <w:t xml:space="preserve"> </w:t>
      </w:r>
      <w:r>
        <w:rPr>
          <w:rFonts w:hint="eastAsia"/>
        </w:rPr>
        <w:t>рекомендации</w:t>
      </w:r>
    </w:p>
    <w:p w14:paraId="7E89D9F8" w14:textId="77777777" w:rsidR="005A0645" w:rsidRDefault="005A0645" w:rsidP="005A0645"/>
    <w:p w14:paraId="097C0658" w14:textId="77777777" w:rsidR="005A0645" w:rsidRDefault="005A0645" w:rsidP="005A0645">
      <w:r>
        <w:rPr>
          <w:rFonts w:hint="eastAsia"/>
        </w:rPr>
        <w:t>Список</w:t>
      </w:r>
      <w:r>
        <w:t xml:space="preserve"> </w:t>
      </w:r>
      <w:r>
        <w:rPr>
          <w:rFonts w:hint="eastAsia"/>
        </w:rPr>
        <w:t>сокращений</w:t>
      </w:r>
    </w:p>
    <w:p w14:paraId="760C0C32" w14:textId="77777777" w:rsidR="005A0645" w:rsidRDefault="005A0645" w:rsidP="005A0645"/>
    <w:p w14:paraId="473CDD23" w14:textId="77777777" w:rsidR="005A0645" w:rsidRDefault="005A0645" w:rsidP="005A0645">
      <w:r>
        <w:rPr>
          <w:rFonts w:hint="eastAsia"/>
        </w:rPr>
        <w:t>Список</w:t>
      </w:r>
      <w:r>
        <w:t xml:space="preserve"> </w:t>
      </w:r>
      <w:r>
        <w:rPr>
          <w:rFonts w:hint="eastAsia"/>
        </w:rPr>
        <w:t>литературы</w:t>
      </w:r>
    </w:p>
    <w:p w14:paraId="04FC750A" w14:textId="77777777" w:rsidR="005A0645" w:rsidRDefault="005A0645" w:rsidP="005A0645"/>
    <w:p w14:paraId="3D621F3D" w14:textId="6422B4A2" w:rsidR="005A0645" w:rsidRPr="005A0645" w:rsidRDefault="005A0645" w:rsidP="005A0645">
      <w:r>
        <w:rPr>
          <w:rFonts w:hint="eastAsia"/>
        </w:rPr>
        <w:t>ВВЕДЕНИЕ</w:t>
      </w:r>
    </w:p>
    <w:sectPr w:rsidR="005A0645" w:rsidRPr="005A064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915B" w14:textId="77777777" w:rsidR="00754FC0" w:rsidRPr="008D1934" w:rsidRDefault="00754FC0">
      <w:pPr>
        <w:spacing w:after="0" w:line="240" w:lineRule="auto"/>
      </w:pPr>
      <w:r w:rsidRPr="008D1934">
        <w:separator/>
      </w:r>
    </w:p>
  </w:endnote>
  <w:endnote w:type="continuationSeparator" w:id="0">
    <w:p w14:paraId="5E069C10" w14:textId="77777777" w:rsidR="00754FC0" w:rsidRPr="008D1934" w:rsidRDefault="00754FC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9040" w14:textId="77777777" w:rsidR="00754FC0" w:rsidRPr="008D1934" w:rsidRDefault="00754FC0"/>
    <w:p w14:paraId="6C8EBA1E" w14:textId="77777777" w:rsidR="00754FC0" w:rsidRPr="008D1934" w:rsidRDefault="00754FC0"/>
    <w:p w14:paraId="3A870D0E" w14:textId="77777777" w:rsidR="00754FC0" w:rsidRPr="008D1934" w:rsidRDefault="00754FC0"/>
    <w:p w14:paraId="6A0CAB2C" w14:textId="77777777" w:rsidR="00754FC0" w:rsidRPr="008D1934" w:rsidRDefault="00754FC0"/>
    <w:p w14:paraId="030FB611" w14:textId="77777777" w:rsidR="00754FC0" w:rsidRPr="008D1934" w:rsidRDefault="00754FC0"/>
    <w:p w14:paraId="0CC8600D" w14:textId="77777777" w:rsidR="00754FC0" w:rsidRPr="008D1934" w:rsidRDefault="00754FC0"/>
    <w:p w14:paraId="7E199D33" w14:textId="77777777" w:rsidR="00754FC0" w:rsidRPr="008D1934" w:rsidRDefault="00754FC0">
      <w:pPr>
        <w:rPr>
          <w:sz w:val="2"/>
          <w:szCs w:val="2"/>
        </w:rPr>
      </w:pPr>
      <w:r>
        <w:rPr>
          <w:noProof/>
        </w:rPr>
        <mc:AlternateContent>
          <mc:Choice Requires="wps">
            <w:drawing>
              <wp:anchor distT="0" distB="0" distL="63500" distR="63500" simplePos="0" relativeHeight="251660288" behindDoc="1" locked="0" layoutInCell="1" allowOverlap="1" wp14:anchorId="63E4C854" wp14:editId="5AE633A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7FC194" w14:textId="77777777" w:rsidR="00754FC0" w:rsidRPr="008D1934" w:rsidRDefault="00754F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4C85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7FC194" w14:textId="77777777" w:rsidR="00754FC0" w:rsidRPr="008D1934" w:rsidRDefault="00754F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B0B37E" w14:textId="77777777" w:rsidR="00754FC0" w:rsidRPr="008D1934" w:rsidRDefault="00754FC0"/>
    <w:p w14:paraId="10E2AACA" w14:textId="77777777" w:rsidR="00754FC0" w:rsidRPr="008D1934" w:rsidRDefault="00754FC0"/>
    <w:p w14:paraId="62BEBBD5" w14:textId="77777777" w:rsidR="00754FC0" w:rsidRPr="008D1934" w:rsidRDefault="00754FC0">
      <w:pPr>
        <w:rPr>
          <w:sz w:val="2"/>
          <w:szCs w:val="2"/>
        </w:rPr>
      </w:pPr>
      <w:r>
        <w:rPr>
          <w:noProof/>
        </w:rPr>
        <mc:AlternateContent>
          <mc:Choice Requires="wps">
            <w:drawing>
              <wp:anchor distT="0" distB="0" distL="63500" distR="63500" simplePos="0" relativeHeight="251659264" behindDoc="1" locked="0" layoutInCell="1" allowOverlap="1" wp14:anchorId="4C577DA8" wp14:editId="537C6B8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75A5B02" w14:textId="77777777" w:rsidR="00754FC0" w:rsidRPr="008D1934" w:rsidRDefault="00754F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577DA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5A5B02" w14:textId="77777777" w:rsidR="00754FC0" w:rsidRPr="008D1934" w:rsidRDefault="00754F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38B9EA" w14:textId="77777777" w:rsidR="00754FC0" w:rsidRPr="008D1934" w:rsidRDefault="00754FC0"/>
    <w:p w14:paraId="7D41102F" w14:textId="77777777" w:rsidR="00754FC0" w:rsidRPr="008D1934" w:rsidRDefault="00754FC0">
      <w:pPr>
        <w:rPr>
          <w:sz w:val="2"/>
          <w:szCs w:val="2"/>
        </w:rPr>
      </w:pPr>
    </w:p>
    <w:p w14:paraId="4416D488" w14:textId="77777777" w:rsidR="00754FC0" w:rsidRPr="008D1934" w:rsidRDefault="00754FC0"/>
    <w:p w14:paraId="3AE4502E" w14:textId="77777777" w:rsidR="00754FC0" w:rsidRPr="008D1934" w:rsidRDefault="00754FC0">
      <w:pPr>
        <w:spacing w:after="0" w:line="240" w:lineRule="auto"/>
      </w:pPr>
    </w:p>
  </w:footnote>
  <w:footnote w:type="continuationSeparator" w:id="0">
    <w:p w14:paraId="178D084F" w14:textId="77777777" w:rsidR="00754FC0" w:rsidRPr="008D1934" w:rsidRDefault="00754FC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C0"/>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4</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635</cp:revision>
  <cp:lastPrinted>2024-05-12T14:21:00Z</cp:lastPrinted>
  <dcterms:created xsi:type="dcterms:W3CDTF">2024-05-12T14:37:00Z</dcterms:created>
  <dcterms:modified xsi:type="dcterms:W3CDTF">2024-05-17T11:54:00Z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