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B1627" w:rsidRDefault="009B1627" w:rsidP="009B1627">
      <w:r w:rsidRPr="00657349">
        <w:rPr>
          <w:rFonts w:ascii="Times New Roman" w:eastAsia="Times New Roman" w:hAnsi="Times New Roman" w:cs="Times New Roman"/>
          <w:b/>
          <w:kern w:val="24"/>
          <w:sz w:val="24"/>
          <w:szCs w:val="24"/>
          <w:lang w:eastAsia="ru-RU"/>
        </w:rPr>
        <w:t>Кобєлєва Тетяна Олександрівна,</w:t>
      </w:r>
      <w:r w:rsidRPr="00657349">
        <w:rPr>
          <w:rFonts w:ascii="Times New Roman" w:eastAsia="Times New Roman" w:hAnsi="Times New Roman" w:cs="Times New Roman"/>
          <w:kern w:val="24"/>
          <w:sz w:val="24"/>
          <w:szCs w:val="24"/>
          <w:lang w:eastAsia="ru-RU"/>
        </w:rPr>
        <w:t xml:space="preserve"> доцент кафедри менеджменту інноваційного підприємництва та міжнародних економічних відносин Національного технічного університету «Харківський політехнічний інститут». Назва дисертації: «Організаційно-економічний механізм забезпечення комплаєнс-безпеки промислового підприємства». Шифр та назва спеціальності</w:t>
      </w:r>
      <w:r w:rsidRPr="00657349">
        <w:rPr>
          <w:rFonts w:ascii="Times New Roman" w:eastAsia="Times New Roman" w:hAnsi="Times New Roman" w:cs="Times New Roman"/>
          <w:i/>
          <w:kern w:val="24"/>
          <w:sz w:val="24"/>
          <w:szCs w:val="24"/>
          <w:lang w:eastAsia="ru-RU"/>
        </w:rPr>
        <w:t xml:space="preserve"> – </w:t>
      </w:r>
      <w:r w:rsidRPr="00657349">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10AB7" w:rsidRPr="009B162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B1627" w:rsidRPr="009B162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B7335-A318-42DC-AA20-02FD252C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2020-10-08T07:28:00Z</dcterms:created>
  <dcterms:modified xsi:type="dcterms:W3CDTF">2020-10-19T16:44:00Z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