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E2" w:rsidRDefault="000469E2" w:rsidP="000469E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Самборська Олена Дмитрівна</w:t>
      </w:r>
      <w:r>
        <w:rPr>
          <w:rFonts w:ascii="Arial" w:hAnsi="Arial" w:cs="Arial"/>
          <w:kern w:val="0"/>
          <w:sz w:val="28"/>
          <w:szCs w:val="28"/>
          <w:lang w:eastAsia="ru-RU"/>
        </w:rPr>
        <w:t>, заступник директора з навчальної</w:t>
      </w:r>
    </w:p>
    <w:p w:rsidR="000469E2" w:rsidRDefault="000469E2" w:rsidP="000469E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роботи Комунального закладу вищої освіти «Барський гуманітарно-</w:t>
      </w:r>
    </w:p>
    <w:p w:rsidR="000469E2" w:rsidRDefault="000469E2" w:rsidP="000469E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педагогічний коледж імені Михайла Грушевського», тема дисертації:</w:t>
      </w:r>
    </w:p>
    <w:p w:rsidR="000469E2" w:rsidRDefault="000469E2" w:rsidP="000469E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«Модернізація інформаційно-цифрової підготовки майбутніх учителів</w:t>
      </w:r>
    </w:p>
    <w:p w:rsidR="000469E2" w:rsidRDefault="000469E2" w:rsidP="000469E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початкових класів», (011 Освітні, педагогічні науки). Спеціалізована</w:t>
      </w:r>
    </w:p>
    <w:p w:rsidR="000469E2" w:rsidRDefault="000469E2" w:rsidP="000469E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вчена рада ДФ 26.456.001 в Інституті вищої освіти Національної</w:t>
      </w:r>
    </w:p>
    <w:p w:rsidR="0074532F" w:rsidRPr="000469E2" w:rsidRDefault="000469E2" w:rsidP="000469E2">
      <w:r>
        <w:rPr>
          <w:rFonts w:ascii="Arial" w:hAnsi="Arial" w:cs="Arial"/>
          <w:kern w:val="0"/>
          <w:sz w:val="28"/>
          <w:szCs w:val="28"/>
          <w:lang w:eastAsia="ru-RU"/>
        </w:rPr>
        <w:t>академії педагогічних наук України</w:t>
      </w:r>
    </w:p>
    <w:sectPr w:rsidR="0074532F" w:rsidRPr="000469E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0469E2" w:rsidRPr="000469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49F9C-9313-4EF6-9203-F373429B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2022-01-22T14:48:00Z</dcterms:created>
  <dcterms:modified xsi:type="dcterms:W3CDTF">2022-01-24T08:36:00Z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