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E33F4" w14:textId="77777777" w:rsidR="003062F1" w:rsidRDefault="003062F1" w:rsidP="003062F1">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Гетачеу</w:t>
      </w:r>
      <w:proofErr w:type="spellEnd"/>
      <w:r>
        <w:rPr>
          <w:rFonts w:ascii="Helvetica" w:hAnsi="Helvetica" w:cs="Helvetica"/>
          <w:b/>
          <w:bCs w:val="0"/>
          <w:color w:val="222222"/>
          <w:sz w:val="21"/>
          <w:szCs w:val="21"/>
        </w:rPr>
        <w:t xml:space="preserve"> Джиги </w:t>
      </w:r>
      <w:proofErr w:type="spellStart"/>
      <w:r>
        <w:rPr>
          <w:rFonts w:ascii="Helvetica" w:hAnsi="Helvetica" w:cs="Helvetica"/>
          <w:b/>
          <w:bCs w:val="0"/>
          <w:color w:val="222222"/>
          <w:sz w:val="21"/>
          <w:szCs w:val="21"/>
        </w:rPr>
        <w:t>Деликсса</w:t>
      </w:r>
      <w:proofErr w:type="spellEnd"/>
      <w:r>
        <w:rPr>
          <w:rFonts w:ascii="Helvetica" w:hAnsi="Helvetica" w:cs="Helvetica"/>
          <w:b/>
          <w:bCs w:val="0"/>
          <w:color w:val="222222"/>
          <w:sz w:val="21"/>
          <w:szCs w:val="21"/>
        </w:rPr>
        <w:t>.</w:t>
      </w:r>
    </w:p>
    <w:p w14:paraId="525BE364" w14:textId="77777777" w:rsidR="003062F1" w:rsidRDefault="003062F1" w:rsidP="003062F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Этнополитические конфликты в </w:t>
      </w:r>
      <w:proofErr w:type="gramStart"/>
      <w:r>
        <w:rPr>
          <w:rFonts w:ascii="Helvetica" w:hAnsi="Helvetica" w:cs="Helvetica"/>
          <w:caps/>
          <w:color w:val="222222"/>
          <w:sz w:val="21"/>
          <w:szCs w:val="21"/>
        </w:rPr>
        <w:t>Африке :</w:t>
      </w:r>
      <w:proofErr w:type="gramEnd"/>
      <w:r>
        <w:rPr>
          <w:rFonts w:ascii="Helvetica" w:hAnsi="Helvetica" w:cs="Helvetica"/>
          <w:caps/>
          <w:color w:val="222222"/>
          <w:sz w:val="21"/>
          <w:szCs w:val="21"/>
        </w:rPr>
        <w:t xml:space="preserve"> На примере Африканского Рога : диссертация ... кандидата политических наук : 23.00.02. - Москва, 2000. - 153 с.</w:t>
      </w:r>
    </w:p>
    <w:p w14:paraId="2A2F65AC" w14:textId="77777777" w:rsidR="003062F1" w:rsidRDefault="003062F1" w:rsidP="003062F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Гетачеу</w:t>
      </w:r>
      <w:proofErr w:type="spellEnd"/>
      <w:r>
        <w:rPr>
          <w:rFonts w:ascii="Arial" w:hAnsi="Arial" w:cs="Arial"/>
          <w:color w:val="646B71"/>
          <w:sz w:val="18"/>
          <w:szCs w:val="18"/>
        </w:rPr>
        <w:t xml:space="preserve"> Джиги </w:t>
      </w:r>
      <w:proofErr w:type="spellStart"/>
      <w:r>
        <w:rPr>
          <w:rFonts w:ascii="Arial" w:hAnsi="Arial" w:cs="Arial"/>
          <w:color w:val="646B71"/>
          <w:sz w:val="18"/>
          <w:szCs w:val="18"/>
        </w:rPr>
        <w:t>Деликсса</w:t>
      </w:r>
      <w:proofErr w:type="spellEnd"/>
    </w:p>
    <w:p w14:paraId="775C3200" w14:textId="77777777" w:rsidR="003062F1" w:rsidRDefault="003062F1" w:rsidP="003062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6F724E2" w14:textId="77777777" w:rsidR="003062F1" w:rsidRDefault="003062F1" w:rsidP="003062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ТЕОРИЯ КОНФЛИКТОВ И ИХ ОСОБЕННОСТИ В АФРИКЕ</w:t>
      </w:r>
    </w:p>
    <w:p w14:paraId="724EC7BE" w14:textId="77777777" w:rsidR="003062F1" w:rsidRDefault="003062F1" w:rsidP="003062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Сущность и основные типы конфликтов.</w:t>
      </w:r>
    </w:p>
    <w:p w14:paraId="5351B577" w14:textId="77777777" w:rsidR="003062F1" w:rsidRDefault="003062F1" w:rsidP="003062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Особенности этнополитических конфликтов в африканских государствах.</w:t>
      </w:r>
    </w:p>
    <w:p w14:paraId="00AB7060" w14:textId="77777777" w:rsidR="003062F1" w:rsidRDefault="003062F1" w:rsidP="003062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ЭТНОПОЛИТИЧЕСКИЕ КОНФЛИКТЫ В СТРАНАХ АФРИКАНСКОГО РОГА.</w:t>
      </w:r>
    </w:p>
    <w:p w14:paraId="4C02B3B1" w14:textId="77777777" w:rsidR="003062F1" w:rsidRDefault="003062F1" w:rsidP="003062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Этнополитическая и этноконфессиональная ситуация в Эфиопии, Сомали, Эритрее и Джибути.</w:t>
      </w:r>
    </w:p>
    <w:p w14:paraId="1EB47C93" w14:textId="77777777" w:rsidR="003062F1" w:rsidRDefault="003062F1" w:rsidP="003062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Этнополитический конфликты в Эфиопии и крах военного режима.</w:t>
      </w:r>
    </w:p>
    <w:p w14:paraId="0D1BC83B" w14:textId="77777777" w:rsidR="003062F1" w:rsidRDefault="003062F1" w:rsidP="003062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место и роль народа оромо в этнополитических конфликтах на Африканском Роге.</w:t>
      </w:r>
    </w:p>
    <w:p w14:paraId="7DDD3514" w14:textId="77777777" w:rsidR="003062F1" w:rsidRDefault="003062F1" w:rsidP="003062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ВОЙНЫ В СТРАНАХ АФРИКАНСКОГО РОГА.</w:t>
      </w:r>
    </w:p>
    <w:p w14:paraId="2A4A4291" w14:textId="77777777" w:rsidR="003062F1" w:rsidRDefault="003062F1" w:rsidP="003062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Война между Сомали и Эфиопией. Социально-политические последствия</w:t>
      </w:r>
    </w:p>
    <w:p w14:paraId="7DE889B7" w14:textId="77777777" w:rsidR="003062F1" w:rsidRDefault="003062F1" w:rsidP="003062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Пограничная воина между </w:t>
      </w:r>
      <w:proofErr w:type="spellStart"/>
      <w:r>
        <w:rPr>
          <w:rFonts w:ascii="Arial" w:hAnsi="Arial" w:cs="Arial"/>
          <w:color w:val="333333"/>
          <w:sz w:val="21"/>
          <w:szCs w:val="21"/>
        </w:rPr>
        <w:t>Эритрей</w:t>
      </w:r>
      <w:proofErr w:type="spellEnd"/>
      <w:r>
        <w:rPr>
          <w:rFonts w:ascii="Arial" w:hAnsi="Arial" w:cs="Arial"/>
          <w:color w:val="333333"/>
          <w:sz w:val="21"/>
          <w:szCs w:val="21"/>
        </w:rPr>
        <w:t xml:space="preserve"> и Эфиопией.</w:t>
      </w:r>
    </w:p>
    <w:p w14:paraId="7823CDB0" w14:textId="72BD7067" w:rsidR="00F37380" w:rsidRPr="003062F1" w:rsidRDefault="00F37380" w:rsidP="003062F1"/>
    <w:sectPr w:rsidR="00F37380" w:rsidRPr="003062F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05F35" w14:textId="77777777" w:rsidR="006C6271" w:rsidRDefault="006C6271">
      <w:pPr>
        <w:spacing w:after="0" w:line="240" w:lineRule="auto"/>
      </w:pPr>
      <w:r>
        <w:separator/>
      </w:r>
    </w:p>
  </w:endnote>
  <w:endnote w:type="continuationSeparator" w:id="0">
    <w:p w14:paraId="1E0D90A2" w14:textId="77777777" w:rsidR="006C6271" w:rsidRDefault="006C6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EA364" w14:textId="77777777" w:rsidR="006C6271" w:rsidRDefault="006C6271"/>
    <w:p w14:paraId="787F112C" w14:textId="77777777" w:rsidR="006C6271" w:rsidRDefault="006C6271"/>
    <w:p w14:paraId="3DC2C569" w14:textId="77777777" w:rsidR="006C6271" w:rsidRDefault="006C6271"/>
    <w:p w14:paraId="741C33DE" w14:textId="77777777" w:rsidR="006C6271" w:rsidRDefault="006C6271"/>
    <w:p w14:paraId="78FECCF9" w14:textId="77777777" w:rsidR="006C6271" w:rsidRDefault="006C6271"/>
    <w:p w14:paraId="620A5A13" w14:textId="77777777" w:rsidR="006C6271" w:rsidRDefault="006C6271"/>
    <w:p w14:paraId="422E8137" w14:textId="77777777" w:rsidR="006C6271" w:rsidRDefault="006C627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B85EDF" wp14:editId="7C1C7A8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B86A5" w14:textId="77777777" w:rsidR="006C6271" w:rsidRDefault="006C627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B85ED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2AB86A5" w14:textId="77777777" w:rsidR="006C6271" w:rsidRDefault="006C627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D1FED8E" w14:textId="77777777" w:rsidR="006C6271" w:rsidRDefault="006C6271"/>
    <w:p w14:paraId="1CE91A82" w14:textId="77777777" w:rsidR="006C6271" w:rsidRDefault="006C6271"/>
    <w:p w14:paraId="35AAB05D" w14:textId="77777777" w:rsidR="006C6271" w:rsidRDefault="006C627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B94C3D6" wp14:editId="4529D74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377F1" w14:textId="77777777" w:rsidR="006C6271" w:rsidRDefault="006C6271"/>
                          <w:p w14:paraId="116D13E6" w14:textId="77777777" w:rsidR="006C6271" w:rsidRDefault="006C627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94C3D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19377F1" w14:textId="77777777" w:rsidR="006C6271" w:rsidRDefault="006C6271"/>
                    <w:p w14:paraId="116D13E6" w14:textId="77777777" w:rsidR="006C6271" w:rsidRDefault="006C627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3CB008" w14:textId="77777777" w:rsidR="006C6271" w:rsidRDefault="006C6271"/>
    <w:p w14:paraId="633A1159" w14:textId="77777777" w:rsidR="006C6271" w:rsidRDefault="006C6271">
      <w:pPr>
        <w:rPr>
          <w:sz w:val="2"/>
          <w:szCs w:val="2"/>
        </w:rPr>
      </w:pPr>
    </w:p>
    <w:p w14:paraId="45B879A5" w14:textId="77777777" w:rsidR="006C6271" w:rsidRDefault="006C6271"/>
    <w:p w14:paraId="511F8183" w14:textId="77777777" w:rsidR="006C6271" w:rsidRDefault="006C6271">
      <w:pPr>
        <w:spacing w:after="0" w:line="240" w:lineRule="auto"/>
      </w:pPr>
    </w:p>
  </w:footnote>
  <w:footnote w:type="continuationSeparator" w:id="0">
    <w:p w14:paraId="725E5E8E" w14:textId="77777777" w:rsidR="006C6271" w:rsidRDefault="006C62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71"/>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79187</TotalTime>
  <Pages>1</Pages>
  <Words>131</Words>
  <Characters>750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2457</cp:revision>
  <cp:lastPrinted>2009-02-06T05:36:00Z</cp:lastPrinted>
  <dcterms:created xsi:type="dcterms:W3CDTF">2024-01-07T13:43:00Z</dcterms:created>
  <dcterms:modified xsi:type="dcterms:W3CDTF">2025-04-22T15:58:00Z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