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3F15" w14:textId="328CE01A" w:rsidR="00FE55EE" w:rsidRDefault="00E5437E" w:rsidP="00E5437E">
      <w:pPr>
        <w:rPr>
          <w:rFonts w:ascii="Times New Roman" w:eastAsia="Arial Unicode MS" w:hAnsi="Times New Roman" w:cs="Times New Roman"/>
          <w:b/>
          <w:bCs/>
          <w:color w:val="000000"/>
          <w:kern w:val="0"/>
          <w:sz w:val="28"/>
          <w:szCs w:val="28"/>
          <w:lang w:eastAsia="ru-RU" w:bidi="uk-UA"/>
        </w:rPr>
      </w:pPr>
      <w:r w:rsidRPr="00E5437E">
        <w:rPr>
          <w:rFonts w:ascii="Times New Roman" w:eastAsia="Arial Unicode MS" w:hAnsi="Times New Roman" w:cs="Times New Roman" w:hint="eastAsia"/>
          <w:b/>
          <w:bCs/>
          <w:color w:val="000000"/>
          <w:kern w:val="0"/>
          <w:sz w:val="28"/>
          <w:szCs w:val="28"/>
          <w:lang w:eastAsia="ru-RU" w:bidi="uk-UA"/>
        </w:rPr>
        <w:t>Владимиров</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Александр</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Снижение</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шероховатости</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поверхности</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при</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вибрационном</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точении</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за</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счет</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оптимизации</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амплитудно</w:t>
      </w:r>
      <w:r w:rsidRPr="00E5437E">
        <w:rPr>
          <w:rFonts w:ascii="Times New Roman" w:eastAsia="Arial Unicode MS" w:hAnsi="Times New Roman" w:cs="Times New Roman"/>
          <w:b/>
          <w:bCs/>
          <w:color w:val="000000"/>
          <w:kern w:val="0"/>
          <w:sz w:val="28"/>
          <w:szCs w:val="28"/>
          <w:lang w:eastAsia="ru-RU" w:bidi="uk-UA"/>
        </w:rPr>
        <w:t>-</w:t>
      </w:r>
      <w:r w:rsidRPr="00E5437E">
        <w:rPr>
          <w:rFonts w:ascii="Times New Roman" w:eastAsia="Arial Unicode MS" w:hAnsi="Times New Roman" w:cs="Times New Roman" w:hint="eastAsia"/>
          <w:b/>
          <w:bCs/>
          <w:color w:val="000000"/>
          <w:kern w:val="0"/>
          <w:sz w:val="28"/>
          <w:szCs w:val="28"/>
          <w:lang w:eastAsia="ru-RU" w:bidi="uk-UA"/>
        </w:rPr>
        <w:t>частотных</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параметров</w:t>
      </w:r>
      <w:r w:rsidRPr="00E5437E">
        <w:rPr>
          <w:rFonts w:ascii="Times New Roman" w:eastAsia="Arial Unicode MS" w:hAnsi="Times New Roman" w:cs="Times New Roman"/>
          <w:b/>
          <w:bCs/>
          <w:color w:val="000000"/>
          <w:kern w:val="0"/>
          <w:sz w:val="28"/>
          <w:szCs w:val="28"/>
          <w:lang w:eastAsia="ru-RU" w:bidi="uk-UA"/>
        </w:rPr>
        <w:t xml:space="preserve"> </w:t>
      </w:r>
      <w:r w:rsidRPr="00E5437E">
        <w:rPr>
          <w:rFonts w:ascii="Times New Roman" w:eastAsia="Arial Unicode MS" w:hAnsi="Times New Roman" w:cs="Times New Roman" w:hint="eastAsia"/>
          <w:b/>
          <w:bCs/>
          <w:color w:val="000000"/>
          <w:kern w:val="0"/>
          <w:sz w:val="28"/>
          <w:szCs w:val="28"/>
          <w:lang w:eastAsia="ru-RU" w:bidi="uk-UA"/>
        </w:rPr>
        <w:t>процесса</w:t>
      </w:r>
    </w:p>
    <w:p w14:paraId="318B3952" w14:textId="77777777" w:rsidR="00E5437E" w:rsidRDefault="00E5437E" w:rsidP="00E5437E">
      <w:r>
        <w:rPr>
          <w:rFonts w:hint="eastAsia"/>
        </w:rPr>
        <w:t>ОГЛАВЛЕНИЕ</w:t>
      </w:r>
      <w:r>
        <w:t xml:space="preserve"> </w:t>
      </w:r>
      <w:r>
        <w:rPr>
          <w:rFonts w:hint="eastAsia"/>
        </w:rPr>
        <w:t>ДИССЕРТАЦИИ</w:t>
      </w:r>
    </w:p>
    <w:p w14:paraId="4522BB8E" w14:textId="77777777" w:rsidR="00E5437E" w:rsidRDefault="00E5437E" w:rsidP="00E5437E">
      <w:r>
        <w:rPr>
          <w:rFonts w:hint="eastAsia"/>
        </w:rPr>
        <w:t>кандидат</w:t>
      </w:r>
      <w:r>
        <w:t xml:space="preserve"> </w:t>
      </w:r>
      <w:r>
        <w:rPr>
          <w:rFonts w:hint="eastAsia"/>
        </w:rPr>
        <w:t>наук</w:t>
      </w:r>
      <w:r>
        <w:t xml:space="preserve"> </w:t>
      </w:r>
      <w:r>
        <w:rPr>
          <w:rFonts w:hint="eastAsia"/>
        </w:rPr>
        <w:t>Владимиров</w:t>
      </w:r>
      <w:r>
        <w:t xml:space="preserve"> </w:t>
      </w:r>
      <w:r>
        <w:rPr>
          <w:rFonts w:hint="eastAsia"/>
        </w:rPr>
        <w:t>Александр</w:t>
      </w:r>
      <w:r>
        <w:t xml:space="preserve"> </w:t>
      </w:r>
      <w:r>
        <w:rPr>
          <w:rFonts w:hint="eastAsia"/>
        </w:rPr>
        <w:t>Андреевич</w:t>
      </w:r>
    </w:p>
    <w:p w14:paraId="60821C56" w14:textId="77777777" w:rsidR="00E5437E" w:rsidRDefault="00E5437E" w:rsidP="00E5437E">
      <w:r>
        <w:rPr>
          <w:rFonts w:hint="eastAsia"/>
        </w:rPr>
        <w:t>Введение</w:t>
      </w:r>
    </w:p>
    <w:p w14:paraId="7A8602B4" w14:textId="77777777" w:rsidR="00E5437E" w:rsidRDefault="00E5437E" w:rsidP="00E5437E"/>
    <w:p w14:paraId="0222B013" w14:textId="77777777" w:rsidR="00E5437E" w:rsidRDefault="00E5437E" w:rsidP="00E5437E">
      <w:r>
        <w:rPr>
          <w:rFonts w:hint="eastAsia"/>
        </w:rPr>
        <w:t>Глава</w:t>
      </w:r>
      <w:r>
        <w:t xml:space="preserve"> 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7C985F9" w14:textId="77777777" w:rsidR="00E5437E" w:rsidRDefault="00E5437E" w:rsidP="00E5437E"/>
    <w:p w14:paraId="5925565C" w14:textId="77777777" w:rsidR="00E5437E" w:rsidRDefault="00E5437E" w:rsidP="00E5437E">
      <w:r>
        <w:t xml:space="preserve">1.1 </w:t>
      </w:r>
      <w:r>
        <w:rPr>
          <w:rFonts w:hint="eastAsia"/>
        </w:rPr>
        <w:t>Актуальность</w:t>
      </w:r>
      <w:r>
        <w:t xml:space="preserve"> </w:t>
      </w:r>
      <w:r>
        <w:rPr>
          <w:rFonts w:hint="eastAsia"/>
        </w:rPr>
        <w:t>темы</w:t>
      </w:r>
      <w:r>
        <w:t xml:space="preserve"> </w:t>
      </w:r>
      <w:r>
        <w:rPr>
          <w:rFonts w:hint="eastAsia"/>
        </w:rPr>
        <w:t>исследования</w:t>
      </w:r>
    </w:p>
    <w:p w14:paraId="086EDB09" w14:textId="77777777" w:rsidR="00E5437E" w:rsidRDefault="00E5437E" w:rsidP="00E5437E"/>
    <w:p w14:paraId="1FD5A7BC" w14:textId="77777777" w:rsidR="00E5437E" w:rsidRDefault="00E5437E" w:rsidP="00E5437E">
      <w:r>
        <w:t xml:space="preserve">1.2 </w:t>
      </w:r>
      <w:r>
        <w:rPr>
          <w:rFonts w:hint="eastAsia"/>
        </w:rPr>
        <w:t>Состояние</w:t>
      </w:r>
      <w:r>
        <w:t xml:space="preserve"> </w:t>
      </w:r>
      <w:r>
        <w:rPr>
          <w:rFonts w:hint="eastAsia"/>
        </w:rPr>
        <w:t>вопроса</w:t>
      </w:r>
    </w:p>
    <w:p w14:paraId="6290AB5D" w14:textId="77777777" w:rsidR="00E5437E" w:rsidRDefault="00E5437E" w:rsidP="00E5437E"/>
    <w:p w14:paraId="630B0758" w14:textId="77777777" w:rsidR="00E5437E" w:rsidRDefault="00E5437E" w:rsidP="00E5437E">
      <w:r>
        <w:t xml:space="preserve">1.2.1 </w:t>
      </w:r>
      <w:r>
        <w:rPr>
          <w:rFonts w:hint="eastAsia"/>
        </w:rPr>
        <w:t>Анализ</w:t>
      </w:r>
      <w:r>
        <w:t xml:space="preserve"> </w:t>
      </w:r>
      <w:r>
        <w:rPr>
          <w:rFonts w:hint="eastAsia"/>
        </w:rPr>
        <w:t>механизмов</w:t>
      </w:r>
      <w:r>
        <w:t xml:space="preserve"> </w:t>
      </w:r>
      <w:r>
        <w:rPr>
          <w:rFonts w:hint="eastAsia"/>
        </w:rPr>
        <w:t>образования</w:t>
      </w:r>
      <w:r>
        <w:t xml:space="preserve"> </w:t>
      </w:r>
      <w:r>
        <w:rPr>
          <w:rFonts w:hint="eastAsia"/>
        </w:rPr>
        <w:t>стружки</w:t>
      </w:r>
      <w:r>
        <w:t xml:space="preserve"> </w:t>
      </w:r>
      <w:r>
        <w:rPr>
          <w:rFonts w:hint="eastAsia"/>
        </w:rPr>
        <w:t>и</w:t>
      </w:r>
      <w:r>
        <w:t xml:space="preserve"> </w:t>
      </w:r>
      <w:r>
        <w:rPr>
          <w:rFonts w:hint="eastAsia"/>
        </w:rPr>
        <w:t>наростов</w:t>
      </w:r>
      <w:r>
        <w:t xml:space="preserve"> </w:t>
      </w:r>
      <w:r>
        <w:rPr>
          <w:rFonts w:hint="eastAsia"/>
        </w:rPr>
        <w:t>в</w:t>
      </w:r>
      <w:r>
        <w:t xml:space="preserve"> </w:t>
      </w:r>
      <w:r>
        <w:rPr>
          <w:rFonts w:hint="eastAsia"/>
        </w:rPr>
        <w:t>зоне</w:t>
      </w:r>
      <w:r>
        <w:t xml:space="preserve"> </w:t>
      </w:r>
      <w:r>
        <w:rPr>
          <w:rFonts w:hint="eastAsia"/>
        </w:rPr>
        <w:t>резания</w:t>
      </w:r>
    </w:p>
    <w:p w14:paraId="39259EC6" w14:textId="77777777" w:rsidR="00E5437E" w:rsidRDefault="00E5437E" w:rsidP="00E5437E"/>
    <w:p w14:paraId="7348E9AB" w14:textId="77777777" w:rsidR="00E5437E" w:rsidRDefault="00E5437E" w:rsidP="00E5437E">
      <w:r>
        <w:t xml:space="preserve">1.2.2 </w:t>
      </w:r>
      <w:r>
        <w:rPr>
          <w:rFonts w:hint="eastAsia"/>
        </w:rPr>
        <w:t>Влияние</w:t>
      </w:r>
      <w:r>
        <w:t xml:space="preserve"> </w:t>
      </w:r>
      <w:r>
        <w:rPr>
          <w:rFonts w:hint="eastAsia"/>
        </w:rPr>
        <w:t>наложения</w:t>
      </w:r>
      <w:r>
        <w:t xml:space="preserve"> </w:t>
      </w:r>
      <w:r>
        <w:rPr>
          <w:rFonts w:hint="eastAsia"/>
        </w:rPr>
        <w:t>колебаний</w:t>
      </w:r>
      <w:r>
        <w:t xml:space="preserve"> </w:t>
      </w:r>
      <w:r>
        <w:rPr>
          <w:rFonts w:hint="eastAsia"/>
        </w:rPr>
        <w:t>на</w:t>
      </w:r>
      <w:r>
        <w:t xml:space="preserve"> </w:t>
      </w:r>
      <w:r>
        <w:rPr>
          <w:rFonts w:hint="eastAsia"/>
        </w:rPr>
        <w:t>процесс</w:t>
      </w:r>
      <w:r>
        <w:t xml:space="preserve"> </w:t>
      </w:r>
      <w:r>
        <w:rPr>
          <w:rFonts w:hint="eastAsia"/>
        </w:rPr>
        <w:t>резания</w:t>
      </w:r>
      <w:r>
        <w:t xml:space="preserve"> </w:t>
      </w:r>
      <w:r>
        <w:rPr>
          <w:rFonts w:hint="eastAsia"/>
        </w:rPr>
        <w:t>материалов</w:t>
      </w:r>
    </w:p>
    <w:p w14:paraId="4F3939DC" w14:textId="77777777" w:rsidR="00E5437E" w:rsidRDefault="00E5437E" w:rsidP="00E5437E"/>
    <w:p w14:paraId="616D86C2" w14:textId="77777777" w:rsidR="00E5437E" w:rsidRDefault="00E5437E" w:rsidP="00E5437E">
      <w:r>
        <w:t xml:space="preserve">1.2.3 </w:t>
      </w:r>
      <w:r>
        <w:rPr>
          <w:rFonts w:hint="eastAsia"/>
        </w:rPr>
        <w:t>Влияние</w:t>
      </w:r>
      <w:r>
        <w:t xml:space="preserve"> </w:t>
      </w:r>
      <w:r>
        <w:rPr>
          <w:rFonts w:hint="eastAsia"/>
        </w:rPr>
        <w:t>наложения</w:t>
      </w:r>
      <w:r>
        <w:t xml:space="preserve"> </w:t>
      </w:r>
      <w:r>
        <w:rPr>
          <w:rFonts w:hint="eastAsia"/>
        </w:rPr>
        <w:t>вынужденных</w:t>
      </w:r>
      <w:r>
        <w:t xml:space="preserve"> </w:t>
      </w:r>
      <w:r>
        <w:rPr>
          <w:rFonts w:hint="eastAsia"/>
        </w:rPr>
        <w:t>колебаний</w:t>
      </w:r>
      <w:r>
        <w:t xml:space="preserve"> </w:t>
      </w:r>
      <w:r>
        <w:rPr>
          <w:rFonts w:hint="eastAsia"/>
        </w:rPr>
        <w:t>на</w:t>
      </w:r>
      <w:r>
        <w:t xml:space="preserve"> </w:t>
      </w:r>
      <w:r>
        <w:rPr>
          <w:rFonts w:hint="eastAsia"/>
        </w:rPr>
        <w:t>процесс</w:t>
      </w:r>
      <w:r>
        <w:t xml:space="preserve"> </w:t>
      </w:r>
      <w:r>
        <w:rPr>
          <w:rFonts w:hint="eastAsia"/>
        </w:rPr>
        <w:t>резания</w:t>
      </w:r>
      <w:r>
        <w:t xml:space="preserve"> </w:t>
      </w:r>
      <w:r>
        <w:rPr>
          <w:rFonts w:hint="eastAsia"/>
        </w:rPr>
        <w:t>материалов</w:t>
      </w:r>
    </w:p>
    <w:p w14:paraId="41D7B883" w14:textId="77777777" w:rsidR="00E5437E" w:rsidRDefault="00E5437E" w:rsidP="00E5437E"/>
    <w:p w14:paraId="0BCE52FC" w14:textId="77777777" w:rsidR="00E5437E" w:rsidRDefault="00E5437E" w:rsidP="00E5437E">
      <w:r>
        <w:t xml:space="preserve">1.3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0552356A" w14:textId="77777777" w:rsidR="00E5437E" w:rsidRDefault="00E5437E" w:rsidP="00E5437E"/>
    <w:p w14:paraId="3DD7C8E6" w14:textId="77777777" w:rsidR="00E5437E" w:rsidRDefault="00E5437E" w:rsidP="00E5437E">
      <w:r>
        <w:rPr>
          <w:rFonts w:hint="eastAsia"/>
        </w:rPr>
        <w:t>Глава</w:t>
      </w:r>
      <w:r>
        <w:t xml:space="preserve"> 2. </w:t>
      </w:r>
      <w:r>
        <w:rPr>
          <w:rFonts w:hint="eastAsia"/>
        </w:rPr>
        <w:t>Экспериментальное</w:t>
      </w:r>
      <w:r>
        <w:t xml:space="preserve">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исследований</w:t>
      </w:r>
    </w:p>
    <w:p w14:paraId="1A42EB89" w14:textId="77777777" w:rsidR="00E5437E" w:rsidRDefault="00E5437E" w:rsidP="00E5437E"/>
    <w:p w14:paraId="1452A14B" w14:textId="77777777" w:rsidR="00E5437E" w:rsidRDefault="00E5437E" w:rsidP="00E5437E">
      <w:r>
        <w:t xml:space="preserve">2.1 </w:t>
      </w:r>
      <w:r>
        <w:rPr>
          <w:rFonts w:hint="eastAsia"/>
        </w:rPr>
        <w:t>Оборудование</w:t>
      </w:r>
      <w:r>
        <w:t xml:space="preserve"> </w:t>
      </w:r>
      <w:r>
        <w:rPr>
          <w:rFonts w:hint="eastAsia"/>
        </w:rPr>
        <w:t>для</w:t>
      </w:r>
      <w:r>
        <w:t xml:space="preserve"> </w:t>
      </w:r>
      <w:r>
        <w:rPr>
          <w:rFonts w:hint="eastAsia"/>
        </w:rPr>
        <w:t>вибрационного</w:t>
      </w:r>
      <w:r>
        <w:t xml:space="preserve"> </w:t>
      </w:r>
      <w:r>
        <w:rPr>
          <w:rFonts w:hint="eastAsia"/>
        </w:rPr>
        <w:t>резания</w:t>
      </w:r>
    </w:p>
    <w:p w14:paraId="41026867" w14:textId="77777777" w:rsidR="00E5437E" w:rsidRDefault="00E5437E" w:rsidP="00E5437E"/>
    <w:p w14:paraId="146C0D10" w14:textId="77777777" w:rsidR="00E5437E" w:rsidRDefault="00E5437E" w:rsidP="00E5437E">
      <w:r>
        <w:t xml:space="preserve">2.2 </w:t>
      </w:r>
      <w:r>
        <w:rPr>
          <w:rFonts w:hint="eastAsia"/>
        </w:rPr>
        <w:t>Методика</w:t>
      </w:r>
      <w:r>
        <w:t xml:space="preserve"> </w:t>
      </w:r>
      <w:r>
        <w:rPr>
          <w:rFonts w:hint="eastAsia"/>
        </w:rPr>
        <w:t>проведения</w:t>
      </w:r>
      <w:r>
        <w:t xml:space="preserve"> </w:t>
      </w:r>
      <w:r>
        <w:rPr>
          <w:rFonts w:hint="eastAsia"/>
        </w:rPr>
        <w:t>экспериментов</w:t>
      </w:r>
    </w:p>
    <w:p w14:paraId="103DE9E5" w14:textId="77777777" w:rsidR="00E5437E" w:rsidRDefault="00E5437E" w:rsidP="00E5437E"/>
    <w:p w14:paraId="3242A9D1" w14:textId="77777777" w:rsidR="00E5437E" w:rsidRDefault="00E5437E" w:rsidP="00E5437E">
      <w:r>
        <w:lastRenderedPageBreak/>
        <w:t xml:space="preserve">2.3 </w:t>
      </w:r>
      <w:r>
        <w:rPr>
          <w:rFonts w:hint="eastAsia"/>
        </w:rPr>
        <w:t>Основные</w:t>
      </w:r>
      <w:r>
        <w:t xml:space="preserve"> </w:t>
      </w:r>
      <w:r>
        <w:rPr>
          <w:rFonts w:hint="eastAsia"/>
        </w:rPr>
        <w:t>факторы</w:t>
      </w:r>
      <w:r>
        <w:t xml:space="preserve"> </w:t>
      </w:r>
      <w:r>
        <w:rPr>
          <w:rFonts w:hint="eastAsia"/>
        </w:rPr>
        <w:t>и</w:t>
      </w:r>
      <w:r>
        <w:t xml:space="preserve"> </w:t>
      </w:r>
      <w:r>
        <w:rPr>
          <w:rFonts w:hint="eastAsia"/>
        </w:rPr>
        <w:t>метрологическое</w:t>
      </w:r>
      <w:r>
        <w:t xml:space="preserve"> </w:t>
      </w:r>
      <w:r>
        <w:rPr>
          <w:rFonts w:hint="eastAsia"/>
        </w:rPr>
        <w:t>обеспечение</w:t>
      </w:r>
      <w:r>
        <w:t xml:space="preserve"> </w:t>
      </w:r>
      <w:r>
        <w:rPr>
          <w:rFonts w:hint="eastAsia"/>
        </w:rPr>
        <w:t>экспериментов</w:t>
      </w:r>
    </w:p>
    <w:p w14:paraId="42799689" w14:textId="77777777" w:rsidR="00E5437E" w:rsidRDefault="00E5437E" w:rsidP="00E5437E"/>
    <w:p w14:paraId="4D90D6EB" w14:textId="77777777" w:rsidR="00E5437E" w:rsidRDefault="00E5437E" w:rsidP="00E5437E">
      <w:r>
        <w:rPr>
          <w:rFonts w:hint="eastAsia"/>
        </w:rPr>
        <w:t>Глава</w:t>
      </w:r>
      <w:r>
        <w:t xml:space="preserve"> 3. </w:t>
      </w:r>
      <w:r>
        <w:rPr>
          <w:rFonts w:hint="eastAsia"/>
        </w:rPr>
        <w:t>Теоретические</w:t>
      </w:r>
      <w:r>
        <w:t xml:space="preserve"> </w:t>
      </w:r>
      <w:r>
        <w:rPr>
          <w:rFonts w:hint="eastAsia"/>
        </w:rPr>
        <w:t>основы</w:t>
      </w:r>
      <w:r>
        <w:t xml:space="preserve"> </w:t>
      </w:r>
      <w:r>
        <w:rPr>
          <w:rFonts w:hint="eastAsia"/>
        </w:rPr>
        <w:t>процесса</w:t>
      </w:r>
      <w:r>
        <w:t xml:space="preserve"> </w:t>
      </w:r>
      <w:r>
        <w:rPr>
          <w:rFonts w:hint="eastAsia"/>
        </w:rPr>
        <w:t>вибрационного</w:t>
      </w:r>
      <w:r>
        <w:t xml:space="preserve"> </w:t>
      </w:r>
      <w:r>
        <w:rPr>
          <w:rFonts w:hint="eastAsia"/>
        </w:rPr>
        <w:t>резания</w:t>
      </w:r>
      <w:r>
        <w:t xml:space="preserve"> </w:t>
      </w:r>
      <w:r>
        <w:rPr>
          <w:rFonts w:hint="eastAsia"/>
        </w:rPr>
        <w:t>при</w:t>
      </w:r>
      <w:r>
        <w:t xml:space="preserve"> </w:t>
      </w:r>
      <w:r>
        <w:rPr>
          <w:rFonts w:hint="eastAsia"/>
        </w:rPr>
        <w:t>точении</w:t>
      </w:r>
    </w:p>
    <w:p w14:paraId="4891C458" w14:textId="77777777" w:rsidR="00E5437E" w:rsidRDefault="00E5437E" w:rsidP="00E5437E"/>
    <w:p w14:paraId="1B264F0B" w14:textId="77777777" w:rsidR="00E5437E" w:rsidRDefault="00E5437E" w:rsidP="00E5437E">
      <w:r>
        <w:t xml:space="preserve">3.1 </w:t>
      </w:r>
      <w:r>
        <w:rPr>
          <w:rFonts w:hint="eastAsia"/>
        </w:rPr>
        <w:t>Определение</w:t>
      </w:r>
      <w:r>
        <w:t xml:space="preserve"> </w:t>
      </w:r>
      <w:r>
        <w:rPr>
          <w:rFonts w:hint="eastAsia"/>
        </w:rPr>
        <w:t>области</w:t>
      </w:r>
      <w:r>
        <w:t xml:space="preserve"> </w:t>
      </w:r>
      <w:r>
        <w:rPr>
          <w:rFonts w:hint="eastAsia"/>
        </w:rPr>
        <w:t>изменений</w:t>
      </w:r>
      <w:r>
        <w:t xml:space="preserve"> </w:t>
      </w:r>
      <w:r>
        <w:rPr>
          <w:rFonts w:hint="eastAsia"/>
        </w:rPr>
        <w:t>параметров</w:t>
      </w:r>
      <w:r>
        <w:t xml:space="preserve"> </w:t>
      </w:r>
      <w:r>
        <w:rPr>
          <w:rFonts w:hint="eastAsia"/>
        </w:rPr>
        <w:t>виброрезания</w:t>
      </w:r>
    </w:p>
    <w:p w14:paraId="27B32221" w14:textId="77777777" w:rsidR="00E5437E" w:rsidRDefault="00E5437E" w:rsidP="00E5437E"/>
    <w:p w14:paraId="1E310A42" w14:textId="77777777" w:rsidR="00E5437E" w:rsidRDefault="00E5437E" w:rsidP="00E5437E">
      <w:r>
        <w:t xml:space="preserve">3.2 </w:t>
      </w:r>
      <w:r>
        <w:rPr>
          <w:rFonts w:hint="eastAsia"/>
        </w:rPr>
        <w:t>Особенности</w:t>
      </w:r>
      <w:r>
        <w:t xml:space="preserve"> </w:t>
      </w:r>
      <w:r>
        <w:rPr>
          <w:rFonts w:hint="eastAsia"/>
        </w:rPr>
        <w:t>механизмов</w:t>
      </w:r>
      <w:r>
        <w:t xml:space="preserve"> </w:t>
      </w:r>
      <w:r>
        <w:rPr>
          <w:rFonts w:hint="eastAsia"/>
        </w:rPr>
        <w:t>формирования</w:t>
      </w:r>
      <w:r>
        <w:t xml:space="preserve"> </w:t>
      </w:r>
      <w:r>
        <w:rPr>
          <w:rFonts w:hint="eastAsia"/>
        </w:rPr>
        <w:t>микронеровности</w:t>
      </w:r>
      <w:r>
        <w:t xml:space="preserve"> </w:t>
      </w:r>
      <w:r>
        <w:rPr>
          <w:rFonts w:hint="eastAsia"/>
        </w:rPr>
        <w:t>поверхности</w:t>
      </w:r>
      <w:r>
        <w:t xml:space="preserve"> </w:t>
      </w:r>
      <w:r>
        <w:rPr>
          <w:rFonts w:hint="eastAsia"/>
        </w:rPr>
        <w:t>и</w:t>
      </w:r>
      <w:r>
        <w:t xml:space="preserve"> </w:t>
      </w:r>
      <w:r>
        <w:rPr>
          <w:rFonts w:hint="eastAsia"/>
        </w:rPr>
        <w:t>стружкообразования</w:t>
      </w:r>
      <w:r>
        <w:t xml:space="preserve"> </w:t>
      </w:r>
      <w:r>
        <w:rPr>
          <w:rFonts w:hint="eastAsia"/>
        </w:rPr>
        <w:t>при</w:t>
      </w:r>
      <w:r>
        <w:t xml:space="preserve"> </w:t>
      </w:r>
      <w:r>
        <w:rPr>
          <w:rFonts w:hint="eastAsia"/>
        </w:rPr>
        <w:t>вибрационном</w:t>
      </w:r>
      <w:r>
        <w:t xml:space="preserve"> </w:t>
      </w:r>
      <w:r>
        <w:rPr>
          <w:rFonts w:hint="eastAsia"/>
        </w:rPr>
        <w:t>точении</w:t>
      </w:r>
    </w:p>
    <w:p w14:paraId="5A633747" w14:textId="77777777" w:rsidR="00E5437E" w:rsidRDefault="00E5437E" w:rsidP="00E5437E"/>
    <w:p w14:paraId="2B4C8C91" w14:textId="77777777" w:rsidR="00E5437E" w:rsidRDefault="00E5437E" w:rsidP="00E5437E">
      <w:r>
        <w:t xml:space="preserve">3.3 </w:t>
      </w:r>
      <w:r>
        <w:rPr>
          <w:rFonts w:hint="eastAsia"/>
        </w:rPr>
        <w:t>Моделирование</w:t>
      </w:r>
      <w:r>
        <w:t xml:space="preserve"> </w:t>
      </w:r>
      <w:r>
        <w:rPr>
          <w:rFonts w:hint="eastAsia"/>
        </w:rPr>
        <w:t>процесса</w:t>
      </w:r>
      <w:r>
        <w:t xml:space="preserve"> </w:t>
      </w:r>
      <w:r>
        <w:rPr>
          <w:rFonts w:hint="eastAsia"/>
        </w:rPr>
        <w:t>вибрационного</w:t>
      </w:r>
      <w:r>
        <w:t xml:space="preserve"> </w:t>
      </w:r>
      <w:r>
        <w:rPr>
          <w:rFonts w:hint="eastAsia"/>
        </w:rPr>
        <w:t>резания</w:t>
      </w:r>
      <w:r>
        <w:t xml:space="preserve"> </w:t>
      </w:r>
      <w:r>
        <w:rPr>
          <w:rFonts w:hint="eastAsia"/>
        </w:rPr>
        <w:t>методом</w:t>
      </w:r>
      <w:r>
        <w:t xml:space="preserve"> </w:t>
      </w:r>
      <w:r>
        <w:rPr>
          <w:rFonts w:hint="eastAsia"/>
        </w:rPr>
        <w:t>конечных</w:t>
      </w:r>
      <w:r>
        <w:t xml:space="preserve"> </w:t>
      </w:r>
      <w:r>
        <w:rPr>
          <w:rFonts w:hint="eastAsia"/>
        </w:rPr>
        <w:t>элементов</w:t>
      </w:r>
    </w:p>
    <w:p w14:paraId="32B94E20" w14:textId="77777777" w:rsidR="00E5437E" w:rsidRDefault="00E5437E" w:rsidP="00E5437E"/>
    <w:p w14:paraId="09F6E4FD" w14:textId="77777777" w:rsidR="00E5437E" w:rsidRDefault="00E5437E" w:rsidP="00E5437E">
      <w:r>
        <w:t xml:space="preserve">3.4 </w:t>
      </w:r>
      <w:r>
        <w:rPr>
          <w:rFonts w:hint="eastAsia"/>
        </w:rPr>
        <w:t>Геометрическая</w:t>
      </w:r>
      <w:r>
        <w:t xml:space="preserve"> </w:t>
      </w:r>
      <w:r>
        <w:rPr>
          <w:rFonts w:hint="eastAsia"/>
        </w:rPr>
        <w:t>модель</w:t>
      </w:r>
      <w:r>
        <w:t xml:space="preserve"> </w:t>
      </w:r>
      <w:r>
        <w:rPr>
          <w:rFonts w:hint="eastAsia"/>
        </w:rPr>
        <w:t>микронеровностей</w:t>
      </w:r>
      <w:r>
        <w:t xml:space="preserve"> </w:t>
      </w:r>
      <w:r>
        <w:rPr>
          <w:rFonts w:hint="eastAsia"/>
        </w:rPr>
        <w:t>при</w:t>
      </w:r>
      <w:r>
        <w:t xml:space="preserve"> </w:t>
      </w:r>
      <w:r>
        <w:rPr>
          <w:rFonts w:hint="eastAsia"/>
        </w:rPr>
        <w:t>виброточении</w:t>
      </w:r>
    </w:p>
    <w:p w14:paraId="5FBB7CB3" w14:textId="77777777" w:rsidR="00E5437E" w:rsidRDefault="00E5437E" w:rsidP="00E5437E"/>
    <w:p w14:paraId="36ABC11C" w14:textId="77777777" w:rsidR="00E5437E" w:rsidRDefault="00E5437E" w:rsidP="00E5437E">
      <w:r>
        <w:rPr>
          <w:rFonts w:hint="eastAsia"/>
        </w:rPr>
        <w:t>Глава</w:t>
      </w:r>
      <w:r>
        <w:t xml:space="preserve"> 4. </w:t>
      </w:r>
      <w:r>
        <w:rPr>
          <w:rFonts w:hint="eastAsia"/>
        </w:rPr>
        <w:t>Влияние</w:t>
      </w:r>
      <w:r>
        <w:t xml:space="preserve"> </w:t>
      </w:r>
      <w:r>
        <w:rPr>
          <w:rFonts w:hint="eastAsia"/>
        </w:rPr>
        <w:t>режимов</w:t>
      </w:r>
      <w:r>
        <w:t xml:space="preserve"> </w:t>
      </w:r>
      <w:r>
        <w:rPr>
          <w:rFonts w:hint="eastAsia"/>
        </w:rPr>
        <w:t>маятниковых</w:t>
      </w:r>
      <w:r>
        <w:t xml:space="preserve"> </w:t>
      </w:r>
      <w:r>
        <w:rPr>
          <w:rFonts w:hint="eastAsia"/>
        </w:rPr>
        <w:t>колебаний</w:t>
      </w:r>
      <w:r>
        <w:t xml:space="preserve"> </w:t>
      </w:r>
      <w:r>
        <w:rPr>
          <w:rFonts w:hint="eastAsia"/>
        </w:rPr>
        <w:t>на</w:t>
      </w:r>
      <w:r>
        <w:t xml:space="preserve"> </w:t>
      </w:r>
      <w:r>
        <w:rPr>
          <w:rFonts w:hint="eastAsia"/>
        </w:rPr>
        <w:t>параметры</w:t>
      </w:r>
      <w:r>
        <w:t xml:space="preserve"> </w:t>
      </w:r>
      <w:r>
        <w:rPr>
          <w:rFonts w:hint="eastAsia"/>
        </w:rPr>
        <w:t>шероховатости</w:t>
      </w:r>
      <w:r>
        <w:t xml:space="preserve"> </w:t>
      </w:r>
      <w:r>
        <w:rPr>
          <w:rFonts w:hint="eastAsia"/>
        </w:rPr>
        <w:t>поверхности</w:t>
      </w:r>
      <w:r>
        <w:t xml:space="preserve"> </w:t>
      </w:r>
      <w:r>
        <w:rPr>
          <w:rFonts w:hint="eastAsia"/>
        </w:rPr>
        <w:t>при</w:t>
      </w:r>
      <w:r>
        <w:t xml:space="preserve"> </w:t>
      </w:r>
      <w:r>
        <w:rPr>
          <w:rFonts w:hint="eastAsia"/>
        </w:rPr>
        <w:t>чистовом</w:t>
      </w:r>
      <w:r>
        <w:t xml:space="preserve"> </w:t>
      </w:r>
      <w:r>
        <w:rPr>
          <w:rFonts w:hint="eastAsia"/>
        </w:rPr>
        <w:t>точении</w:t>
      </w:r>
    </w:p>
    <w:p w14:paraId="761C2017" w14:textId="77777777" w:rsidR="00E5437E" w:rsidRDefault="00E5437E" w:rsidP="00E5437E"/>
    <w:p w14:paraId="30081927" w14:textId="77777777" w:rsidR="00E5437E" w:rsidRDefault="00E5437E" w:rsidP="00E5437E">
      <w:r>
        <w:t xml:space="preserve">4.1 </w:t>
      </w:r>
      <w:r>
        <w:rPr>
          <w:rFonts w:hint="eastAsia"/>
        </w:rPr>
        <w:t>Экспериментальные</w:t>
      </w:r>
      <w:r>
        <w:t xml:space="preserve"> </w:t>
      </w:r>
      <w:r>
        <w:rPr>
          <w:rFonts w:hint="eastAsia"/>
        </w:rPr>
        <w:t>исследования</w:t>
      </w:r>
      <w:r>
        <w:t xml:space="preserve"> </w:t>
      </w:r>
      <w:r>
        <w:rPr>
          <w:rFonts w:hint="eastAsia"/>
        </w:rPr>
        <w:t>вибрационного</w:t>
      </w:r>
      <w:r>
        <w:t xml:space="preserve"> </w:t>
      </w:r>
      <w:r>
        <w:rPr>
          <w:rFonts w:hint="eastAsia"/>
        </w:rPr>
        <w:t>резания</w:t>
      </w:r>
      <w:r>
        <w:t xml:space="preserve"> </w:t>
      </w:r>
      <w:r>
        <w:rPr>
          <w:rFonts w:hint="eastAsia"/>
        </w:rPr>
        <w:t>с</w:t>
      </w:r>
      <w:r>
        <w:t xml:space="preserve"> </w:t>
      </w:r>
      <w:r>
        <w:rPr>
          <w:rFonts w:hint="eastAsia"/>
        </w:rPr>
        <w:t>маятниковыми</w:t>
      </w:r>
      <w:r>
        <w:t xml:space="preserve"> </w:t>
      </w:r>
      <w:r>
        <w:rPr>
          <w:rFonts w:hint="eastAsia"/>
        </w:rPr>
        <w:t>колебаниями</w:t>
      </w:r>
    </w:p>
    <w:p w14:paraId="41B9BE51" w14:textId="77777777" w:rsidR="00E5437E" w:rsidRDefault="00E5437E" w:rsidP="00E5437E"/>
    <w:p w14:paraId="0DC6F867" w14:textId="77777777" w:rsidR="00E5437E" w:rsidRDefault="00E5437E" w:rsidP="00E5437E">
      <w:r>
        <w:t xml:space="preserve">4.2 </w:t>
      </w:r>
      <w:r>
        <w:rPr>
          <w:rFonts w:hint="eastAsia"/>
        </w:rPr>
        <w:t>Оценка</w:t>
      </w:r>
      <w:r>
        <w:t xml:space="preserve"> </w:t>
      </w:r>
      <w:r>
        <w:rPr>
          <w:rFonts w:hint="eastAsia"/>
        </w:rPr>
        <w:t>стабильности</w:t>
      </w:r>
      <w:r>
        <w:t xml:space="preserve"> </w:t>
      </w:r>
      <w:r>
        <w:rPr>
          <w:rFonts w:hint="eastAsia"/>
        </w:rPr>
        <w:t>параметров</w:t>
      </w:r>
      <w:r>
        <w:t xml:space="preserve"> </w:t>
      </w:r>
      <w:r>
        <w:rPr>
          <w:rFonts w:hint="eastAsia"/>
        </w:rPr>
        <w:t>обработки</w:t>
      </w:r>
      <w:r>
        <w:t xml:space="preserve"> </w:t>
      </w:r>
      <w:r>
        <w:rPr>
          <w:rFonts w:hint="eastAsia"/>
        </w:rPr>
        <w:t>в</w:t>
      </w:r>
      <w:r>
        <w:t xml:space="preserve"> </w:t>
      </w:r>
      <w:r>
        <w:rPr>
          <w:rFonts w:hint="eastAsia"/>
        </w:rPr>
        <w:t>области</w:t>
      </w:r>
      <w:r>
        <w:t xml:space="preserve"> </w:t>
      </w:r>
      <w:r>
        <w:rPr>
          <w:rFonts w:hint="eastAsia"/>
        </w:rPr>
        <w:t>оптимума</w:t>
      </w:r>
      <w:r>
        <w:t xml:space="preserve"> </w:t>
      </w:r>
      <w:r>
        <w:rPr>
          <w:rFonts w:hint="eastAsia"/>
        </w:rPr>
        <w:t>и</w:t>
      </w:r>
      <w:r>
        <w:t xml:space="preserve">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по</w:t>
      </w:r>
      <w:r>
        <w:t xml:space="preserve"> </w:t>
      </w:r>
      <w:r>
        <w:rPr>
          <w:rFonts w:hint="eastAsia"/>
        </w:rPr>
        <w:t>методу</w:t>
      </w:r>
      <w:r>
        <w:t xml:space="preserve"> </w:t>
      </w:r>
      <w:r>
        <w:rPr>
          <w:rFonts w:hint="eastAsia"/>
        </w:rPr>
        <w:t>средних</w:t>
      </w:r>
    </w:p>
    <w:p w14:paraId="25344C21" w14:textId="77777777" w:rsidR="00E5437E" w:rsidRDefault="00E5437E" w:rsidP="00E5437E"/>
    <w:p w14:paraId="6259571E" w14:textId="77777777" w:rsidR="00E5437E" w:rsidRDefault="00E5437E" w:rsidP="00E5437E">
      <w:r>
        <w:t xml:space="preserve">4.3 </w:t>
      </w:r>
      <w:r>
        <w:rPr>
          <w:rFonts w:hint="eastAsia"/>
        </w:rPr>
        <w:t>Оптимизация</w:t>
      </w:r>
      <w:r>
        <w:t xml:space="preserve"> </w:t>
      </w:r>
      <w:r>
        <w:rPr>
          <w:rFonts w:hint="eastAsia"/>
        </w:rPr>
        <w:t>параметров</w:t>
      </w:r>
      <w:r>
        <w:t xml:space="preserve"> </w:t>
      </w:r>
      <w:r>
        <w:rPr>
          <w:rFonts w:hint="eastAsia"/>
        </w:rPr>
        <w:t>виброрезания</w:t>
      </w:r>
      <w:r>
        <w:t xml:space="preserve"> </w:t>
      </w:r>
      <w:r>
        <w:rPr>
          <w:rFonts w:hint="eastAsia"/>
        </w:rPr>
        <w:t>с</w:t>
      </w:r>
      <w:r>
        <w:t xml:space="preserve"> </w:t>
      </w:r>
      <w:r>
        <w:rPr>
          <w:rFonts w:hint="eastAsia"/>
        </w:rPr>
        <w:t>использованием</w:t>
      </w:r>
      <w:r>
        <w:t xml:space="preserve"> </w:t>
      </w:r>
      <w:r>
        <w:rPr>
          <w:rFonts w:hint="eastAsia"/>
        </w:rPr>
        <w:t>маятниковых</w:t>
      </w:r>
      <w:r>
        <w:t xml:space="preserve"> </w:t>
      </w:r>
      <w:r>
        <w:rPr>
          <w:rFonts w:hint="eastAsia"/>
        </w:rPr>
        <w:t>колебаний</w:t>
      </w:r>
      <w:r>
        <w:t xml:space="preserve"> </w:t>
      </w:r>
      <w:r>
        <w:rPr>
          <w:rFonts w:hint="eastAsia"/>
        </w:rPr>
        <w:t>для</w:t>
      </w:r>
      <w:r>
        <w:t xml:space="preserve"> </w:t>
      </w:r>
      <w:r>
        <w:rPr>
          <w:rFonts w:hint="eastAsia"/>
        </w:rPr>
        <w:t>нахождения</w:t>
      </w:r>
      <w:r>
        <w:t xml:space="preserve"> </w:t>
      </w:r>
      <w:r>
        <w:rPr>
          <w:rFonts w:hint="eastAsia"/>
        </w:rPr>
        <w:t>области</w:t>
      </w:r>
      <w:r>
        <w:t xml:space="preserve"> </w:t>
      </w:r>
      <w:r>
        <w:rPr>
          <w:rFonts w:hint="eastAsia"/>
        </w:rPr>
        <w:t>оптимизации</w:t>
      </w:r>
      <w:r>
        <w:t xml:space="preserve"> </w:t>
      </w:r>
      <w:r>
        <w:rPr>
          <w:rFonts w:hint="eastAsia"/>
        </w:rPr>
        <w:t>доминирующих</w:t>
      </w:r>
    </w:p>
    <w:p w14:paraId="186FFE88" w14:textId="77777777" w:rsidR="00E5437E" w:rsidRDefault="00E5437E" w:rsidP="00E5437E"/>
    <w:p w14:paraId="1B8458B6" w14:textId="77777777" w:rsidR="00E5437E" w:rsidRDefault="00E5437E" w:rsidP="00E5437E">
      <w:r>
        <w:rPr>
          <w:rFonts w:hint="eastAsia"/>
        </w:rPr>
        <w:t>факторов</w:t>
      </w:r>
    </w:p>
    <w:p w14:paraId="3F4C0586" w14:textId="77777777" w:rsidR="00E5437E" w:rsidRDefault="00E5437E" w:rsidP="00E5437E"/>
    <w:p w14:paraId="627CC37D" w14:textId="77777777" w:rsidR="00E5437E" w:rsidRDefault="00E5437E" w:rsidP="00E5437E">
      <w:r>
        <w:lastRenderedPageBreak/>
        <w:t xml:space="preserve">4.3.1 </w:t>
      </w:r>
      <w:r>
        <w:rPr>
          <w:rFonts w:hint="eastAsia"/>
        </w:rPr>
        <w:t>Метод</w:t>
      </w:r>
      <w:r>
        <w:t xml:space="preserve"> </w:t>
      </w:r>
      <w:r>
        <w:rPr>
          <w:rFonts w:hint="eastAsia"/>
        </w:rPr>
        <w:t>движения</w:t>
      </w:r>
      <w:r>
        <w:t xml:space="preserve"> </w:t>
      </w:r>
      <w:r>
        <w:rPr>
          <w:rFonts w:hint="eastAsia"/>
        </w:rPr>
        <w:t>по</w:t>
      </w:r>
      <w:r>
        <w:t xml:space="preserve"> </w:t>
      </w:r>
      <w:r>
        <w:rPr>
          <w:rFonts w:hint="eastAsia"/>
        </w:rPr>
        <w:t>градиенту</w:t>
      </w:r>
    </w:p>
    <w:p w14:paraId="67647C22" w14:textId="77777777" w:rsidR="00E5437E" w:rsidRDefault="00E5437E" w:rsidP="00E5437E"/>
    <w:p w14:paraId="14FB0982" w14:textId="77777777" w:rsidR="00E5437E" w:rsidRDefault="00E5437E" w:rsidP="00E5437E">
      <w:r>
        <w:t xml:space="preserve">4.3.2 </w:t>
      </w:r>
      <w:r>
        <w:rPr>
          <w:rFonts w:hint="eastAsia"/>
        </w:rPr>
        <w:t>Построение</w:t>
      </w:r>
      <w:r>
        <w:t xml:space="preserve"> </w:t>
      </w:r>
      <w:r>
        <w:rPr>
          <w:rFonts w:hint="eastAsia"/>
        </w:rPr>
        <w:t>целевой</w:t>
      </w:r>
      <w:r>
        <w:t xml:space="preserve"> </w:t>
      </w:r>
      <w:r>
        <w:rPr>
          <w:rFonts w:hint="eastAsia"/>
        </w:rPr>
        <w:t>функции</w:t>
      </w:r>
    </w:p>
    <w:p w14:paraId="7DA87BF1" w14:textId="77777777" w:rsidR="00E5437E" w:rsidRDefault="00E5437E" w:rsidP="00E5437E"/>
    <w:p w14:paraId="43A7C3D6" w14:textId="77777777" w:rsidR="00E5437E" w:rsidRDefault="00E5437E" w:rsidP="00E5437E">
      <w:r>
        <w:rPr>
          <w:rFonts w:hint="eastAsia"/>
        </w:rPr>
        <w:t>Глава</w:t>
      </w:r>
      <w:r>
        <w:t xml:space="preserve"> 5.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исследования</w:t>
      </w:r>
    </w:p>
    <w:p w14:paraId="1610C92E" w14:textId="77777777" w:rsidR="00E5437E" w:rsidRDefault="00E5437E" w:rsidP="00E5437E"/>
    <w:p w14:paraId="1D02946C" w14:textId="77777777" w:rsidR="00E5437E" w:rsidRDefault="00E5437E" w:rsidP="00E5437E">
      <w:r>
        <w:t xml:space="preserve">5.1 </w:t>
      </w:r>
      <w:r>
        <w:rPr>
          <w:rFonts w:hint="eastAsia"/>
        </w:rPr>
        <w:t>Перспективная</w:t>
      </w:r>
      <w:r>
        <w:t xml:space="preserve"> </w:t>
      </w:r>
      <w:r>
        <w:rPr>
          <w:rFonts w:hint="eastAsia"/>
        </w:rPr>
        <w:t>конструкция</w:t>
      </w:r>
      <w:r>
        <w:t xml:space="preserve"> </w:t>
      </w:r>
      <w:r>
        <w:rPr>
          <w:rFonts w:hint="eastAsia"/>
        </w:rPr>
        <w:t>установки</w:t>
      </w:r>
      <w:r>
        <w:t xml:space="preserve"> </w:t>
      </w:r>
      <w:r>
        <w:rPr>
          <w:rFonts w:hint="eastAsia"/>
        </w:rPr>
        <w:t>для</w:t>
      </w:r>
      <w:r>
        <w:t xml:space="preserve"> </w:t>
      </w:r>
      <w:r>
        <w:rPr>
          <w:rFonts w:hint="eastAsia"/>
        </w:rPr>
        <w:t>вибрационного</w:t>
      </w:r>
      <w:r>
        <w:t xml:space="preserve"> </w:t>
      </w:r>
      <w:r>
        <w:rPr>
          <w:rFonts w:hint="eastAsia"/>
        </w:rPr>
        <w:t>резания</w:t>
      </w:r>
    </w:p>
    <w:p w14:paraId="0704BB3F" w14:textId="77777777" w:rsidR="00E5437E" w:rsidRDefault="00E5437E" w:rsidP="00E5437E"/>
    <w:p w14:paraId="5B90025A" w14:textId="77777777" w:rsidR="00E5437E" w:rsidRDefault="00E5437E" w:rsidP="00E5437E">
      <w:r>
        <w:t xml:space="preserve">5.2 </w:t>
      </w:r>
      <w:r>
        <w:rPr>
          <w:rFonts w:hint="eastAsia"/>
        </w:rPr>
        <w:t>Оценка</w:t>
      </w:r>
      <w:r>
        <w:t xml:space="preserve"> </w:t>
      </w:r>
      <w:r>
        <w:rPr>
          <w:rFonts w:hint="eastAsia"/>
        </w:rPr>
        <w:t>технологической</w:t>
      </w:r>
      <w:r>
        <w:t xml:space="preserve"> </w:t>
      </w:r>
      <w:r>
        <w:rPr>
          <w:rFonts w:hint="eastAsia"/>
        </w:rPr>
        <w:t>возможности</w:t>
      </w:r>
      <w:r>
        <w:t xml:space="preserve"> </w:t>
      </w:r>
      <w:r>
        <w:rPr>
          <w:rFonts w:hint="eastAsia"/>
        </w:rPr>
        <w:t>применения</w:t>
      </w:r>
      <w:r>
        <w:t xml:space="preserve"> </w:t>
      </w:r>
      <w:r>
        <w:rPr>
          <w:rFonts w:hint="eastAsia"/>
        </w:rPr>
        <w:t>маятниковых</w:t>
      </w:r>
      <w:r>
        <w:t xml:space="preserve"> </w:t>
      </w:r>
      <w:r>
        <w:rPr>
          <w:rFonts w:hint="eastAsia"/>
        </w:rPr>
        <w:t>колебаний</w:t>
      </w:r>
      <w:r>
        <w:t xml:space="preserve"> </w:t>
      </w:r>
      <w:r>
        <w:rPr>
          <w:rFonts w:hint="eastAsia"/>
        </w:rPr>
        <w:t>и</w:t>
      </w:r>
      <w:r>
        <w:t xml:space="preserve"> </w:t>
      </w:r>
      <w:r>
        <w:rPr>
          <w:rFonts w:hint="eastAsia"/>
        </w:rPr>
        <w:t>разработка</w:t>
      </w:r>
      <w:r>
        <w:t xml:space="preserve"> </w:t>
      </w:r>
      <w:r>
        <w:rPr>
          <w:rFonts w:hint="eastAsia"/>
        </w:rPr>
        <w:t>рекомендаций</w:t>
      </w:r>
    </w:p>
    <w:p w14:paraId="3EB725D0" w14:textId="77777777" w:rsidR="00E5437E" w:rsidRDefault="00E5437E" w:rsidP="00E5437E"/>
    <w:p w14:paraId="133284B7" w14:textId="77777777" w:rsidR="00E5437E" w:rsidRDefault="00E5437E" w:rsidP="00E5437E">
      <w:r>
        <w:t xml:space="preserve">5.3 </w:t>
      </w:r>
      <w:r>
        <w:rPr>
          <w:rFonts w:hint="eastAsia"/>
        </w:rPr>
        <w:t>Реализация</w:t>
      </w:r>
      <w:r>
        <w:t xml:space="preserve"> </w:t>
      </w:r>
      <w:r>
        <w:rPr>
          <w:rFonts w:hint="eastAsia"/>
        </w:rPr>
        <w:t>разработанной</w:t>
      </w:r>
      <w:r>
        <w:t xml:space="preserve"> </w:t>
      </w:r>
      <w:r>
        <w:rPr>
          <w:rFonts w:hint="eastAsia"/>
        </w:rPr>
        <w:t>технологии</w:t>
      </w:r>
    </w:p>
    <w:p w14:paraId="141A2664" w14:textId="77777777" w:rsidR="00E5437E" w:rsidRDefault="00E5437E" w:rsidP="00E5437E"/>
    <w:p w14:paraId="4A3F8FDC" w14:textId="77777777" w:rsidR="00E5437E" w:rsidRDefault="00E5437E" w:rsidP="00E5437E">
      <w:r>
        <w:rPr>
          <w:rFonts w:hint="eastAsia"/>
        </w:rPr>
        <w:t>Заключение</w:t>
      </w:r>
      <w:r>
        <w:t xml:space="preserve"> </w:t>
      </w:r>
      <w:r>
        <w:rPr>
          <w:rFonts w:hint="eastAsia"/>
        </w:rPr>
        <w:t>и</w:t>
      </w:r>
      <w:r>
        <w:t xml:space="preserve"> </w:t>
      </w:r>
      <w:r>
        <w:rPr>
          <w:rFonts w:hint="eastAsia"/>
        </w:rPr>
        <w:t>выводы</w:t>
      </w:r>
    </w:p>
    <w:p w14:paraId="037EDA58" w14:textId="77777777" w:rsidR="00E5437E" w:rsidRDefault="00E5437E" w:rsidP="00E5437E"/>
    <w:p w14:paraId="348B1944" w14:textId="77777777" w:rsidR="00E5437E" w:rsidRDefault="00E5437E" w:rsidP="00E5437E">
      <w:r>
        <w:rPr>
          <w:rFonts w:hint="eastAsia"/>
        </w:rPr>
        <w:t>Список</w:t>
      </w:r>
      <w:r>
        <w:t xml:space="preserve"> </w:t>
      </w:r>
      <w:r>
        <w:rPr>
          <w:rFonts w:hint="eastAsia"/>
        </w:rPr>
        <w:t>литературы</w:t>
      </w:r>
    </w:p>
    <w:p w14:paraId="5755217D" w14:textId="77777777" w:rsidR="00E5437E" w:rsidRDefault="00E5437E" w:rsidP="00E5437E"/>
    <w:p w14:paraId="77F2A5CD" w14:textId="77777777" w:rsidR="00E5437E" w:rsidRDefault="00E5437E" w:rsidP="00E5437E">
      <w:r>
        <w:rPr>
          <w:rFonts w:hint="eastAsia"/>
        </w:rPr>
        <w:t>Приложение</w:t>
      </w:r>
      <w:r>
        <w:t xml:space="preserve"> </w:t>
      </w:r>
      <w:r>
        <w:rPr>
          <w:rFonts w:hint="eastAsia"/>
        </w:rPr>
        <w:t>А</w:t>
      </w:r>
    </w:p>
    <w:p w14:paraId="32CFB12B" w14:textId="77777777" w:rsidR="00E5437E" w:rsidRDefault="00E5437E" w:rsidP="00E5437E"/>
    <w:p w14:paraId="64CC96A9" w14:textId="77777777" w:rsidR="00E5437E" w:rsidRDefault="00E5437E" w:rsidP="00E5437E">
      <w:r>
        <w:rPr>
          <w:rFonts w:hint="eastAsia"/>
        </w:rPr>
        <w:t>Приложение</w:t>
      </w:r>
      <w:r>
        <w:t xml:space="preserve"> </w:t>
      </w:r>
      <w:r>
        <w:rPr>
          <w:rFonts w:hint="eastAsia"/>
        </w:rPr>
        <w:t>Б</w:t>
      </w:r>
    </w:p>
    <w:p w14:paraId="17BCBBA5" w14:textId="77777777" w:rsidR="00E5437E" w:rsidRDefault="00E5437E" w:rsidP="00E5437E"/>
    <w:p w14:paraId="3E777226" w14:textId="77777777" w:rsidR="00E5437E" w:rsidRDefault="00E5437E" w:rsidP="00E5437E">
      <w:r>
        <w:rPr>
          <w:rFonts w:hint="eastAsia"/>
        </w:rPr>
        <w:t>Приложение</w:t>
      </w:r>
      <w:r>
        <w:t xml:space="preserve"> </w:t>
      </w:r>
      <w:r>
        <w:rPr>
          <w:rFonts w:hint="eastAsia"/>
        </w:rPr>
        <w:t>В</w:t>
      </w:r>
    </w:p>
    <w:p w14:paraId="0762E10B" w14:textId="77777777" w:rsidR="00E5437E" w:rsidRDefault="00E5437E" w:rsidP="00E5437E"/>
    <w:p w14:paraId="7760102D" w14:textId="77777777" w:rsidR="00E5437E" w:rsidRDefault="00E5437E" w:rsidP="00E5437E">
      <w:r>
        <w:rPr>
          <w:rFonts w:hint="eastAsia"/>
        </w:rPr>
        <w:t>Приложение</w:t>
      </w:r>
      <w:r>
        <w:t xml:space="preserve"> </w:t>
      </w:r>
      <w:r>
        <w:rPr>
          <w:rFonts w:hint="eastAsia"/>
        </w:rPr>
        <w:t>Г</w:t>
      </w:r>
    </w:p>
    <w:p w14:paraId="3B597C7E" w14:textId="77777777" w:rsidR="00E5437E" w:rsidRDefault="00E5437E" w:rsidP="00E5437E"/>
    <w:p w14:paraId="7309C836" w14:textId="77777777" w:rsidR="00E5437E" w:rsidRDefault="00E5437E" w:rsidP="00E5437E">
      <w:r>
        <w:rPr>
          <w:rFonts w:hint="eastAsia"/>
        </w:rPr>
        <w:t>Приложение</w:t>
      </w:r>
      <w:r>
        <w:t xml:space="preserve"> </w:t>
      </w:r>
      <w:r>
        <w:rPr>
          <w:rFonts w:hint="eastAsia"/>
        </w:rPr>
        <w:t>Д</w:t>
      </w:r>
    </w:p>
    <w:p w14:paraId="5952A2AC" w14:textId="77777777" w:rsidR="00E5437E" w:rsidRDefault="00E5437E" w:rsidP="00E5437E"/>
    <w:p w14:paraId="3F5D7B5D" w14:textId="52377F6B" w:rsidR="00E5437E" w:rsidRPr="00E5437E" w:rsidRDefault="00E5437E" w:rsidP="00E5437E">
      <w:r>
        <w:rPr>
          <w:rFonts w:hint="eastAsia"/>
        </w:rPr>
        <w:t>Приложение</w:t>
      </w:r>
      <w:r>
        <w:t xml:space="preserve"> </w:t>
      </w:r>
      <w:r>
        <w:rPr>
          <w:rFonts w:hint="eastAsia"/>
        </w:rPr>
        <w:t>Е</w:t>
      </w:r>
    </w:p>
    <w:sectPr w:rsidR="00E5437E" w:rsidRPr="00E5437E" w:rsidSect="004441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7AF3" w14:textId="77777777" w:rsidR="0044416A" w:rsidRDefault="0044416A">
      <w:pPr>
        <w:spacing w:after="0" w:line="240" w:lineRule="auto"/>
      </w:pPr>
      <w:r>
        <w:separator/>
      </w:r>
    </w:p>
  </w:endnote>
  <w:endnote w:type="continuationSeparator" w:id="0">
    <w:p w14:paraId="47AFD3B0" w14:textId="77777777" w:rsidR="0044416A" w:rsidRDefault="0044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5A06" w14:textId="77777777" w:rsidR="0044416A" w:rsidRDefault="0044416A"/>
    <w:p w14:paraId="022E7C70" w14:textId="77777777" w:rsidR="0044416A" w:rsidRDefault="0044416A"/>
    <w:p w14:paraId="4C688983" w14:textId="77777777" w:rsidR="0044416A" w:rsidRDefault="0044416A"/>
    <w:p w14:paraId="6170429A" w14:textId="77777777" w:rsidR="0044416A" w:rsidRDefault="0044416A"/>
    <w:p w14:paraId="2AB800E3" w14:textId="77777777" w:rsidR="0044416A" w:rsidRDefault="0044416A"/>
    <w:p w14:paraId="7006D05D" w14:textId="77777777" w:rsidR="0044416A" w:rsidRDefault="0044416A"/>
    <w:p w14:paraId="50748010" w14:textId="77777777" w:rsidR="0044416A" w:rsidRDefault="004441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E50A39" wp14:editId="1CC627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D60D" w14:textId="77777777" w:rsidR="0044416A" w:rsidRDefault="004441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50A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44D60D" w14:textId="77777777" w:rsidR="0044416A" w:rsidRDefault="004441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1BE74" w14:textId="77777777" w:rsidR="0044416A" w:rsidRDefault="0044416A"/>
    <w:p w14:paraId="60D43D68" w14:textId="77777777" w:rsidR="0044416A" w:rsidRDefault="0044416A"/>
    <w:p w14:paraId="4944B3BE" w14:textId="77777777" w:rsidR="0044416A" w:rsidRDefault="004441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F520FA" wp14:editId="6EFF1E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DAE" w14:textId="77777777" w:rsidR="0044416A" w:rsidRDefault="0044416A"/>
                          <w:p w14:paraId="0A5774C0" w14:textId="77777777" w:rsidR="0044416A" w:rsidRDefault="004441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520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560DAE" w14:textId="77777777" w:rsidR="0044416A" w:rsidRDefault="0044416A"/>
                    <w:p w14:paraId="0A5774C0" w14:textId="77777777" w:rsidR="0044416A" w:rsidRDefault="004441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B06E9E" w14:textId="77777777" w:rsidR="0044416A" w:rsidRDefault="0044416A"/>
    <w:p w14:paraId="6A908122" w14:textId="77777777" w:rsidR="0044416A" w:rsidRDefault="0044416A">
      <w:pPr>
        <w:rPr>
          <w:sz w:val="2"/>
          <w:szCs w:val="2"/>
        </w:rPr>
      </w:pPr>
    </w:p>
    <w:p w14:paraId="44B6D82F" w14:textId="77777777" w:rsidR="0044416A" w:rsidRDefault="0044416A"/>
    <w:p w14:paraId="35904CF4" w14:textId="77777777" w:rsidR="0044416A" w:rsidRDefault="0044416A">
      <w:pPr>
        <w:spacing w:after="0" w:line="240" w:lineRule="auto"/>
      </w:pPr>
    </w:p>
  </w:footnote>
  <w:footnote w:type="continuationSeparator" w:id="0">
    <w:p w14:paraId="07BE1A05" w14:textId="77777777" w:rsidR="0044416A" w:rsidRDefault="00444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6A"/>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22435</TotalTime>
  <Pages>3</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2864</cp:revision>
  <cp:lastPrinted>2009-02-06T05:36:00Z</cp:lastPrinted>
  <dcterms:created xsi:type="dcterms:W3CDTF">2024-01-07T13:43:00Z</dcterms:created>
  <dcterms:modified xsi:type="dcterms:W3CDTF">2024-02-12T09:05:00Z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