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679" w:rsidRDefault="00A81679" w:rsidP="00A8167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Сметанкін Сергій Олексійович, </w:t>
      </w:r>
      <w:r>
        <w:rPr>
          <w:rFonts w:ascii="CIDFont+F3" w:hAnsi="CIDFont+F3" w:cs="CIDFont+F3"/>
          <w:kern w:val="0"/>
          <w:sz w:val="28"/>
          <w:szCs w:val="28"/>
          <w:lang w:eastAsia="ru-RU"/>
        </w:rPr>
        <w:t>асистент кафедри Херсонської</w:t>
      </w:r>
    </w:p>
    <w:p w:rsidR="00A81679" w:rsidRDefault="00A81679" w:rsidP="00A8167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державної морської академії, тема дисертації: «Розробка</w:t>
      </w:r>
    </w:p>
    <w:p w:rsidR="00A81679" w:rsidRDefault="00A81679" w:rsidP="00A8167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багатофункціональних епоксидних нанокомпозитів з поліпшеними</w:t>
      </w:r>
    </w:p>
    <w:p w:rsidR="00A81679" w:rsidRDefault="00A81679" w:rsidP="00A8167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діелектричними властивостями для підвищення експлуатаційних</w:t>
      </w:r>
    </w:p>
    <w:p w:rsidR="00A81679" w:rsidRDefault="00A81679" w:rsidP="00A8167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характеристик транспортних засобів», (132 Матеріалознавство).</w:t>
      </w:r>
    </w:p>
    <w:p w:rsidR="00A81679" w:rsidRDefault="00A81679" w:rsidP="00A8167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67.111.002 в Херсонській державній</w:t>
      </w:r>
    </w:p>
    <w:p w:rsidR="00D66F00" w:rsidRPr="00A81679" w:rsidRDefault="00A81679" w:rsidP="00A81679">
      <w:r>
        <w:rPr>
          <w:rFonts w:ascii="CIDFont+F3" w:hAnsi="CIDFont+F3" w:cs="CIDFont+F3"/>
          <w:kern w:val="0"/>
          <w:sz w:val="28"/>
          <w:szCs w:val="28"/>
          <w:lang w:eastAsia="ru-RU"/>
        </w:rPr>
        <w:t>морській академії</w:t>
      </w:r>
    </w:p>
    <w:sectPr w:rsidR="00D66F00" w:rsidRPr="00A8167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F0" w:rsidRDefault="000528F0">
      <w:pPr>
        <w:spacing w:after="0" w:line="240" w:lineRule="auto"/>
      </w:pPr>
      <w:r>
        <w:separator/>
      </w:r>
    </w:p>
  </w:endnote>
  <w:endnote w:type="continuationSeparator" w:id="0">
    <w:p w:rsidR="000528F0" w:rsidRDefault="00052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F0" w:rsidRDefault="000528F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F0" w:rsidRDefault="000528F0">
                <w:pPr>
                  <w:spacing w:line="240" w:lineRule="auto"/>
                </w:pPr>
                <w:fldSimple w:instr=" PAGE \* MERGEFORMAT ">
                  <w:r w:rsidR="00A81679" w:rsidRPr="00A8167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F0" w:rsidRDefault="000528F0"/>
    <w:p w:rsidR="000528F0" w:rsidRDefault="000528F0"/>
    <w:p w:rsidR="000528F0" w:rsidRDefault="000528F0"/>
    <w:p w:rsidR="000528F0" w:rsidRDefault="000528F0"/>
    <w:p w:rsidR="000528F0" w:rsidRDefault="000528F0"/>
    <w:p w:rsidR="000528F0" w:rsidRDefault="000528F0"/>
    <w:p w:rsidR="000528F0" w:rsidRDefault="000528F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F0" w:rsidRDefault="000528F0">
                  <w:pPr>
                    <w:spacing w:line="240" w:lineRule="auto"/>
                  </w:pPr>
                  <w:fldSimple w:instr=" PAGE \* MERGEFORMAT ">
                    <w:r w:rsidRPr="0059001B">
                      <w:rPr>
                        <w:rStyle w:val="afffff9"/>
                        <w:b w:val="0"/>
                        <w:bCs w:val="0"/>
                        <w:noProof/>
                      </w:rPr>
                      <w:t>7</w:t>
                    </w:r>
                  </w:fldSimple>
                </w:p>
              </w:txbxContent>
            </v:textbox>
            <w10:wrap anchorx="page" anchory="page"/>
          </v:shape>
        </w:pict>
      </w:r>
    </w:p>
    <w:p w:rsidR="000528F0" w:rsidRDefault="000528F0"/>
    <w:p w:rsidR="000528F0" w:rsidRDefault="000528F0"/>
    <w:p w:rsidR="000528F0" w:rsidRDefault="000528F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F0" w:rsidRDefault="000528F0"/>
                <w:p w:rsidR="000528F0" w:rsidRDefault="000528F0">
                  <w:pPr>
                    <w:pStyle w:val="1ffffff7"/>
                    <w:spacing w:line="240" w:lineRule="auto"/>
                  </w:pPr>
                  <w:fldSimple w:instr=" PAGE \* MERGEFORMAT ">
                    <w:r w:rsidRPr="0059001B">
                      <w:rPr>
                        <w:rStyle w:val="3b"/>
                        <w:noProof/>
                      </w:rPr>
                      <w:t>7</w:t>
                    </w:r>
                  </w:fldSimple>
                </w:p>
              </w:txbxContent>
            </v:textbox>
            <w10:wrap anchorx="page" anchory="page"/>
          </v:shape>
        </w:pict>
      </w:r>
    </w:p>
    <w:p w:rsidR="000528F0" w:rsidRDefault="000528F0"/>
    <w:p w:rsidR="000528F0" w:rsidRDefault="000528F0">
      <w:pPr>
        <w:rPr>
          <w:sz w:val="2"/>
          <w:szCs w:val="2"/>
        </w:rPr>
      </w:pPr>
    </w:p>
    <w:p w:rsidR="000528F0" w:rsidRDefault="000528F0"/>
    <w:p w:rsidR="000528F0" w:rsidRDefault="000528F0">
      <w:pPr>
        <w:spacing w:after="0" w:line="240" w:lineRule="auto"/>
      </w:pPr>
    </w:p>
  </w:footnote>
  <w:footnote w:type="continuationSeparator" w:id="0">
    <w:p w:rsidR="000528F0" w:rsidRDefault="000528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Pr="005856C0" w:rsidRDefault="000528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C7938F-4C74-4308-AC3E-F696B05ED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4880</TotalTime>
  <Pages>1</Pages>
  <Words>56</Words>
  <Characters>324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200</cp:revision>
  <cp:lastPrinted>2009-02-06T05:36:00Z</cp:lastPrinted>
  <dcterms:created xsi:type="dcterms:W3CDTF">2021-12-23T09:52:00Z</dcterms:created>
  <dcterms:modified xsi:type="dcterms:W3CDTF">2022-01-06T17:43:00Z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