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1E11"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Тулебаев, Салават Дильмухаметович.</w:t>
      </w:r>
    </w:p>
    <w:p w14:paraId="0AF9382A"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 xml:space="preserve">Автоколебательные и стохастические процессы в некоторых модельных динамических </w:t>
      </w:r>
      <w:proofErr w:type="gramStart"/>
      <w:r w:rsidRPr="002F2255">
        <w:rPr>
          <w:rFonts w:ascii="Helvetica" w:eastAsia="Symbol" w:hAnsi="Helvetica" w:cs="Helvetica"/>
          <w:b/>
          <w:bCs/>
          <w:color w:val="222222"/>
          <w:kern w:val="0"/>
          <w:sz w:val="21"/>
          <w:szCs w:val="21"/>
          <w:lang w:eastAsia="ru-RU"/>
        </w:rPr>
        <w:t>системах :</w:t>
      </w:r>
      <w:proofErr w:type="gramEnd"/>
      <w:r w:rsidRPr="002F2255">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Уфа, 2000. - 133 </w:t>
      </w:r>
      <w:proofErr w:type="gramStart"/>
      <w:r w:rsidRPr="002F2255">
        <w:rPr>
          <w:rFonts w:ascii="Helvetica" w:eastAsia="Symbol" w:hAnsi="Helvetica" w:cs="Helvetica"/>
          <w:b/>
          <w:bCs/>
          <w:color w:val="222222"/>
          <w:kern w:val="0"/>
          <w:sz w:val="21"/>
          <w:szCs w:val="21"/>
          <w:lang w:eastAsia="ru-RU"/>
        </w:rPr>
        <w:t>с. :</w:t>
      </w:r>
      <w:proofErr w:type="gramEnd"/>
      <w:r w:rsidRPr="002F2255">
        <w:rPr>
          <w:rFonts w:ascii="Helvetica" w:eastAsia="Symbol" w:hAnsi="Helvetica" w:cs="Helvetica"/>
          <w:b/>
          <w:bCs/>
          <w:color w:val="222222"/>
          <w:kern w:val="0"/>
          <w:sz w:val="21"/>
          <w:szCs w:val="21"/>
          <w:lang w:eastAsia="ru-RU"/>
        </w:rPr>
        <w:t xml:space="preserve"> ил.</w:t>
      </w:r>
    </w:p>
    <w:p w14:paraId="15EC4966"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Оглавление диссертациикандидат физико-математических наук Тулебаев, Салават Дильмухаметович</w:t>
      </w:r>
    </w:p>
    <w:p w14:paraId="24C892FE"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Введение</w:t>
      </w:r>
    </w:p>
    <w:p w14:paraId="3DBBD1F2"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Глава I. Модели нелинейных систем и методы их исследования</w:t>
      </w:r>
    </w:p>
    <w:p w14:paraId="6972092D"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§1. Нелинейные системы и динамический хаос</w:t>
      </w:r>
    </w:p>
    <w:p w14:paraId="56D70280"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§2. Методы исследования динамических систем.</w:t>
      </w:r>
    </w:p>
    <w:p w14:paraId="1187CBB5"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Глава II. Бифуркации периодических решений моделей с квадратичной и неполиномиальной нелинейностью</w:t>
      </w:r>
    </w:p>
    <w:p w14:paraId="219EA51D"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§3. Устойчивость стационарного решения.</w:t>
      </w:r>
    </w:p>
    <w:p w14:paraId="5E311284"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§4. Бифуркация стационарного решения и рождение предельного цикла</w:t>
      </w:r>
    </w:p>
    <w:p w14:paraId="1BA028A6"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§5. Бифуркации периодических решений в модели</w:t>
      </w:r>
    </w:p>
    <w:p w14:paraId="6A4421D9"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Гарела-Росслера.</w:t>
      </w:r>
    </w:p>
    <w:p w14:paraId="52D36EDA"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§6. Аттракторы модели автогенератора с управлением по частоте и влияние внешнего воздействия</w:t>
      </w:r>
    </w:p>
    <w:p w14:paraId="1450860D"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Глава III. Поведение нелинейных динамических систем при наличии внешних шумов</w:t>
      </w:r>
    </w:p>
    <w:p w14:paraId="703366EE"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§7. Бифуркации в динамических системах с шумом.</w:t>
      </w:r>
    </w:p>
    <w:p w14:paraId="7F0099DD"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§8. Уравнение Фоккера-Планка для квазилинейных динамических систем</w:t>
      </w:r>
    </w:p>
    <w:p w14:paraId="551BB895" w14:textId="77777777" w:rsidR="002F2255" w:rsidRPr="002F2255" w:rsidRDefault="002F2255" w:rsidP="002F2255">
      <w:pPr>
        <w:rPr>
          <w:rFonts w:ascii="Helvetica" w:eastAsia="Symbol" w:hAnsi="Helvetica" w:cs="Helvetica"/>
          <w:b/>
          <w:bCs/>
          <w:color w:val="222222"/>
          <w:kern w:val="0"/>
          <w:sz w:val="21"/>
          <w:szCs w:val="21"/>
          <w:lang w:eastAsia="ru-RU"/>
        </w:rPr>
      </w:pPr>
      <w:r w:rsidRPr="002F2255">
        <w:rPr>
          <w:rFonts w:ascii="Helvetica" w:eastAsia="Symbol" w:hAnsi="Helvetica" w:cs="Helvetica"/>
          <w:b/>
          <w:bCs/>
          <w:color w:val="222222"/>
          <w:kern w:val="0"/>
          <w:sz w:val="21"/>
          <w:szCs w:val="21"/>
          <w:lang w:eastAsia="ru-RU"/>
        </w:rPr>
        <w:t>§9. Влияние внешнего шума на динамические системы</w:t>
      </w:r>
    </w:p>
    <w:p w14:paraId="77FDBE4B" w14:textId="293EEEEF" w:rsidR="00410372" w:rsidRPr="002F2255" w:rsidRDefault="00410372" w:rsidP="002F2255"/>
    <w:sectPr w:rsidR="00410372" w:rsidRPr="002F225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C782" w14:textId="77777777" w:rsidR="00BD299D" w:rsidRDefault="00BD299D">
      <w:pPr>
        <w:spacing w:after="0" w:line="240" w:lineRule="auto"/>
      </w:pPr>
      <w:r>
        <w:separator/>
      </w:r>
    </w:p>
  </w:endnote>
  <w:endnote w:type="continuationSeparator" w:id="0">
    <w:p w14:paraId="0D5FC96F" w14:textId="77777777" w:rsidR="00BD299D" w:rsidRDefault="00BD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974A" w14:textId="77777777" w:rsidR="00BD299D" w:rsidRDefault="00BD299D"/>
    <w:p w14:paraId="2E50F4C9" w14:textId="77777777" w:rsidR="00BD299D" w:rsidRDefault="00BD299D"/>
    <w:p w14:paraId="72CB8315" w14:textId="77777777" w:rsidR="00BD299D" w:rsidRDefault="00BD299D"/>
    <w:p w14:paraId="0470A216" w14:textId="77777777" w:rsidR="00BD299D" w:rsidRDefault="00BD299D"/>
    <w:p w14:paraId="7006D75E" w14:textId="77777777" w:rsidR="00BD299D" w:rsidRDefault="00BD299D"/>
    <w:p w14:paraId="518125E3" w14:textId="77777777" w:rsidR="00BD299D" w:rsidRDefault="00BD299D"/>
    <w:p w14:paraId="62974F4D" w14:textId="77777777" w:rsidR="00BD299D" w:rsidRDefault="00BD29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8D846D" wp14:editId="4D1E08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18B18" w14:textId="77777777" w:rsidR="00BD299D" w:rsidRDefault="00BD29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8D84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E18B18" w14:textId="77777777" w:rsidR="00BD299D" w:rsidRDefault="00BD29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CA3502" w14:textId="77777777" w:rsidR="00BD299D" w:rsidRDefault="00BD299D"/>
    <w:p w14:paraId="2560671E" w14:textId="77777777" w:rsidR="00BD299D" w:rsidRDefault="00BD299D"/>
    <w:p w14:paraId="7E60B81F" w14:textId="77777777" w:rsidR="00BD299D" w:rsidRDefault="00BD29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48BF25" wp14:editId="45D9A2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9B6D6" w14:textId="77777777" w:rsidR="00BD299D" w:rsidRDefault="00BD299D"/>
                          <w:p w14:paraId="1C481BCB" w14:textId="77777777" w:rsidR="00BD299D" w:rsidRDefault="00BD29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48BF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D9B6D6" w14:textId="77777777" w:rsidR="00BD299D" w:rsidRDefault="00BD299D"/>
                    <w:p w14:paraId="1C481BCB" w14:textId="77777777" w:rsidR="00BD299D" w:rsidRDefault="00BD29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846F60" w14:textId="77777777" w:rsidR="00BD299D" w:rsidRDefault="00BD299D"/>
    <w:p w14:paraId="76B1A84A" w14:textId="77777777" w:rsidR="00BD299D" w:rsidRDefault="00BD299D">
      <w:pPr>
        <w:rPr>
          <w:sz w:val="2"/>
          <w:szCs w:val="2"/>
        </w:rPr>
      </w:pPr>
    </w:p>
    <w:p w14:paraId="189206BC" w14:textId="77777777" w:rsidR="00BD299D" w:rsidRDefault="00BD299D"/>
    <w:p w14:paraId="35192AD9" w14:textId="77777777" w:rsidR="00BD299D" w:rsidRDefault="00BD299D">
      <w:pPr>
        <w:spacing w:after="0" w:line="240" w:lineRule="auto"/>
      </w:pPr>
    </w:p>
  </w:footnote>
  <w:footnote w:type="continuationSeparator" w:id="0">
    <w:p w14:paraId="31C77C83" w14:textId="77777777" w:rsidR="00BD299D" w:rsidRDefault="00BD2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9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144001</TotalTime>
  <Pages>1</Pages>
  <Words>159</Words>
  <Characters>912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3886</cp:revision>
  <cp:lastPrinted>2009-02-06T05:36:00Z</cp:lastPrinted>
  <dcterms:created xsi:type="dcterms:W3CDTF">2024-01-07T13:43:00Z</dcterms:created>
  <dcterms:modified xsi:type="dcterms:W3CDTF">2025-08-02T13:41:00Z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