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449F4" w14:textId="3C2E63ED" w:rsidR="00B65754" w:rsidRDefault="001A6241" w:rsidP="001A6241">
      <w:pPr>
        <w:rPr>
          <w:lang w:val="ru-RU"/>
        </w:rPr>
      </w:pPr>
      <w:proofErr w:type="spellStart"/>
      <w:r w:rsidRPr="001A6241">
        <w:rPr>
          <w:rFonts w:hint="eastAsia"/>
          <w:lang w:val="ru-RU"/>
        </w:rPr>
        <w:t>Анализ</w:t>
      </w:r>
      <w:proofErr w:type="spellEnd"/>
      <w:r w:rsidRPr="001A6241">
        <w:rPr>
          <w:lang w:val="ru-RU"/>
        </w:rPr>
        <w:t xml:space="preserve"> </w:t>
      </w:r>
      <w:proofErr w:type="spellStart"/>
      <w:r w:rsidRPr="001A6241">
        <w:rPr>
          <w:rFonts w:hint="eastAsia"/>
          <w:lang w:val="ru-RU"/>
        </w:rPr>
        <w:t>нагрузки</w:t>
      </w:r>
      <w:proofErr w:type="spellEnd"/>
      <w:r w:rsidRPr="001A6241">
        <w:rPr>
          <w:lang w:val="ru-RU"/>
        </w:rPr>
        <w:t xml:space="preserve"> </w:t>
      </w:r>
      <w:r w:rsidRPr="001A6241">
        <w:rPr>
          <w:rFonts w:hint="eastAsia"/>
          <w:lang w:val="ru-RU"/>
        </w:rPr>
        <w:t>и</w:t>
      </w:r>
      <w:r w:rsidRPr="001A6241">
        <w:rPr>
          <w:lang w:val="ru-RU"/>
        </w:rPr>
        <w:t xml:space="preserve"> </w:t>
      </w:r>
      <w:proofErr w:type="spellStart"/>
      <w:r w:rsidRPr="001A6241">
        <w:rPr>
          <w:rFonts w:hint="eastAsia"/>
          <w:lang w:val="ru-RU"/>
        </w:rPr>
        <w:t>профессиональных</w:t>
      </w:r>
      <w:proofErr w:type="spellEnd"/>
      <w:r w:rsidRPr="001A6241">
        <w:rPr>
          <w:lang w:val="ru-RU"/>
        </w:rPr>
        <w:t xml:space="preserve"> </w:t>
      </w:r>
      <w:proofErr w:type="spellStart"/>
      <w:r w:rsidRPr="001A6241">
        <w:rPr>
          <w:rFonts w:hint="eastAsia"/>
          <w:lang w:val="ru-RU"/>
        </w:rPr>
        <w:t>обязанностей</w:t>
      </w:r>
      <w:proofErr w:type="spellEnd"/>
      <w:r w:rsidRPr="001A6241">
        <w:rPr>
          <w:lang w:val="ru-RU"/>
        </w:rPr>
        <w:t xml:space="preserve"> </w:t>
      </w:r>
      <w:proofErr w:type="spellStart"/>
      <w:r w:rsidRPr="001A6241">
        <w:rPr>
          <w:rFonts w:hint="eastAsia"/>
          <w:lang w:val="ru-RU"/>
        </w:rPr>
        <w:t>заведующих</w:t>
      </w:r>
      <w:proofErr w:type="spellEnd"/>
      <w:r w:rsidRPr="001A6241">
        <w:rPr>
          <w:lang w:val="ru-RU"/>
        </w:rPr>
        <w:t xml:space="preserve"> </w:t>
      </w:r>
      <w:proofErr w:type="spellStart"/>
      <w:r w:rsidRPr="001A6241">
        <w:rPr>
          <w:rFonts w:hint="eastAsia"/>
          <w:lang w:val="ru-RU"/>
        </w:rPr>
        <w:t>ортопедическими</w:t>
      </w:r>
      <w:proofErr w:type="spellEnd"/>
      <w:r w:rsidRPr="001A6241">
        <w:rPr>
          <w:lang w:val="ru-RU"/>
        </w:rPr>
        <w:t xml:space="preserve"> </w:t>
      </w:r>
      <w:proofErr w:type="spellStart"/>
      <w:r w:rsidRPr="001A6241">
        <w:rPr>
          <w:rFonts w:hint="eastAsia"/>
          <w:lang w:val="ru-RU"/>
        </w:rPr>
        <w:t>отделениями</w:t>
      </w:r>
      <w:proofErr w:type="spellEnd"/>
      <w:r w:rsidRPr="001A6241">
        <w:rPr>
          <w:lang w:val="ru-RU"/>
        </w:rPr>
        <w:t xml:space="preserve"> </w:t>
      </w:r>
      <w:proofErr w:type="spellStart"/>
      <w:r w:rsidRPr="001A6241">
        <w:rPr>
          <w:rFonts w:hint="eastAsia"/>
          <w:lang w:val="ru-RU"/>
        </w:rPr>
        <w:t>стоматологических</w:t>
      </w:r>
      <w:proofErr w:type="spellEnd"/>
      <w:r w:rsidRPr="001A6241">
        <w:rPr>
          <w:lang w:val="ru-RU"/>
        </w:rPr>
        <w:t xml:space="preserve"> </w:t>
      </w:r>
      <w:proofErr w:type="spellStart"/>
      <w:r w:rsidRPr="001A6241">
        <w:rPr>
          <w:rFonts w:hint="eastAsia"/>
          <w:lang w:val="ru-RU"/>
        </w:rPr>
        <w:t>поликлиник</w:t>
      </w:r>
      <w:proofErr w:type="spellEnd"/>
      <w:r>
        <w:rPr>
          <w:lang w:val="ru-RU"/>
        </w:rPr>
        <w:t xml:space="preserve"> </w:t>
      </w:r>
      <w:proofErr w:type="spellStart"/>
      <w:r w:rsidRPr="001A6241">
        <w:rPr>
          <w:rFonts w:hint="eastAsia"/>
          <w:lang w:val="ru-RU"/>
        </w:rPr>
        <w:t>Першина</w:t>
      </w:r>
      <w:proofErr w:type="spellEnd"/>
      <w:r w:rsidRPr="001A6241">
        <w:rPr>
          <w:lang w:val="ru-RU"/>
        </w:rPr>
        <w:t xml:space="preserve">, </w:t>
      </w:r>
      <w:proofErr w:type="spellStart"/>
      <w:r w:rsidRPr="001A6241">
        <w:rPr>
          <w:rFonts w:hint="eastAsia"/>
          <w:lang w:val="ru-RU"/>
        </w:rPr>
        <w:t>Татьяна</w:t>
      </w:r>
      <w:proofErr w:type="spellEnd"/>
      <w:r w:rsidRPr="001A6241">
        <w:rPr>
          <w:lang w:val="ru-RU"/>
        </w:rPr>
        <w:t xml:space="preserve"> </w:t>
      </w:r>
      <w:proofErr w:type="spellStart"/>
      <w:r w:rsidRPr="001A6241">
        <w:rPr>
          <w:rFonts w:hint="eastAsia"/>
          <w:lang w:val="ru-RU"/>
        </w:rPr>
        <w:t>Львовна</w:t>
      </w:r>
      <w:proofErr w:type="spellEnd"/>
    </w:p>
    <w:p w14:paraId="616C7DDA" w14:textId="77777777" w:rsidR="001A6241" w:rsidRDefault="001A6241" w:rsidP="001A6241">
      <w:r>
        <w:rPr>
          <w:rFonts w:hint="eastAsia"/>
        </w:rPr>
        <w:t>ОГЛАВЛЕНИЕ</w:t>
      </w:r>
      <w:r>
        <w:t xml:space="preserve"> </w:t>
      </w:r>
      <w:r>
        <w:rPr>
          <w:rFonts w:hint="eastAsia"/>
        </w:rPr>
        <w:t>ДИССЕРТАЦИИ</w:t>
      </w:r>
    </w:p>
    <w:p w14:paraId="1A24F23C" w14:textId="77777777" w:rsidR="001A6241" w:rsidRDefault="001A6241" w:rsidP="001A6241">
      <w:proofErr w:type="spellStart"/>
      <w:r>
        <w:rPr>
          <w:rFonts w:hint="eastAsia"/>
        </w:rPr>
        <w:t>кандидат</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Першина</w:t>
      </w:r>
      <w:proofErr w:type="spellEnd"/>
      <w:r>
        <w:t xml:space="preserve">, </w:t>
      </w:r>
      <w:proofErr w:type="spellStart"/>
      <w:r>
        <w:rPr>
          <w:rFonts w:hint="eastAsia"/>
        </w:rPr>
        <w:t>Татьяна</w:t>
      </w:r>
      <w:proofErr w:type="spellEnd"/>
      <w:r>
        <w:t xml:space="preserve"> </w:t>
      </w:r>
      <w:proofErr w:type="spellStart"/>
      <w:r>
        <w:rPr>
          <w:rFonts w:hint="eastAsia"/>
        </w:rPr>
        <w:t>Львовна</w:t>
      </w:r>
      <w:proofErr w:type="spellEnd"/>
    </w:p>
    <w:p w14:paraId="166D99B4" w14:textId="77777777" w:rsidR="001A6241" w:rsidRDefault="001A6241" w:rsidP="001A6241">
      <w:r>
        <w:rPr>
          <w:rFonts w:hint="eastAsia"/>
        </w:rPr>
        <w:t>ВВЕДЕНИЕ</w:t>
      </w:r>
    </w:p>
    <w:p w14:paraId="05AE40D2" w14:textId="77777777" w:rsidR="001A6241" w:rsidRDefault="001A6241" w:rsidP="001A6241"/>
    <w:p w14:paraId="08F97522" w14:textId="77777777" w:rsidR="001A6241" w:rsidRDefault="001A6241" w:rsidP="001A6241">
      <w:proofErr w:type="spellStart"/>
      <w:r>
        <w:rPr>
          <w:rFonts w:hint="eastAsia"/>
        </w:rPr>
        <w:t>Глава</w:t>
      </w:r>
      <w:proofErr w:type="spellEnd"/>
      <w:r>
        <w:t xml:space="preserve"> 1. </w:t>
      </w:r>
      <w:r>
        <w:rPr>
          <w:rFonts w:hint="eastAsia"/>
        </w:rPr>
        <w:t>НОРМИРОВАНИЕ</w:t>
      </w:r>
      <w:r>
        <w:t xml:space="preserve"> </w:t>
      </w:r>
      <w:r>
        <w:rPr>
          <w:rFonts w:hint="eastAsia"/>
        </w:rPr>
        <w:t>ТРУДА</w:t>
      </w:r>
      <w:r>
        <w:t xml:space="preserve"> </w:t>
      </w:r>
      <w:r>
        <w:rPr>
          <w:rFonts w:hint="eastAsia"/>
        </w:rPr>
        <w:t>В</w:t>
      </w:r>
      <w:r>
        <w:t xml:space="preserve"> </w:t>
      </w:r>
      <w:r>
        <w:rPr>
          <w:rFonts w:hint="eastAsia"/>
        </w:rPr>
        <w:t>СТОМАТОЛОГИЧЕСКОЙ</w:t>
      </w:r>
      <w:r>
        <w:t xml:space="preserve"> </w:t>
      </w:r>
      <w:r>
        <w:rPr>
          <w:rFonts w:hint="eastAsia"/>
        </w:rPr>
        <w:t>ПРАКТИКЕ</w:t>
      </w:r>
    </w:p>
    <w:p w14:paraId="650F5FB5" w14:textId="77777777" w:rsidR="001A6241" w:rsidRDefault="001A6241" w:rsidP="001A6241"/>
    <w:p w14:paraId="19D7921A" w14:textId="77777777" w:rsidR="001A6241" w:rsidRDefault="001A6241" w:rsidP="001A6241">
      <w:r>
        <w:t>(</w:t>
      </w:r>
      <w:proofErr w:type="spellStart"/>
      <w:r>
        <w:rPr>
          <w:rFonts w:hint="eastAsia"/>
        </w:rPr>
        <w:t>обзор</w:t>
      </w:r>
      <w:proofErr w:type="spellEnd"/>
      <w:r>
        <w:t xml:space="preserve"> </w:t>
      </w:r>
      <w:proofErr w:type="spellStart"/>
      <w:r>
        <w:rPr>
          <w:rFonts w:hint="eastAsia"/>
        </w:rPr>
        <w:t>литературы</w:t>
      </w:r>
      <w:proofErr w:type="spellEnd"/>
      <w:r>
        <w:t>)</w:t>
      </w:r>
    </w:p>
    <w:p w14:paraId="7E0C9FC5" w14:textId="77777777" w:rsidR="001A6241" w:rsidRDefault="001A6241" w:rsidP="001A6241"/>
    <w:p w14:paraId="455A4ED7" w14:textId="77777777" w:rsidR="001A6241" w:rsidRDefault="001A6241" w:rsidP="001A6241">
      <w:proofErr w:type="spellStart"/>
      <w:r>
        <w:rPr>
          <w:rFonts w:hint="eastAsia"/>
        </w:rPr>
        <w:t>Глава</w:t>
      </w:r>
      <w:proofErr w:type="spellEnd"/>
      <w:r>
        <w:t xml:space="preserve"> 2. </w:t>
      </w:r>
      <w:r>
        <w:rPr>
          <w:rFonts w:hint="eastAsia"/>
        </w:rPr>
        <w:t>ОРГАНИЗАЦИЯ</w:t>
      </w:r>
      <w:r>
        <w:t xml:space="preserve">,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ИССЛЕДОВАНИЯ</w:t>
      </w:r>
    </w:p>
    <w:p w14:paraId="348F54C4" w14:textId="77777777" w:rsidR="001A6241" w:rsidRDefault="001A6241" w:rsidP="001A6241"/>
    <w:p w14:paraId="79B3A1B1" w14:textId="77777777" w:rsidR="001A6241" w:rsidRDefault="001A6241" w:rsidP="001A6241">
      <w:proofErr w:type="spellStart"/>
      <w:r>
        <w:rPr>
          <w:rFonts w:hint="eastAsia"/>
        </w:rPr>
        <w:t>Глава</w:t>
      </w:r>
      <w:proofErr w:type="spellEnd"/>
      <w:r>
        <w:t xml:space="preserve"> 3. </w:t>
      </w:r>
      <w:r>
        <w:rPr>
          <w:rFonts w:hint="eastAsia"/>
        </w:rPr>
        <w:t>АНАЛИЗ</w:t>
      </w:r>
      <w:r>
        <w:t xml:space="preserve"> </w:t>
      </w:r>
      <w:r>
        <w:rPr>
          <w:rFonts w:hint="eastAsia"/>
        </w:rPr>
        <w:t>РЕЕСТРА</w:t>
      </w:r>
      <w:r>
        <w:t xml:space="preserve"> </w:t>
      </w:r>
      <w:r>
        <w:rPr>
          <w:rFonts w:hint="eastAsia"/>
        </w:rPr>
        <w:t>ДОЛЖОСТНЫХ</w:t>
      </w:r>
      <w:r>
        <w:t xml:space="preserve"> </w:t>
      </w:r>
      <w:r>
        <w:rPr>
          <w:rFonts w:hint="eastAsia"/>
        </w:rPr>
        <w:t>ОБЯЗАННОСТЕЙ</w:t>
      </w:r>
      <w:r>
        <w:t xml:space="preserve"> </w:t>
      </w:r>
      <w:r>
        <w:rPr>
          <w:rFonts w:hint="eastAsia"/>
        </w:rPr>
        <w:t>ЗАВЕДУЮЩИХ</w:t>
      </w:r>
      <w:r>
        <w:t xml:space="preserve"> </w:t>
      </w:r>
      <w:r>
        <w:rPr>
          <w:rFonts w:hint="eastAsia"/>
        </w:rPr>
        <w:t>ОРТОПЕДИЧЕСКИМИ</w:t>
      </w:r>
      <w:r>
        <w:t xml:space="preserve"> </w:t>
      </w:r>
      <w:r>
        <w:rPr>
          <w:rFonts w:hint="eastAsia"/>
        </w:rPr>
        <w:t>ОТДЕЛЕНИЯМИ</w:t>
      </w:r>
      <w:r>
        <w:t xml:space="preserve"> </w:t>
      </w:r>
      <w:r>
        <w:rPr>
          <w:rFonts w:hint="eastAsia"/>
        </w:rPr>
        <w:t>СТОМАТОЛОГИЧЕСКИХ</w:t>
      </w:r>
      <w:r>
        <w:t xml:space="preserve"> </w:t>
      </w:r>
      <w:r>
        <w:rPr>
          <w:rFonts w:hint="eastAsia"/>
        </w:rPr>
        <w:t>ПОЛИКЛИНИК</w:t>
      </w:r>
    </w:p>
    <w:p w14:paraId="7B4EEFDE" w14:textId="77777777" w:rsidR="001A6241" w:rsidRDefault="001A6241" w:rsidP="001A6241"/>
    <w:p w14:paraId="1E551F7F" w14:textId="77777777" w:rsidR="001A6241" w:rsidRDefault="001A6241" w:rsidP="001A6241">
      <w:proofErr w:type="spellStart"/>
      <w:r>
        <w:rPr>
          <w:rFonts w:hint="eastAsia"/>
        </w:rPr>
        <w:t>Глава</w:t>
      </w:r>
      <w:proofErr w:type="spellEnd"/>
      <w:r>
        <w:t xml:space="preserve"> 4. </w:t>
      </w:r>
      <w:r>
        <w:rPr>
          <w:rFonts w:hint="eastAsia"/>
        </w:rPr>
        <w:t>ОБОСНОВАНИЕ</w:t>
      </w:r>
      <w:r>
        <w:t xml:space="preserve"> </w:t>
      </w:r>
      <w:r>
        <w:rPr>
          <w:rFonts w:hint="eastAsia"/>
        </w:rPr>
        <w:t>ЧИСЛА</w:t>
      </w:r>
      <w:r>
        <w:t xml:space="preserve"> </w:t>
      </w:r>
      <w:r>
        <w:rPr>
          <w:rFonts w:hint="eastAsia"/>
        </w:rPr>
        <w:t>ДОЛЖНОСТЕЙ</w:t>
      </w:r>
      <w:r>
        <w:t xml:space="preserve"> </w:t>
      </w:r>
      <w:r>
        <w:rPr>
          <w:rFonts w:hint="eastAsia"/>
        </w:rPr>
        <w:t>ЗАВЕДУЮЩИХ</w:t>
      </w:r>
      <w:r>
        <w:t xml:space="preserve"> </w:t>
      </w:r>
      <w:r>
        <w:rPr>
          <w:rFonts w:hint="eastAsia"/>
        </w:rPr>
        <w:t>ОРТОПЕДИЧЕСКИМИ</w:t>
      </w:r>
      <w:r>
        <w:t xml:space="preserve"> </w:t>
      </w:r>
      <w:r>
        <w:rPr>
          <w:rFonts w:hint="eastAsia"/>
        </w:rPr>
        <w:t>ОТДЕЛЕНИЯМИ</w:t>
      </w:r>
      <w:r>
        <w:t xml:space="preserve"> </w:t>
      </w:r>
      <w:r>
        <w:rPr>
          <w:rFonts w:hint="eastAsia"/>
        </w:rPr>
        <w:t>СТОМАТОЛОГИЧЕСКИХ</w:t>
      </w:r>
      <w:r>
        <w:t xml:space="preserve"> </w:t>
      </w:r>
      <w:r>
        <w:rPr>
          <w:rFonts w:hint="eastAsia"/>
        </w:rPr>
        <w:t>ПОЛИКЛИНИК</w:t>
      </w:r>
    </w:p>
    <w:p w14:paraId="42A60AC0" w14:textId="77777777" w:rsidR="001A6241" w:rsidRDefault="001A6241" w:rsidP="001A6241"/>
    <w:p w14:paraId="76F749C1" w14:textId="77777777" w:rsidR="001A6241" w:rsidRDefault="001A6241" w:rsidP="001A6241">
      <w:proofErr w:type="spellStart"/>
      <w:r>
        <w:rPr>
          <w:rFonts w:hint="eastAsia"/>
        </w:rPr>
        <w:t>Глава</w:t>
      </w:r>
      <w:proofErr w:type="spellEnd"/>
      <w:r>
        <w:t xml:space="preserve"> 5. </w:t>
      </w:r>
      <w:r>
        <w:rPr>
          <w:rFonts w:hint="eastAsia"/>
        </w:rPr>
        <w:t>МОДЕЛЬ</w:t>
      </w:r>
      <w:r>
        <w:t xml:space="preserve"> </w:t>
      </w:r>
      <w:r>
        <w:rPr>
          <w:rFonts w:hint="eastAsia"/>
        </w:rPr>
        <w:t>СТРУКТУРНОГО</w:t>
      </w:r>
      <w:r>
        <w:t xml:space="preserve"> </w:t>
      </w:r>
      <w:r>
        <w:rPr>
          <w:rFonts w:hint="eastAsia"/>
        </w:rPr>
        <w:t>ПРОФИЛЯ</w:t>
      </w:r>
      <w:r>
        <w:t xml:space="preserve"> </w:t>
      </w:r>
      <w:r>
        <w:rPr>
          <w:rFonts w:hint="eastAsia"/>
        </w:rPr>
        <w:t>ЗАВЕДУЮЩЕГО</w:t>
      </w:r>
      <w:r>
        <w:t xml:space="preserve"> </w:t>
      </w:r>
      <w:r>
        <w:rPr>
          <w:rFonts w:hint="eastAsia"/>
        </w:rPr>
        <w:t>ОРТОПЕДИЧЕСКИМ</w:t>
      </w:r>
      <w:r>
        <w:t xml:space="preserve"> </w:t>
      </w:r>
      <w:r>
        <w:rPr>
          <w:rFonts w:hint="eastAsia"/>
        </w:rPr>
        <w:t>СТОМАТОЛОГИЧЕСКИМ</w:t>
      </w:r>
      <w:r>
        <w:t xml:space="preserve"> </w:t>
      </w:r>
      <w:r>
        <w:rPr>
          <w:rFonts w:hint="eastAsia"/>
        </w:rPr>
        <w:t>ОТДЕЛЕНИЕМ</w:t>
      </w:r>
      <w:r>
        <w:t xml:space="preserve"> </w:t>
      </w:r>
      <w:r>
        <w:rPr>
          <w:rFonts w:hint="eastAsia"/>
        </w:rPr>
        <w:t>И</w:t>
      </w:r>
      <w:r>
        <w:t xml:space="preserve"> </w:t>
      </w:r>
      <w:r>
        <w:rPr>
          <w:rFonts w:hint="eastAsia"/>
        </w:rPr>
        <w:t>ПРОГНОЗИРОВАНИЕ</w:t>
      </w:r>
      <w:r>
        <w:t xml:space="preserve"> </w:t>
      </w:r>
      <w:r>
        <w:rPr>
          <w:rFonts w:hint="eastAsia"/>
        </w:rPr>
        <w:t>ИХ</w:t>
      </w:r>
      <w:r>
        <w:t xml:space="preserve"> </w:t>
      </w:r>
      <w:r>
        <w:rPr>
          <w:rFonts w:hint="eastAsia"/>
        </w:rPr>
        <w:t>КАРЬЕРЫ</w:t>
      </w:r>
    </w:p>
    <w:p w14:paraId="07D5616F" w14:textId="77777777" w:rsidR="001A6241" w:rsidRDefault="001A6241" w:rsidP="001A6241"/>
    <w:p w14:paraId="20079D98" w14:textId="77777777" w:rsidR="001A6241" w:rsidRDefault="001A6241" w:rsidP="001A6241">
      <w:r>
        <w:rPr>
          <w:rFonts w:hint="eastAsia"/>
        </w:rPr>
        <w:t>ПО</w:t>
      </w:r>
      <w:r>
        <w:t xml:space="preserve"> </w:t>
      </w:r>
      <w:r>
        <w:rPr>
          <w:rFonts w:hint="eastAsia"/>
        </w:rPr>
        <w:t>КОМПЕТЕНЦИЯМ</w:t>
      </w:r>
    </w:p>
    <w:p w14:paraId="5F358185" w14:textId="77777777" w:rsidR="001A6241" w:rsidRDefault="001A6241" w:rsidP="001A6241"/>
    <w:p w14:paraId="22B6B917" w14:textId="77777777" w:rsidR="001A6241" w:rsidRDefault="001A6241" w:rsidP="001A6241">
      <w:r>
        <w:rPr>
          <w:rFonts w:hint="eastAsia"/>
        </w:rPr>
        <w:t>ЗАКЛЮЧЕНИЕ</w:t>
      </w:r>
    </w:p>
    <w:p w14:paraId="56E75ECD" w14:textId="77777777" w:rsidR="001A6241" w:rsidRDefault="001A6241" w:rsidP="001A6241"/>
    <w:p w14:paraId="052CC833" w14:textId="77777777" w:rsidR="001A6241" w:rsidRDefault="001A6241" w:rsidP="001A6241">
      <w:r>
        <w:rPr>
          <w:rFonts w:hint="eastAsia"/>
        </w:rPr>
        <w:t>ВЫВОДЫ</w:t>
      </w:r>
    </w:p>
    <w:p w14:paraId="22090B52" w14:textId="77777777" w:rsidR="001A6241" w:rsidRDefault="001A6241" w:rsidP="001A6241"/>
    <w:p w14:paraId="50040482" w14:textId="77777777" w:rsidR="001A6241" w:rsidRDefault="001A6241" w:rsidP="001A6241">
      <w:r>
        <w:rPr>
          <w:rFonts w:hint="eastAsia"/>
        </w:rPr>
        <w:t>ПРЕДЛОЖЕНИЯ</w:t>
      </w:r>
    </w:p>
    <w:p w14:paraId="452DC026" w14:textId="77777777" w:rsidR="001A6241" w:rsidRDefault="001A6241" w:rsidP="001A6241"/>
    <w:p w14:paraId="0731523E" w14:textId="77777777" w:rsidR="001A6241" w:rsidRDefault="001A6241" w:rsidP="001A6241">
      <w:r>
        <w:rPr>
          <w:rFonts w:hint="eastAsia"/>
        </w:rPr>
        <w:t>СПИСОК</w:t>
      </w:r>
      <w:r>
        <w:t xml:space="preserve"> </w:t>
      </w:r>
      <w:r>
        <w:rPr>
          <w:rFonts w:hint="eastAsia"/>
        </w:rPr>
        <w:t>ЛИТЕРАТУРЫ</w:t>
      </w:r>
    </w:p>
    <w:p w14:paraId="0A2CBF3C" w14:textId="77777777" w:rsidR="001A6241" w:rsidRDefault="001A6241" w:rsidP="001A6241"/>
    <w:p w14:paraId="06750877" w14:textId="71B128CD" w:rsidR="001A6241" w:rsidRPr="001A6241" w:rsidRDefault="001A6241" w:rsidP="001A6241">
      <w:r>
        <w:rPr>
          <w:rFonts w:hint="eastAsia"/>
        </w:rPr>
        <w:t>ПРИЛОЖЕНИЯ</w:t>
      </w:r>
    </w:p>
    <w:sectPr w:rsidR="001A6241" w:rsidRPr="001A6241" w:rsidSect="00A759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D9A66" w14:textId="77777777" w:rsidR="00A75967" w:rsidRPr="00C66E52" w:rsidRDefault="00A75967">
      <w:pPr>
        <w:spacing w:after="0" w:line="240" w:lineRule="auto"/>
      </w:pPr>
      <w:r w:rsidRPr="00C66E52">
        <w:separator/>
      </w:r>
    </w:p>
  </w:endnote>
  <w:endnote w:type="continuationSeparator" w:id="0">
    <w:p w14:paraId="04C3732C" w14:textId="77777777" w:rsidR="00A75967" w:rsidRPr="00C66E52" w:rsidRDefault="00A7596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EA84A" w14:textId="77777777" w:rsidR="00A75967" w:rsidRPr="00C66E52" w:rsidRDefault="00A75967"/>
    <w:p w14:paraId="336B1C9D" w14:textId="77777777" w:rsidR="00A75967" w:rsidRPr="00C66E52" w:rsidRDefault="00A75967"/>
    <w:p w14:paraId="2F358515" w14:textId="77777777" w:rsidR="00A75967" w:rsidRPr="00C66E52" w:rsidRDefault="00A75967"/>
    <w:p w14:paraId="333F4C7F" w14:textId="77777777" w:rsidR="00A75967" w:rsidRPr="00C66E52" w:rsidRDefault="00A75967"/>
    <w:p w14:paraId="1E66841F" w14:textId="77777777" w:rsidR="00A75967" w:rsidRPr="00C66E52" w:rsidRDefault="00A75967"/>
    <w:p w14:paraId="5DE766E3" w14:textId="77777777" w:rsidR="00A75967" w:rsidRPr="00C66E52" w:rsidRDefault="00A75967"/>
    <w:p w14:paraId="1162F333" w14:textId="77777777" w:rsidR="00A75967" w:rsidRPr="00C66E52" w:rsidRDefault="00A7596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295E32A" wp14:editId="3B389D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B3999" w14:textId="77777777" w:rsidR="00A75967" w:rsidRPr="00C66E52" w:rsidRDefault="00A7596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5E3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4B3999" w14:textId="77777777" w:rsidR="00A75967" w:rsidRPr="00C66E52" w:rsidRDefault="00A7596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C18B21D" w14:textId="77777777" w:rsidR="00A75967" w:rsidRPr="00C66E52" w:rsidRDefault="00A75967"/>
    <w:p w14:paraId="7A75BA0E" w14:textId="77777777" w:rsidR="00A75967" w:rsidRPr="00C66E52" w:rsidRDefault="00A75967"/>
    <w:p w14:paraId="116F9BC8" w14:textId="77777777" w:rsidR="00A75967" w:rsidRPr="00C66E52" w:rsidRDefault="00A7596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60E39A7" wp14:editId="6AC67E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CF86B" w14:textId="77777777" w:rsidR="00A75967" w:rsidRPr="00C66E52" w:rsidRDefault="00A75967"/>
                          <w:p w14:paraId="73B312FC" w14:textId="77777777" w:rsidR="00A75967" w:rsidRPr="00C66E52" w:rsidRDefault="00A7596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0E39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5CF86B" w14:textId="77777777" w:rsidR="00A75967" w:rsidRPr="00C66E52" w:rsidRDefault="00A75967"/>
                    <w:p w14:paraId="73B312FC" w14:textId="77777777" w:rsidR="00A75967" w:rsidRPr="00C66E52" w:rsidRDefault="00A7596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1B80254" w14:textId="77777777" w:rsidR="00A75967" w:rsidRPr="00C66E52" w:rsidRDefault="00A75967"/>
    <w:p w14:paraId="0B3E0C9D" w14:textId="77777777" w:rsidR="00A75967" w:rsidRPr="00C66E52" w:rsidRDefault="00A75967">
      <w:pPr>
        <w:rPr>
          <w:sz w:val="2"/>
          <w:szCs w:val="2"/>
        </w:rPr>
      </w:pPr>
    </w:p>
    <w:p w14:paraId="66768A13" w14:textId="77777777" w:rsidR="00A75967" w:rsidRPr="00C66E52" w:rsidRDefault="00A75967"/>
    <w:p w14:paraId="6C9BDDB9" w14:textId="77777777" w:rsidR="00A75967" w:rsidRPr="00C66E52" w:rsidRDefault="00A75967">
      <w:pPr>
        <w:spacing w:after="0" w:line="240" w:lineRule="auto"/>
      </w:pPr>
    </w:p>
  </w:footnote>
  <w:footnote w:type="continuationSeparator" w:id="0">
    <w:p w14:paraId="470DFEF7" w14:textId="77777777" w:rsidR="00A75967" w:rsidRPr="00C66E52" w:rsidRDefault="00A7596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67"/>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26636</TotalTime>
  <Pages>2</Pages>
  <Words>117</Words>
  <Characters>669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3934</cp:revision>
  <cp:lastPrinted>2009-02-06T05:36:00Z</cp:lastPrinted>
  <dcterms:created xsi:type="dcterms:W3CDTF">2024-04-09T10:20:00Z</dcterms:created>
  <dcterms:modified xsi:type="dcterms:W3CDTF">2024-05-09T17:44:00Z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