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C0BB8" w:rsidRDefault="007C0BB8" w:rsidP="007C0BB8">
      <w:r w:rsidRPr="00D858E0">
        <w:rPr>
          <w:rFonts w:ascii="Times New Roman" w:eastAsia="Times New Roman" w:hAnsi="Times New Roman" w:cs="Times New Roman"/>
          <w:b/>
          <w:sz w:val="24"/>
          <w:szCs w:val="24"/>
          <w:lang w:eastAsia="ru-RU"/>
        </w:rPr>
        <w:t>Коваленко Юрій Олександрович</w:t>
      </w:r>
      <w:r w:rsidRPr="00D858E0">
        <w:rPr>
          <w:rFonts w:ascii="Times New Roman" w:eastAsia="Times New Roman" w:hAnsi="Times New Roman" w:cs="Times New Roman"/>
          <w:sz w:val="24"/>
          <w:szCs w:val="24"/>
          <w:lang w:eastAsia="ru-RU"/>
        </w:rPr>
        <w:t>, завідувач науково-дослідного відділу Національного заповідника «Глухів». Назва дисертації: «Історична топографія Глухова доби середньовіччя та ранньомодерного часу». Шифр та назва спеціальності</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07.00.01 – історія України. Спеціалізована рада</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К 79.053.01 Національного університету «Чернігівський колегіум» імені Т.Г. Шевченка</w:t>
      </w:r>
    </w:p>
    <w:sectPr w:rsidR="005B1831" w:rsidRPr="007C0B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C0BB8" w:rsidRPr="007C0B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15BEB-90F0-41F1-8449-51B10CE7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2021-08-01T11:32:00Z</dcterms:created>
  <dcterms:modified xsi:type="dcterms:W3CDTF">2021-08-01T16:51:00Z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