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90F7E" w14:textId="62A77093" w:rsidR="00C520D7" w:rsidRDefault="0061369E" w:rsidP="0061369E">
      <w:r w:rsidRPr="0061369E">
        <w:rPr>
          <w:rFonts w:hint="eastAsia"/>
        </w:rPr>
        <w:t>Оптимизация</w:t>
      </w:r>
      <w:r w:rsidRPr="0061369E">
        <w:t xml:space="preserve"> </w:t>
      </w:r>
      <w:r w:rsidRPr="0061369E">
        <w:rPr>
          <w:rFonts w:hint="eastAsia"/>
        </w:rPr>
        <w:t>диагностики</w:t>
      </w:r>
      <w:r w:rsidRPr="0061369E">
        <w:t xml:space="preserve"> </w:t>
      </w:r>
      <w:r w:rsidRPr="0061369E">
        <w:rPr>
          <w:rFonts w:hint="eastAsia"/>
        </w:rPr>
        <w:t>и</w:t>
      </w:r>
      <w:r w:rsidRPr="0061369E">
        <w:t xml:space="preserve"> </w:t>
      </w:r>
      <w:r w:rsidRPr="0061369E">
        <w:rPr>
          <w:rFonts w:hint="eastAsia"/>
        </w:rPr>
        <w:t>лечения</w:t>
      </w:r>
      <w:r w:rsidRPr="0061369E">
        <w:t xml:space="preserve"> </w:t>
      </w:r>
      <w:r w:rsidRPr="0061369E">
        <w:rPr>
          <w:rFonts w:hint="eastAsia"/>
        </w:rPr>
        <w:t>пациентов</w:t>
      </w:r>
      <w:r w:rsidRPr="0061369E">
        <w:t xml:space="preserve"> </w:t>
      </w:r>
      <w:r w:rsidRPr="0061369E">
        <w:rPr>
          <w:rFonts w:hint="eastAsia"/>
        </w:rPr>
        <w:t>с</w:t>
      </w:r>
      <w:r w:rsidRPr="0061369E">
        <w:t xml:space="preserve"> </w:t>
      </w:r>
      <w:r w:rsidRPr="0061369E">
        <w:rPr>
          <w:rFonts w:hint="eastAsia"/>
        </w:rPr>
        <w:t>тяжелыми</w:t>
      </w:r>
      <w:r w:rsidRPr="0061369E">
        <w:t xml:space="preserve"> </w:t>
      </w:r>
      <w:r w:rsidRPr="0061369E">
        <w:rPr>
          <w:rFonts w:hint="eastAsia"/>
        </w:rPr>
        <w:t>формами</w:t>
      </w:r>
      <w:r w:rsidRPr="0061369E">
        <w:t xml:space="preserve"> </w:t>
      </w:r>
      <w:r w:rsidRPr="0061369E">
        <w:rPr>
          <w:rFonts w:hint="eastAsia"/>
        </w:rPr>
        <w:t>язвенного</w:t>
      </w:r>
      <w:r w:rsidRPr="0061369E">
        <w:t xml:space="preserve"> </w:t>
      </w:r>
      <w:r w:rsidRPr="0061369E">
        <w:rPr>
          <w:rFonts w:hint="eastAsia"/>
        </w:rPr>
        <w:t>колита</w:t>
      </w:r>
      <w:r>
        <w:t xml:space="preserve"> </w:t>
      </w:r>
      <w:r w:rsidRPr="0061369E">
        <w:rPr>
          <w:rFonts w:hint="eastAsia"/>
        </w:rPr>
        <w:t>Давыдова</w:t>
      </w:r>
      <w:r w:rsidRPr="0061369E">
        <w:t xml:space="preserve"> </w:t>
      </w:r>
      <w:r w:rsidRPr="0061369E">
        <w:rPr>
          <w:rFonts w:hint="eastAsia"/>
        </w:rPr>
        <w:t>Ольга</w:t>
      </w:r>
      <w:r w:rsidRPr="0061369E">
        <w:t xml:space="preserve"> </w:t>
      </w:r>
      <w:r w:rsidRPr="0061369E">
        <w:rPr>
          <w:rFonts w:hint="eastAsia"/>
        </w:rPr>
        <w:t>Евгеньевна</w:t>
      </w:r>
    </w:p>
    <w:p w14:paraId="19CAAD3D" w14:textId="77777777" w:rsidR="0061369E" w:rsidRDefault="0061369E" w:rsidP="0061369E">
      <w:r>
        <w:rPr>
          <w:rFonts w:hint="eastAsia"/>
        </w:rPr>
        <w:t>ОГЛАВЛЕНИЕ</w:t>
      </w:r>
      <w:r>
        <w:t xml:space="preserve"> </w:t>
      </w:r>
      <w:r>
        <w:rPr>
          <w:rFonts w:hint="eastAsia"/>
        </w:rPr>
        <w:t>ДИССЕРТАЦИИ</w:t>
      </w:r>
    </w:p>
    <w:p w14:paraId="0F64AB2B" w14:textId="77777777" w:rsidR="0061369E" w:rsidRDefault="0061369E" w:rsidP="0061369E">
      <w:r>
        <w:rPr>
          <w:rFonts w:hint="eastAsia"/>
        </w:rPr>
        <w:t>кандидат</w:t>
      </w:r>
      <w:r>
        <w:t xml:space="preserve"> </w:t>
      </w:r>
      <w:r>
        <w:rPr>
          <w:rFonts w:hint="eastAsia"/>
        </w:rPr>
        <w:t>наук</w:t>
      </w:r>
      <w:r>
        <w:t xml:space="preserve"> </w:t>
      </w:r>
      <w:r>
        <w:rPr>
          <w:rFonts w:hint="eastAsia"/>
        </w:rPr>
        <w:t>Давыдова</w:t>
      </w:r>
      <w:r>
        <w:t xml:space="preserve"> </w:t>
      </w:r>
      <w:r>
        <w:rPr>
          <w:rFonts w:hint="eastAsia"/>
        </w:rPr>
        <w:t>Ольга</w:t>
      </w:r>
      <w:r>
        <w:t xml:space="preserve"> </w:t>
      </w:r>
      <w:r>
        <w:rPr>
          <w:rFonts w:hint="eastAsia"/>
        </w:rPr>
        <w:t>Евгеньевна</w:t>
      </w:r>
    </w:p>
    <w:p w14:paraId="24075854" w14:textId="77777777" w:rsidR="0061369E" w:rsidRDefault="0061369E" w:rsidP="0061369E">
      <w:r>
        <w:rPr>
          <w:rFonts w:hint="eastAsia"/>
        </w:rPr>
        <w:t>ВВЕДЕНИЕ</w:t>
      </w:r>
    </w:p>
    <w:p w14:paraId="48D461D6" w14:textId="77777777" w:rsidR="0061369E" w:rsidRDefault="0061369E" w:rsidP="0061369E"/>
    <w:p w14:paraId="16BA27FC" w14:textId="77777777" w:rsidR="0061369E" w:rsidRDefault="0061369E" w:rsidP="0061369E">
      <w:r>
        <w:rPr>
          <w:rFonts w:hint="eastAsia"/>
        </w:rPr>
        <w:t>ГЛАВА</w:t>
      </w:r>
      <w:r>
        <w:t xml:space="preserve"> 1. </w:t>
      </w:r>
      <w:r>
        <w:rPr>
          <w:rFonts w:hint="eastAsia"/>
        </w:rPr>
        <w:t>Обзор</w:t>
      </w:r>
      <w:r>
        <w:t xml:space="preserve"> </w:t>
      </w:r>
      <w:r>
        <w:rPr>
          <w:rFonts w:hint="eastAsia"/>
        </w:rPr>
        <w:t>литературы</w:t>
      </w:r>
    </w:p>
    <w:p w14:paraId="7E9CAED5" w14:textId="77777777" w:rsidR="0061369E" w:rsidRDefault="0061369E" w:rsidP="0061369E"/>
    <w:p w14:paraId="5BEC1BBC" w14:textId="77777777" w:rsidR="0061369E" w:rsidRDefault="0061369E" w:rsidP="0061369E">
      <w:r>
        <w:t xml:space="preserve">1.1. </w:t>
      </w:r>
      <w:r>
        <w:rPr>
          <w:rFonts w:hint="eastAsia"/>
        </w:rPr>
        <w:t>Эпидемиология</w:t>
      </w:r>
      <w:r>
        <w:t xml:space="preserve">,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язвенного</w:t>
      </w:r>
      <w:r>
        <w:t xml:space="preserve"> </w:t>
      </w:r>
      <w:r>
        <w:rPr>
          <w:rFonts w:hint="eastAsia"/>
        </w:rPr>
        <w:t>колита</w:t>
      </w:r>
    </w:p>
    <w:p w14:paraId="0BF0ECF7" w14:textId="77777777" w:rsidR="0061369E" w:rsidRDefault="0061369E" w:rsidP="0061369E"/>
    <w:p w14:paraId="34BF8843" w14:textId="77777777" w:rsidR="0061369E" w:rsidRDefault="0061369E" w:rsidP="0061369E">
      <w:r>
        <w:t xml:space="preserve">1.2. </w:t>
      </w:r>
      <w:r>
        <w:rPr>
          <w:rFonts w:hint="eastAsia"/>
        </w:rPr>
        <w:t>Классификации</w:t>
      </w:r>
      <w:r>
        <w:t xml:space="preserve"> </w:t>
      </w:r>
      <w:r>
        <w:rPr>
          <w:rFonts w:hint="eastAsia"/>
        </w:rPr>
        <w:t>язвенного</w:t>
      </w:r>
      <w:r>
        <w:t xml:space="preserve"> </w:t>
      </w:r>
      <w:r>
        <w:rPr>
          <w:rFonts w:hint="eastAsia"/>
        </w:rPr>
        <w:t>колита</w:t>
      </w:r>
      <w:r>
        <w:t xml:space="preserve"> </w:t>
      </w:r>
      <w:r>
        <w:rPr>
          <w:rFonts w:hint="eastAsia"/>
        </w:rPr>
        <w:t>и</w:t>
      </w:r>
      <w:r>
        <w:t xml:space="preserve">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тяжелой</w:t>
      </w:r>
      <w:r>
        <w:t xml:space="preserve"> </w:t>
      </w:r>
      <w:r>
        <w:rPr>
          <w:rFonts w:hint="eastAsia"/>
        </w:rPr>
        <w:t>формой</w:t>
      </w:r>
      <w:r>
        <w:t xml:space="preserve"> </w:t>
      </w:r>
      <w:r>
        <w:rPr>
          <w:rFonts w:hint="eastAsia"/>
        </w:rPr>
        <w:t>заболевания</w:t>
      </w:r>
    </w:p>
    <w:p w14:paraId="32DB4596" w14:textId="77777777" w:rsidR="0061369E" w:rsidRDefault="0061369E" w:rsidP="0061369E"/>
    <w:p w14:paraId="21095DC4" w14:textId="77777777" w:rsidR="0061369E" w:rsidRDefault="0061369E" w:rsidP="0061369E">
      <w:r>
        <w:t xml:space="preserve">1.3. </w:t>
      </w:r>
      <w:r>
        <w:rPr>
          <w:rFonts w:hint="eastAsia"/>
        </w:rPr>
        <w:t>Консервативное</w:t>
      </w:r>
      <w:r>
        <w:t xml:space="preserve">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тяжелой</w:t>
      </w:r>
      <w:r>
        <w:t xml:space="preserve"> </w:t>
      </w:r>
      <w:r>
        <w:rPr>
          <w:rFonts w:hint="eastAsia"/>
        </w:rPr>
        <w:t>формой</w:t>
      </w:r>
      <w:r>
        <w:t xml:space="preserve"> </w:t>
      </w:r>
      <w:r>
        <w:rPr>
          <w:rFonts w:hint="eastAsia"/>
        </w:rPr>
        <w:t>язвенного</w:t>
      </w:r>
      <w:r>
        <w:t xml:space="preserve"> </w:t>
      </w:r>
      <w:r>
        <w:rPr>
          <w:rFonts w:hint="eastAsia"/>
        </w:rPr>
        <w:t>колита</w:t>
      </w:r>
    </w:p>
    <w:p w14:paraId="7F5EEC9C" w14:textId="77777777" w:rsidR="0061369E" w:rsidRDefault="0061369E" w:rsidP="0061369E"/>
    <w:p w14:paraId="77A816A7" w14:textId="77777777" w:rsidR="0061369E" w:rsidRDefault="0061369E" w:rsidP="0061369E">
      <w:r>
        <w:t xml:space="preserve">1.4. </w:t>
      </w:r>
      <w:r>
        <w:rPr>
          <w:rFonts w:hint="eastAsia"/>
        </w:rPr>
        <w:t>Хирургическое</w:t>
      </w:r>
      <w:r>
        <w:t xml:space="preserve"> </w:t>
      </w:r>
      <w:r>
        <w:rPr>
          <w:rFonts w:hint="eastAsia"/>
        </w:rPr>
        <w:t>лечение</w:t>
      </w:r>
      <w:r>
        <w:t xml:space="preserve"> </w:t>
      </w:r>
      <w:r>
        <w:rPr>
          <w:rFonts w:hint="eastAsia"/>
        </w:rPr>
        <w:t>больных</w:t>
      </w:r>
      <w:r>
        <w:t xml:space="preserve"> </w:t>
      </w:r>
      <w:r>
        <w:rPr>
          <w:rFonts w:hint="eastAsia"/>
        </w:rPr>
        <w:t>с</w:t>
      </w:r>
      <w:r>
        <w:t xml:space="preserve"> </w:t>
      </w:r>
      <w:r>
        <w:rPr>
          <w:rFonts w:hint="eastAsia"/>
        </w:rPr>
        <w:t>тяжелой</w:t>
      </w:r>
      <w:r>
        <w:t xml:space="preserve"> </w:t>
      </w:r>
      <w:r>
        <w:rPr>
          <w:rFonts w:hint="eastAsia"/>
        </w:rPr>
        <w:t>формой</w:t>
      </w:r>
      <w:r>
        <w:t xml:space="preserve"> </w:t>
      </w:r>
      <w:r>
        <w:rPr>
          <w:rFonts w:hint="eastAsia"/>
        </w:rPr>
        <w:t>язвенного</w:t>
      </w:r>
      <w:r>
        <w:t xml:space="preserve"> </w:t>
      </w:r>
      <w:r>
        <w:rPr>
          <w:rFonts w:hint="eastAsia"/>
        </w:rPr>
        <w:t>колита</w:t>
      </w:r>
    </w:p>
    <w:p w14:paraId="0679F9C9" w14:textId="77777777" w:rsidR="0061369E" w:rsidRDefault="0061369E" w:rsidP="0061369E"/>
    <w:p w14:paraId="107043E7" w14:textId="77777777" w:rsidR="0061369E" w:rsidRDefault="0061369E" w:rsidP="0061369E">
      <w:r>
        <w:t xml:space="preserve">1.5. </w:t>
      </w:r>
      <w:r>
        <w:rPr>
          <w:rFonts w:hint="eastAsia"/>
        </w:rPr>
        <w:t>Роль</w:t>
      </w:r>
      <w:r>
        <w:t xml:space="preserve"> </w:t>
      </w:r>
      <w:r>
        <w:rPr>
          <w:rFonts w:hint="eastAsia"/>
        </w:rPr>
        <w:t>микробиологического</w:t>
      </w:r>
      <w:r>
        <w:t xml:space="preserve"> </w:t>
      </w:r>
      <w:r>
        <w:rPr>
          <w:rFonts w:hint="eastAsia"/>
        </w:rPr>
        <w:t>исследования</w:t>
      </w:r>
      <w:r>
        <w:t xml:space="preserve"> </w:t>
      </w:r>
      <w:r>
        <w:rPr>
          <w:rFonts w:hint="eastAsia"/>
        </w:rPr>
        <w:t>в</w:t>
      </w:r>
      <w:r>
        <w:t xml:space="preserve"> </w:t>
      </w:r>
      <w:r>
        <w:rPr>
          <w:rFonts w:hint="eastAsia"/>
        </w:rPr>
        <w:t>диагностике</w:t>
      </w:r>
      <w:r>
        <w:t xml:space="preserve"> </w:t>
      </w:r>
      <w:r>
        <w:rPr>
          <w:rFonts w:hint="eastAsia"/>
        </w:rPr>
        <w:t>и</w:t>
      </w:r>
      <w:r>
        <w:t xml:space="preserve"> </w:t>
      </w:r>
      <w:r>
        <w:rPr>
          <w:rFonts w:hint="eastAsia"/>
        </w:rPr>
        <w:t>перспективы</w:t>
      </w:r>
      <w:r>
        <w:t xml:space="preserve"> </w:t>
      </w:r>
      <w:r>
        <w:rPr>
          <w:rFonts w:hint="eastAsia"/>
        </w:rPr>
        <w:t>улучшения</w:t>
      </w:r>
      <w:r>
        <w:t xml:space="preserve"> </w:t>
      </w:r>
      <w:r>
        <w:rPr>
          <w:rFonts w:hint="eastAsia"/>
        </w:rPr>
        <w:t>результатов</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тяжелой</w:t>
      </w:r>
      <w:r>
        <w:t xml:space="preserve"> </w:t>
      </w:r>
      <w:r>
        <w:rPr>
          <w:rFonts w:hint="eastAsia"/>
        </w:rPr>
        <w:t>формой</w:t>
      </w:r>
      <w:r>
        <w:t xml:space="preserve"> </w:t>
      </w:r>
      <w:r>
        <w:rPr>
          <w:rFonts w:hint="eastAsia"/>
        </w:rPr>
        <w:t>язвенного</w:t>
      </w:r>
      <w:r>
        <w:t xml:space="preserve"> </w:t>
      </w:r>
      <w:r>
        <w:rPr>
          <w:rFonts w:hint="eastAsia"/>
        </w:rPr>
        <w:t>колита</w:t>
      </w:r>
    </w:p>
    <w:p w14:paraId="3DE9AB04" w14:textId="77777777" w:rsidR="0061369E" w:rsidRDefault="0061369E" w:rsidP="0061369E"/>
    <w:p w14:paraId="485297D6" w14:textId="77777777" w:rsidR="0061369E" w:rsidRDefault="0061369E" w:rsidP="0061369E">
      <w:r>
        <w:rPr>
          <w:rFonts w:hint="eastAsia"/>
        </w:rPr>
        <w:t>ГЛАВА</w:t>
      </w:r>
      <w:r>
        <w:t xml:space="preserve"> 2. </w:t>
      </w:r>
      <w:r>
        <w:rPr>
          <w:rFonts w:hint="eastAsia"/>
        </w:rPr>
        <w:t>Характеристика</w:t>
      </w:r>
      <w:r>
        <w:t xml:space="preserve"> </w:t>
      </w:r>
      <w:r>
        <w:rPr>
          <w:rFonts w:hint="eastAsia"/>
        </w:rPr>
        <w:t>клинических</w:t>
      </w:r>
      <w:r>
        <w:t xml:space="preserve"> </w:t>
      </w:r>
      <w:r>
        <w:rPr>
          <w:rFonts w:hint="eastAsia"/>
        </w:rPr>
        <w:t>наблюдений</w:t>
      </w:r>
      <w:r>
        <w:t xml:space="preserve"> </w:t>
      </w:r>
      <w:r>
        <w:rPr>
          <w:rFonts w:hint="eastAsia"/>
        </w:rPr>
        <w:t>и</w:t>
      </w:r>
      <w:r>
        <w:t xml:space="preserve"> </w:t>
      </w:r>
      <w:r>
        <w:rPr>
          <w:rFonts w:hint="eastAsia"/>
        </w:rPr>
        <w:t>методы</w:t>
      </w:r>
      <w:r>
        <w:t xml:space="preserve"> </w:t>
      </w:r>
      <w:r>
        <w:rPr>
          <w:rFonts w:hint="eastAsia"/>
        </w:rPr>
        <w:t>исследования</w:t>
      </w:r>
    </w:p>
    <w:p w14:paraId="2397CF5A" w14:textId="77777777" w:rsidR="0061369E" w:rsidRDefault="0061369E" w:rsidP="0061369E"/>
    <w:p w14:paraId="11FA64AC" w14:textId="77777777" w:rsidR="0061369E" w:rsidRDefault="0061369E" w:rsidP="0061369E">
      <w:r>
        <w:t xml:space="preserve">2.1. </w:t>
      </w:r>
      <w:r>
        <w:rPr>
          <w:rFonts w:hint="eastAsia"/>
        </w:rPr>
        <w:t>Дизайн</w:t>
      </w:r>
      <w:r>
        <w:t xml:space="preserve"> </w:t>
      </w:r>
      <w:r>
        <w:rPr>
          <w:rFonts w:hint="eastAsia"/>
        </w:rPr>
        <w:t>исследования</w:t>
      </w:r>
    </w:p>
    <w:p w14:paraId="4DF4DE12" w14:textId="77777777" w:rsidR="0061369E" w:rsidRDefault="0061369E" w:rsidP="0061369E"/>
    <w:p w14:paraId="45F82C3C" w14:textId="77777777" w:rsidR="0061369E" w:rsidRDefault="0061369E" w:rsidP="0061369E">
      <w:r>
        <w:t xml:space="preserve">2.2. </w:t>
      </w:r>
      <w:r>
        <w:rPr>
          <w:rFonts w:hint="eastAsia"/>
        </w:rPr>
        <w:t>Общая</w:t>
      </w:r>
      <w:r>
        <w:t xml:space="preserve"> </w:t>
      </w:r>
      <w:r>
        <w:rPr>
          <w:rFonts w:hint="eastAsia"/>
        </w:rPr>
        <w:t>характеристика</w:t>
      </w:r>
      <w:r>
        <w:t xml:space="preserve"> </w:t>
      </w:r>
      <w:r>
        <w:rPr>
          <w:rFonts w:hint="eastAsia"/>
        </w:rPr>
        <w:t>пациентов</w:t>
      </w:r>
      <w:r>
        <w:t xml:space="preserve"> </w:t>
      </w:r>
      <w:r>
        <w:rPr>
          <w:rFonts w:hint="eastAsia"/>
        </w:rPr>
        <w:t>групп</w:t>
      </w:r>
      <w:r>
        <w:t xml:space="preserve"> </w:t>
      </w:r>
      <w:r>
        <w:rPr>
          <w:rFonts w:hint="eastAsia"/>
        </w:rPr>
        <w:t>сравнения</w:t>
      </w:r>
    </w:p>
    <w:p w14:paraId="5CC5CF83" w14:textId="77777777" w:rsidR="0061369E" w:rsidRDefault="0061369E" w:rsidP="0061369E"/>
    <w:p w14:paraId="2BB6CD00" w14:textId="77777777" w:rsidR="0061369E" w:rsidRDefault="0061369E" w:rsidP="0061369E">
      <w:r>
        <w:t xml:space="preserve">2.3. </w:t>
      </w:r>
      <w:r>
        <w:rPr>
          <w:rFonts w:hint="eastAsia"/>
        </w:rPr>
        <w:t>Методы</w:t>
      </w:r>
      <w:r>
        <w:t xml:space="preserve"> </w:t>
      </w:r>
      <w:r>
        <w:rPr>
          <w:rFonts w:hint="eastAsia"/>
        </w:rPr>
        <w:t>обследования</w:t>
      </w:r>
    </w:p>
    <w:p w14:paraId="1EE34EDF" w14:textId="77777777" w:rsidR="0061369E" w:rsidRDefault="0061369E" w:rsidP="0061369E"/>
    <w:p w14:paraId="11557AA2" w14:textId="77777777" w:rsidR="0061369E" w:rsidRDefault="0061369E" w:rsidP="0061369E">
      <w:r>
        <w:lastRenderedPageBreak/>
        <w:t xml:space="preserve">2.4. </w:t>
      </w:r>
      <w:r>
        <w:rPr>
          <w:rFonts w:hint="eastAsia"/>
        </w:rPr>
        <w:t>Методы</w:t>
      </w:r>
      <w:r>
        <w:t xml:space="preserve"> </w:t>
      </w:r>
      <w:r>
        <w:rPr>
          <w:rFonts w:hint="eastAsia"/>
        </w:rPr>
        <w:t>лечения</w:t>
      </w:r>
    </w:p>
    <w:p w14:paraId="174E667B" w14:textId="77777777" w:rsidR="0061369E" w:rsidRDefault="0061369E" w:rsidP="0061369E"/>
    <w:p w14:paraId="35BE370E" w14:textId="77777777" w:rsidR="0061369E" w:rsidRDefault="0061369E" w:rsidP="0061369E">
      <w:r>
        <w:t xml:space="preserve">2.5. </w:t>
      </w:r>
      <w:r>
        <w:rPr>
          <w:rFonts w:hint="eastAsia"/>
        </w:rPr>
        <w:t>Критерии</w:t>
      </w:r>
      <w:r>
        <w:t xml:space="preserve"> </w:t>
      </w:r>
      <w:r>
        <w:rPr>
          <w:rFonts w:hint="eastAsia"/>
        </w:rPr>
        <w:t>оценки</w:t>
      </w:r>
      <w:r>
        <w:t xml:space="preserve"> </w:t>
      </w:r>
      <w:r>
        <w:rPr>
          <w:rFonts w:hint="eastAsia"/>
        </w:rPr>
        <w:t>результатов</w:t>
      </w:r>
      <w:r>
        <w:t xml:space="preserve"> </w:t>
      </w:r>
      <w:r>
        <w:rPr>
          <w:rFonts w:hint="eastAsia"/>
        </w:rPr>
        <w:t>лечения</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пациентов</w:t>
      </w:r>
    </w:p>
    <w:p w14:paraId="5D52DAAB" w14:textId="77777777" w:rsidR="0061369E" w:rsidRDefault="0061369E" w:rsidP="0061369E"/>
    <w:p w14:paraId="4E9BB001" w14:textId="77777777" w:rsidR="0061369E" w:rsidRDefault="0061369E" w:rsidP="0061369E">
      <w:r>
        <w:t xml:space="preserve">2.6.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p>
    <w:p w14:paraId="45BC070E" w14:textId="77777777" w:rsidR="0061369E" w:rsidRDefault="0061369E" w:rsidP="0061369E"/>
    <w:p w14:paraId="5967851E" w14:textId="77777777" w:rsidR="0061369E" w:rsidRDefault="0061369E" w:rsidP="0061369E">
      <w:r>
        <w:rPr>
          <w:rFonts w:hint="eastAsia"/>
        </w:rPr>
        <w:t>ГЛАВА</w:t>
      </w:r>
      <w:r>
        <w:t xml:space="preserve"> 3. </w:t>
      </w:r>
      <w:r>
        <w:rPr>
          <w:rFonts w:hint="eastAsia"/>
        </w:rPr>
        <w:t>Морфологические</w:t>
      </w:r>
      <w:r>
        <w:t xml:space="preserve"> </w:t>
      </w:r>
      <w:r>
        <w:rPr>
          <w:rFonts w:hint="eastAsia"/>
        </w:rPr>
        <w:t>и</w:t>
      </w:r>
      <w:r>
        <w:t xml:space="preserve"> </w:t>
      </w:r>
      <w:r>
        <w:rPr>
          <w:rFonts w:hint="eastAsia"/>
        </w:rPr>
        <w:t>микробиологические</w:t>
      </w:r>
      <w:r>
        <w:t xml:space="preserve"> </w:t>
      </w:r>
      <w:r>
        <w:rPr>
          <w:rFonts w:hint="eastAsia"/>
        </w:rPr>
        <w:t>особенности</w:t>
      </w:r>
      <w:r>
        <w:t xml:space="preserve"> </w:t>
      </w:r>
      <w:r>
        <w:rPr>
          <w:rFonts w:hint="eastAsia"/>
        </w:rPr>
        <w:t>биоптатов</w:t>
      </w:r>
      <w:r>
        <w:t xml:space="preserve"> </w:t>
      </w:r>
      <w:r>
        <w:rPr>
          <w:rFonts w:hint="eastAsia"/>
        </w:rPr>
        <w:t>стенки</w:t>
      </w:r>
      <w:r>
        <w:t xml:space="preserve"> </w:t>
      </w:r>
      <w:r>
        <w:rPr>
          <w:rFonts w:hint="eastAsia"/>
        </w:rPr>
        <w:t>толстой</w:t>
      </w:r>
      <w:r>
        <w:t xml:space="preserve"> </w:t>
      </w:r>
      <w:r>
        <w:rPr>
          <w:rFonts w:hint="eastAsia"/>
        </w:rPr>
        <w:t>кишки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тяжелыми</w:t>
      </w:r>
      <w:r>
        <w:t xml:space="preserve"> </w:t>
      </w:r>
      <w:r>
        <w:rPr>
          <w:rFonts w:hint="eastAsia"/>
        </w:rPr>
        <w:t>формами</w:t>
      </w:r>
      <w:r>
        <w:t xml:space="preserve"> </w:t>
      </w:r>
      <w:r>
        <w:rPr>
          <w:rFonts w:hint="eastAsia"/>
        </w:rPr>
        <w:t>язвенного</w:t>
      </w:r>
      <w:r>
        <w:t xml:space="preserve"> </w:t>
      </w:r>
      <w:r>
        <w:rPr>
          <w:rFonts w:hint="eastAsia"/>
        </w:rPr>
        <w:t>колита</w:t>
      </w:r>
    </w:p>
    <w:p w14:paraId="736AB25A" w14:textId="77777777" w:rsidR="0061369E" w:rsidRDefault="0061369E" w:rsidP="0061369E"/>
    <w:p w14:paraId="5F491A75" w14:textId="77777777" w:rsidR="0061369E" w:rsidRDefault="0061369E" w:rsidP="0061369E">
      <w:r>
        <w:t xml:space="preserve">3.1. </w:t>
      </w:r>
      <w:r>
        <w:rPr>
          <w:rFonts w:hint="eastAsia"/>
        </w:rPr>
        <w:t>Морфологическая</w:t>
      </w:r>
      <w:r>
        <w:t xml:space="preserve"> </w:t>
      </w:r>
      <w:r>
        <w:rPr>
          <w:rFonts w:hint="eastAsia"/>
        </w:rPr>
        <w:t>картина</w:t>
      </w:r>
      <w:r>
        <w:t xml:space="preserve"> </w:t>
      </w:r>
      <w:r>
        <w:rPr>
          <w:rFonts w:hint="eastAsia"/>
        </w:rPr>
        <w:t>биопсийного</w:t>
      </w:r>
      <w:r>
        <w:t xml:space="preserve"> </w:t>
      </w:r>
      <w:r>
        <w:rPr>
          <w:rFonts w:hint="eastAsia"/>
        </w:rPr>
        <w:t>материала</w:t>
      </w:r>
    </w:p>
    <w:p w14:paraId="1288ECC6" w14:textId="77777777" w:rsidR="0061369E" w:rsidRDefault="0061369E" w:rsidP="0061369E"/>
    <w:p w14:paraId="29F01B7B" w14:textId="77777777" w:rsidR="0061369E" w:rsidRDefault="0061369E" w:rsidP="0061369E">
      <w:r>
        <w:t xml:space="preserve">3.2. </w:t>
      </w:r>
      <w:r>
        <w:rPr>
          <w:rFonts w:hint="eastAsia"/>
        </w:rPr>
        <w:t>Микробиологический</w:t>
      </w:r>
      <w:r>
        <w:t xml:space="preserve"> </w:t>
      </w:r>
      <w:r>
        <w:rPr>
          <w:rFonts w:hint="eastAsia"/>
        </w:rPr>
        <w:t>пейзаж</w:t>
      </w:r>
      <w:r>
        <w:t xml:space="preserve"> </w:t>
      </w:r>
      <w:r>
        <w:rPr>
          <w:rFonts w:hint="eastAsia"/>
        </w:rPr>
        <w:t>биоптатов</w:t>
      </w:r>
    </w:p>
    <w:p w14:paraId="7B5B1652" w14:textId="77777777" w:rsidR="0061369E" w:rsidRDefault="0061369E" w:rsidP="0061369E"/>
    <w:p w14:paraId="7074436B" w14:textId="77777777" w:rsidR="0061369E" w:rsidRDefault="0061369E" w:rsidP="0061369E">
      <w:r>
        <w:rPr>
          <w:rFonts w:hint="eastAsia"/>
        </w:rPr>
        <w:t>ГЛАВА</w:t>
      </w:r>
      <w:r>
        <w:t xml:space="preserve"> 4.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пациентов</w:t>
      </w:r>
      <w:r>
        <w:t xml:space="preserve"> </w:t>
      </w:r>
      <w:r>
        <w:rPr>
          <w:rFonts w:hint="eastAsia"/>
        </w:rPr>
        <w:t>в</w:t>
      </w:r>
      <w:r>
        <w:t xml:space="preserve"> </w:t>
      </w:r>
      <w:r>
        <w:rPr>
          <w:rFonts w:hint="eastAsia"/>
        </w:rPr>
        <w:t>группах</w:t>
      </w:r>
      <w:r>
        <w:t xml:space="preserve"> </w:t>
      </w:r>
      <w:r>
        <w:rPr>
          <w:rFonts w:hint="eastAsia"/>
        </w:rPr>
        <w:t>сравнения</w:t>
      </w:r>
    </w:p>
    <w:p w14:paraId="374B54FC" w14:textId="77777777" w:rsidR="0061369E" w:rsidRDefault="0061369E" w:rsidP="0061369E"/>
    <w:p w14:paraId="60081DCA" w14:textId="77777777" w:rsidR="0061369E" w:rsidRDefault="0061369E" w:rsidP="0061369E">
      <w:r>
        <w:t xml:space="preserve">4.1. </w:t>
      </w:r>
      <w:r>
        <w:rPr>
          <w:rFonts w:hint="eastAsia"/>
        </w:rPr>
        <w:t>Оценка</w:t>
      </w:r>
      <w:r>
        <w:t xml:space="preserve"> </w:t>
      </w:r>
      <w:r>
        <w:rPr>
          <w:rFonts w:hint="eastAsia"/>
        </w:rPr>
        <w:t>ближайших</w:t>
      </w:r>
      <w:r>
        <w:t xml:space="preserve"> </w:t>
      </w:r>
      <w:r>
        <w:rPr>
          <w:rFonts w:hint="eastAsia"/>
        </w:rPr>
        <w:t>результатов</w:t>
      </w:r>
      <w:r>
        <w:t xml:space="preserve"> </w:t>
      </w:r>
      <w:r>
        <w:rPr>
          <w:rFonts w:hint="eastAsia"/>
        </w:rPr>
        <w:t>лечения</w:t>
      </w:r>
      <w:r>
        <w:t xml:space="preserve"> </w:t>
      </w:r>
      <w:r>
        <w:rPr>
          <w:rFonts w:hint="eastAsia"/>
        </w:rPr>
        <w:t>больных</w:t>
      </w:r>
    </w:p>
    <w:p w14:paraId="326BAAD8" w14:textId="77777777" w:rsidR="0061369E" w:rsidRDefault="0061369E" w:rsidP="0061369E"/>
    <w:p w14:paraId="6785FFDA" w14:textId="77777777" w:rsidR="0061369E" w:rsidRDefault="0061369E" w:rsidP="0061369E">
      <w:r>
        <w:t xml:space="preserve">4.2. </w:t>
      </w:r>
      <w:r>
        <w:rPr>
          <w:rFonts w:hint="eastAsia"/>
        </w:rPr>
        <w:t>Результаты</w:t>
      </w:r>
      <w:r>
        <w:t xml:space="preserve"> </w:t>
      </w:r>
      <w:r>
        <w:rPr>
          <w:rFonts w:hint="eastAsia"/>
        </w:rPr>
        <w:t>микробиологического</w:t>
      </w:r>
      <w:r>
        <w:t xml:space="preserve"> </w:t>
      </w:r>
      <w:r>
        <w:rPr>
          <w:rFonts w:hint="eastAsia"/>
        </w:rPr>
        <w:t>исследования</w:t>
      </w:r>
      <w:r>
        <w:t xml:space="preserve"> </w:t>
      </w:r>
      <w:r>
        <w:rPr>
          <w:rFonts w:hint="eastAsia"/>
        </w:rPr>
        <w:t>биоптатов</w:t>
      </w:r>
      <w:r>
        <w:t xml:space="preserve"> </w:t>
      </w:r>
      <w:r>
        <w:rPr>
          <w:rFonts w:hint="eastAsia"/>
        </w:rPr>
        <w:t>стенки</w:t>
      </w:r>
      <w:r>
        <w:t xml:space="preserve"> </w:t>
      </w:r>
      <w:r>
        <w:rPr>
          <w:rFonts w:hint="eastAsia"/>
        </w:rPr>
        <w:t>толстой</w:t>
      </w:r>
      <w:r>
        <w:t xml:space="preserve"> </w:t>
      </w:r>
      <w:r>
        <w:rPr>
          <w:rFonts w:hint="eastAsia"/>
        </w:rPr>
        <w:t>кишки</w:t>
      </w:r>
      <w:r>
        <w:t xml:space="preserve"> </w:t>
      </w:r>
      <w:r>
        <w:rPr>
          <w:rFonts w:hint="eastAsia"/>
        </w:rPr>
        <w:t>у</w:t>
      </w:r>
      <w:r>
        <w:t xml:space="preserve"> </w:t>
      </w:r>
      <w:r>
        <w:rPr>
          <w:rFonts w:hint="eastAsia"/>
        </w:rPr>
        <w:t>пациентов</w:t>
      </w:r>
      <w:r>
        <w:t xml:space="preserve"> </w:t>
      </w:r>
      <w:r>
        <w:rPr>
          <w:rFonts w:hint="eastAsia"/>
        </w:rPr>
        <w:t>основной</w:t>
      </w:r>
      <w:r>
        <w:t xml:space="preserve"> </w:t>
      </w:r>
      <w:r>
        <w:rPr>
          <w:rFonts w:hint="eastAsia"/>
        </w:rPr>
        <w:t>группы</w:t>
      </w:r>
      <w:r>
        <w:t xml:space="preserve"> </w:t>
      </w:r>
      <w:r>
        <w:rPr>
          <w:rFonts w:hint="eastAsia"/>
        </w:rPr>
        <w:t>после</w:t>
      </w:r>
      <w:r>
        <w:t xml:space="preserve"> </w:t>
      </w:r>
      <w:r>
        <w:rPr>
          <w:rFonts w:hint="eastAsia"/>
        </w:rPr>
        <w:t>лечения</w:t>
      </w:r>
    </w:p>
    <w:p w14:paraId="1AB530CE" w14:textId="77777777" w:rsidR="0061369E" w:rsidRDefault="0061369E" w:rsidP="0061369E"/>
    <w:p w14:paraId="341E03D0" w14:textId="77777777" w:rsidR="0061369E" w:rsidRDefault="0061369E" w:rsidP="0061369E">
      <w:r>
        <w:t xml:space="preserve">4.3. </w:t>
      </w:r>
      <w:r>
        <w:rPr>
          <w:rFonts w:hint="eastAsia"/>
        </w:rPr>
        <w:t>Анализ</w:t>
      </w:r>
      <w:r>
        <w:t xml:space="preserve"> </w:t>
      </w:r>
      <w:r>
        <w:rPr>
          <w:rFonts w:hint="eastAsia"/>
        </w:rPr>
        <w:t>результатов</w:t>
      </w:r>
      <w:r>
        <w:t xml:space="preserve"> </w:t>
      </w:r>
      <w:r>
        <w:rPr>
          <w:rFonts w:hint="eastAsia"/>
        </w:rPr>
        <w:t>оперативного</w:t>
      </w:r>
      <w:r>
        <w:t xml:space="preserve"> </w:t>
      </w:r>
      <w:r>
        <w:rPr>
          <w:rFonts w:hint="eastAsia"/>
        </w:rPr>
        <w:t>лечения</w:t>
      </w:r>
      <w:r>
        <w:t xml:space="preserve"> </w:t>
      </w:r>
      <w:r>
        <w:rPr>
          <w:rFonts w:hint="eastAsia"/>
        </w:rPr>
        <w:t>больных</w:t>
      </w:r>
    </w:p>
    <w:p w14:paraId="7E850625" w14:textId="77777777" w:rsidR="0061369E" w:rsidRDefault="0061369E" w:rsidP="0061369E"/>
    <w:p w14:paraId="5049B380" w14:textId="77777777" w:rsidR="0061369E" w:rsidRDefault="0061369E" w:rsidP="0061369E">
      <w:r>
        <w:t xml:space="preserve">4.4. </w:t>
      </w:r>
      <w:r>
        <w:rPr>
          <w:rFonts w:hint="eastAsia"/>
        </w:rPr>
        <w:t>Оценка</w:t>
      </w:r>
      <w:r>
        <w:t xml:space="preserve"> </w:t>
      </w:r>
      <w:r>
        <w:rPr>
          <w:rFonts w:hint="eastAsia"/>
        </w:rPr>
        <w:t>отдаленных</w:t>
      </w:r>
      <w:r>
        <w:t xml:space="preserve"> </w:t>
      </w:r>
      <w:r>
        <w:rPr>
          <w:rFonts w:hint="eastAsia"/>
        </w:rPr>
        <w:t>результатов</w:t>
      </w:r>
      <w:r>
        <w:t xml:space="preserve"> </w:t>
      </w:r>
      <w:r>
        <w:rPr>
          <w:rFonts w:hint="eastAsia"/>
        </w:rPr>
        <w:t>лечения</w:t>
      </w:r>
      <w:r>
        <w:t xml:space="preserve"> </w:t>
      </w:r>
      <w:r>
        <w:rPr>
          <w:rFonts w:hint="eastAsia"/>
        </w:rPr>
        <w:t>пациентов</w:t>
      </w:r>
    </w:p>
    <w:p w14:paraId="36780B4B" w14:textId="77777777" w:rsidR="0061369E" w:rsidRDefault="0061369E" w:rsidP="0061369E"/>
    <w:p w14:paraId="36561543" w14:textId="77777777" w:rsidR="0061369E" w:rsidRDefault="0061369E" w:rsidP="0061369E">
      <w:r>
        <w:t xml:space="preserve">4.5.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пациентов</w:t>
      </w:r>
      <w:r>
        <w:t xml:space="preserve"> </w:t>
      </w:r>
      <w:r>
        <w:rPr>
          <w:rFonts w:hint="eastAsia"/>
        </w:rPr>
        <w:t>в</w:t>
      </w:r>
      <w:r>
        <w:t xml:space="preserve"> </w:t>
      </w:r>
      <w:r>
        <w:rPr>
          <w:rFonts w:hint="eastAsia"/>
        </w:rPr>
        <w:t>группах</w:t>
      </w:r>
      <w:r>
        <w:t xml:space="preserve"> </w:t>
      </w:r>
      <w:r>
        <w:rPr>
          <w:rFonts w:hint="eastAsia"/>
        </w:rPr>
        <w:t>сравнения</w:t>
      </w:r>
      <w:r>
        <w:t xml:space="preserve"> </w:t>
      </w:r>
      <w:r>
        <w:rPr>
          <w:rFonts w:hint="eastAsia"/>
        </w:rPr>
        <w:t>с</w:t>
      </w:r>
    </w:p>
    <w:p w14:paraId="1F7A7D17" w14:textId="77777777" w:rsidR="0061369E" w:rsidRDefault="0061369E" w:rsidP="0061369E"/>
    <w:p w14:paraId="391D955A" w14:textId="77777777" w:rsidR="0061369E" w:rsidRDefault="0061369E" w:rsidP="0061369E">
      <w:r>
        <w:rPr>
          <w:rFonts w:hint="eastAsia"/>
        </w:rPr>
        <w:t>позиций</w:t>
      </w:r>
      <w:r>
        <w:t xml:space="preserve"> </w:t>
      </w:r>
      <w:r>
        <w:rPr>
          <w:rFonts w:hint="eastAsia"/>
        </w:rPr>
        <w:t>доказательной</w:t>
      </w:r>
      <w:r>
        <w:t xml:space="preserve"> </w:t>
      </w:r>
      <w:r>
        <w:rPr>
          <w:rFonts w:hint="eastAsia"/>
        </w:rPr>
        <w:t>медицины</w:t>
      </w:r>
    </w:p>
    <w:p w14:paraId="3EF767CD" w14:textId="77777777" w:rsidR="0061369E" w:rsidRDefault="0061369E" w:rsidP="0061369E"/>
    <w:p w14:paraId="3455EF9A" w14:textId="77777777" w:rsidR="0061369E" w:rsidRDefault="0061369E" w:rsidP="0061369E">
      <w:r>
        <w:rPr>
          <w:rFonts w:hint="eastAsia"/>
        </w:rPr>
        <w:lastRenderedPageBreak/>
        <w:t>ГЛАВА</w:t>
      </w:r>
      <w:r>
        <w:t xml:space="preserve"> 5. </w:t>
      </w:r>
      <w:r>
        <w:rPr>
          <w:rFonts w:hint="eastAsia"/>
        </w:rPr>
        <w:t>ОБСУЖДЕНИЕ</w:t>
      </w:r>
    </w:p>
    <w:p w14:paraId="5FD5AF66" w14:textId="77777777" w:rsidR="0061369E" w:rsidRDefault="0061369E" w:rsidP="0061369E"/>
    <w:p w14:paraId="23B6CEB2" w14:textId="77777777" w:rsidR="0061369E" w:rsidRDefault="0061369E" w:rsidP="0061369E">
      <w:r>
        <w:rPr>
          <w:rFonts w:hint="eastAsia"/>
        </w:rPr>
        <w:t>ВЫВОДЫ</w:t>
      </w:r>
    </w:p>
    <w:p w14:paraId="3724590F" w14:textId="77777777" w:rsidR="0061369E" w:rsidRDefault="0061369E" w:rsidP="0061369E"/>
    <w:p w14:paraId="0879587D" w14:textId="77777777" w:rsidR="0061369E" w:rsidRDefault="0061369E" w:rsidP="0061369E">
      <w:r>
        <w:rPr>
          <w:rFonts w:hint="eastAsia"/>
        </w:rPr>
        <w:t>ПРАКТИЧЕСКИЕ</w:t>
      </w:r>
      <w:r>
        <w:t xml:space="preserve"> </w:t>
      </w:r>
      <w:r>
        <w:rPr>
          <w:rFonts w:hint="eastAsia"/>
        </w:rPr>
        <w:t>РЕКОМЕНДАЦИИ</w:t>
      </w:r>
    </w:p>
    <w:p w14:paraId="32446431" w14:textId="77777777" w:rsidR="0061369E" w:rsidRDefault="0061369E" w:rsidP="0061369E"/>
    <w:p w14:paraId="04C468CC" w14:textId="77777777" w:rsidR="0061369E" w:rsidRDefault="0061369E" w:rsidP="0061369E">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7DF50809" w14:textId="77777777" w:rsidR="0061369E" w:rsidRDefault="0061369E" w:rsidP="0061369E"/>
    <w:p w14:paraId="3C424EBC" w14:textId="77777777" w:rsidR="0061369E" w:rsidRDefault="0061369E" w:rsidP="0061369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6D359BD" w14:textId="77777777" w:rsidR="0061369E" w:rsidRDefault="0061369E" w:rsidP="0061369E"/>
    <w:p w14:paraId="05268087" w14:textId="77777777" w:rsidR="0061369E" w:rsidRDefault="0061369E" w:rsidP="0061369E">
      <w:r>
        <w:rPr>
          <w:rFonts w:hint="eastAsia"/>
        </w:rPr>
        <w:t>БИБЛИОГРАФИЧЕСКИЙ</w:t>
      </w:r>
      <w:r>
        <w:t xml:space="preserve"> </w:t>
      </w:r>
      <w:r>
        <w:rPr>
          <w:rFonts w:hint="eastAsia"/>
        </w:rPr>
        <w:t>УКАЗАТЕЛЬ</w:t>
      </w:r>
    </w:p>
    <w:p w14:paraId="311D7EDB" w14:textId="77777777" w:rsidR="0061369E" w:rsidRDefault="0061369E" w:rsidP="0061369E"/>
    <w:p w14:paraId="493D32F3" w14:textId="539859CB" w:rsidR="0061369E" w:rsidRPr="0061369E" w:rsidRDefault="0061369E" w:rsidP="0061369E">
      <w:r>
        <w:rPr>
          <w:rFonts w:hint="eastAsia"/>
        </w:rPr>
        <w:t>ВВЕДЕНИЕ</w:t>
      </w:r>
    </w:p>
    <w:sectPr w:rsidR="0061369E" w:rsidRPr="0061369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0E47" w14:textId="77777777" w:rsidR="008118AD" w:rsidRPr="008D1934" w:rsidRDefault="008118AD">
      <w:pPr>
        <w:spacing w:after="0" w:line="240" w:lineRule="auto"/>
      </w:pPr>
      <w:r w:rsidRPr="008D1934">
        <w:separator/>
      </w:r>
    </w:p>
  </w:endnote>
  <w:endnote w:type="continuationSeparator" w:id="0">
    <w:p w14:paraId="301FBBA5" w14:textId="77777777" w:rsidR="008118AD" w:rsidRPr="008D1934" w:rsidRDefault="008118A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7E1F5" w14:textId="77777777" w:rsidR="008118AD" w:rsidRPr="008D1934" w:rsidRDefault="008118AD"/>
    <w:p w14:paraId="52544B72" w14:textId="77777777" w:rsidR="008118AD" w:rsidRPr="008D1934" w:rsidRDefault="008118AD"/>
    <w:p w14:paraId="06DF2D48" w14:textId="77777777" w:rsidR="008118AD" w:rsidRPr="008D1934" w:rsidRDefault="008118AD"/>
    <w:p w14:paraId="3AD8E6F8" w14:textId="77777777" w:rsidR="008118AD" w:rsidRPr="008D1934" w:rsidRDefault="008118AD"/>
    <w:p w14:paraId="2E217A55" w14:textId="77777777" w:rsidR="008118AD" w:rsidRPr="008D1934" w:rsidRDefault="008118AD"/>
    <w:p w14:paraId="555ED83C" w14:textId="77777777" w:rsidR="008118AD" w:rsidRPr="008D1934" w:rsidRDefault="008118AD"/>
    <w:p w14:paraId="329A48F8" w14:textId="77777777" w:rsidR="008118AD" w:rsidRPr="008D1934" w:rsidRDefault="008118AD">
      <w:pPr>
        <w:rPr>
          <w:sz w:val="2"/>
          <w:szCs w:val="2"/>
        </w:rPr>
      </w:pPr>
      <w:r>
        <w:rPr>
          <w:noProof/>
        </w:rPr>
        <mc:AlternateContent>
          <mc:Choice Requires="wps">
            <w:drawing>
              <wp:anchor distT="0" distB="0" distL="63500" distR="63500" simplePos="0" relativeHeight="251660288" behindDoc="1" locked="0" layoutInCell="1" allowOverlap="1" wp14:anchorId="27187A84" wp14:editId="7120D70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7EA8F64" w14:textId="77777777" w:rsidR="008118AD" w:rsidRPr="008D1934" w:rsidRDefault="008118A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187A8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EA8F64" w14:textId="77777777" w:rsidR="008118AD" w:rsidRPr="008D1934" w:rsidRDefault="008118A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3EE1D65" w14:textId="77777777" w:rsidR="008118AD" w:rsidRPr="008D1934" w:rsidRDefault="008118AD"/>
    <w:p w14:paraId="40EA9A96" w14:textId="77777777" w:rsidR="008118AD" w:rsidRPr="008D1934" w:rsidRDefault="008118AD"/>
    <w:p w14:paraId="03393FBE" w14:textId="77777777" w:rsidR="008118AD" w:rsidRPr="008D1934" w:rsidRDefault="008118AD">
      <w:pPr>
        <w:rPr>
          <w:sz w:val="2"/>
          <w:szCs w:val="2"/>
        </w:rPr>
      </w:pPr>
      <w:r>
        <w:rPr>
          <w:noProof/>
        </w:rPr>
        <mc:AlternateContent>
          <mc:Choice Requires="wps">
            <w:drawing>
              <wp:anchor distT="0" distB="0" distL="63500" distR="63500" simplePos="0" relativeHeight="251659264" behindDoc="1" locked="0" layoutInCell="1" allowOverlap="1" wp14:anchorId="13E5B615" wp14:editId="6E87006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F098ABD" w14:textId="77777777" w:rsidR="008118AD" w:rsidRPr="008D1934" w:rsidRDefault="008118A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E5B61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098ABD" w14:textId="77777777" w:rsidR="008118AD" w:rsidRPr="008D1934" w:rsidRDefault="008118A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64F07EE" w14:textId="77777777" w:rsidR="008118AD" w:rsidRPr="008D1934" w:rsidRDefault="008118AD"/>
    <w:p w14:paraId="60F0203C" w14:textId="77777777" w:rsidR="008118AD" w:rsidRPr="008D1934" w:rsidRDefault="008118AD">
      <w:pPr>
        <w:rPr>
          <w:sz w:val="2"/>
          <w:szCs w:val="2"/>
        </w:rPr>
      </w:pPr>
    </w:p>
    <w:p w14:paraId="7711886B" w14:textId="77777777" w:rsidR="008118AD" w:rsidRPr="008D1934" w:rsidRDefault="008118AD"/>
    <w:p w14:paraId="76AB5CEA" w14:textId="77777777" w:rsidR="008118AD" w:rsidRPr="008D1934" w:rsidRDefault="008118AD">
      <w:pPr>
        <w:spacing w:after="0" w:line="240" w:lineRule="auto"/>
      </w:pPr>
    </w:p>
  </w:footnote>
  <w:footnote w:type="continuationSeparator" w:id="0">
    <w:p w14:paraId="107BCAAB" w14:textId="77777777" w:rsidR="008118AD" w:rsidRPr="008D1934" w:rsidRDefault="008118A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8AD"/>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3</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360</cp:revision>
  <cp:lastPrinted>2024-05-12T14:21:00Z</cp:lastPrinted>
  <dcterms:created xsi:type="dcterms:W3CDTF">2024-05-12T14:37:00Z</dcterms:created>
  <dcterms:modified xsi:type="dcterms:W3CDTF">2024-05-15T12:04:00Z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