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F9EA8" w14:textId="77777777" w:rsidR="00B21EFF" w:rsidRDefault="00B21EFF" w:rsidP="00B21EFF">
      <w:pPr>
        <w:pStyle w:val="afffffffffffffffffffffffffff5"/>
        <w:rPr>
          <w:rFonts w:ascii="Verdana" w:hAnsi="Verdana"/>
          <w:color w:val="000000"/>
          <w:sz w:val="21"/>
          <w:szCs w:val="21"/>
        </w:rPr>
      </w:pPr>
      <w:r>
        <w:rPr>
          <w:rFonts w:ascii="Helvetica" w:hAnsi="Helvetica" w:cs="Helvetica"/>
          <w:b/>
          <w:bCs w:val="0"/>
          <w:color w:val="222222"/>
          <w:sz w:val="21"/>
          <w:szCs w:val="21"/>
        </w:rPr>
        <w:t>Дидык, Александр Юрьевич.</w:t>
      </w:r>
    </w:p>
    <w:p w14:paraId="0A96744B" w14:textId="77777777" w:rsidR="00B21EFF" w:rsidRDefault="00B21EFF" w:rsidP="00B21EFF">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Модельное описание динамики решетки при структурных фазовых </w:t>
      </w:r>
      <w:proofErr w:type="gramStart"/>
      <w:r>
        <w:rPr>
          <w:rFonts w:ascii="Helvetica" w:hAnsi="Helvetica" w:cs="Helvetica"/>
          <w:caps/>
          <w:color w:val="222222"/>
          <w:sz w:val="21"/>
          <w:szCs w:val="21"/>
        </w:rPr>
        <w:t>переходах :</w:t>
      </w:r>
      <w:proofErr w:type="gramEnd"/>
      <w:r>
        <w:rPr>
          <w:rFonts w:ascii="Helvetica" w:hAnsi="Helvetica" w:cs="Helvetica"/>
          <w:caps/>
          <w:color w:val="222222"/>
          <w:sz w:val="21"/>
          <w:szCs w:val="21"/>
        </w:rPr>
        <w:t xml:space="preserve"> диссертация ... кандидата физико-математических наук : 01.04.02. - Дубна, 1984. - 154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48F80BE1" w14:textId="77777777" w:rsidR="00B21EFF" w:rsidRDefault="00B21EFF" w:rsidP="00B21EF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Дидык, Александр Юрьевич</w:t>
      </w:r>
    </w:p>
    <w:p w14:paraId="6EEC9E23" w14:textId="77777777" w:rsidR="00B21EFF" w:rsidRDefault="00B21EFF" w:rsidP="00B21E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67B9809" w14:textId="77777777" w:rsidR="00B21EFF" w:rsidRDefault="00B21EFF" w:rsidP="00B21E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МЕТОД САМОСОГЛАСОВАННЫХ ФОНОНОВ В ТЕОРИИ</w:t>
      </w:r>
    </w:p>
    <w:p w14:paraId="4E84335D" w14:textId="77777777" w:rsidR="00B21EFF" w:rsidRDefault="00B21EFF" w:rsidP="00B21E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СТРУКТУРНЫХ ФАЗОВЫХ ПЕРЕХОДОВ.</w:t>
      </w:r>
    </w:p>
    <w:p w14:paraId="40B34310" w14:textId="77777777" w:rsidR="00B21EFF" w:rsidRDefault="00B21EFF" w:rsidP="00B21E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Модельный подход в теории динамики решетки при структурных фазовых переходах</w:t>
      </w:r>
    </w:p>
    <w:p w14:paraId="38209335" w14:textId="77777777" w:rsidR="00B21EFF" w:rsidRDefault="00B21EFF" w:rsidP="00B21E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Метод самосогласованных шононов</w:t>
      </w:r>
    </w:p>
    <w:p w14:paraId="54BC1C4A" w14:textId="77777777" w:rsidR="00B21EFF" w:rsidRDefault="00B21EFF" w:rsidP="00B21E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.1ЩАМЙКА ОДНОМЕРНЫХ СИСТЕМ.</w:t>
      </w:r>
    </w:p>
    <w:p w14:paraId="4F961A06" w14:textId="77777777" w:rsidR="00B21EFF" w:rsidRDefault="00B21EFF" w:rsidP="00B21E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Самосогласованное описание кинков и фононов</w:t>
      </w:r>
    </w:p>
    <w:p w14:paraId="4C713B89" w14:textId="77777777" w:rsidR="00B21EFF" w:rsidRDefault="00B21EFF" w:rsidP="00B21E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Температурное поведение спектра возбуждений</w:t>
      </w:r>
    </w:p>
    <w:p w14:paraId="2F05CB11" w14:textId="77777777" w:rsidR="00B21EFF" w:rsidRDefault="00B21EFF" w:rsidP="00B21E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Мягкая фононная мода</w:t>
      </w:r>
    </w:p>
    <w:p w14:paraId="0C4C0BEB" w14:textId="77777777" w:rsidR="00B21EFF" w:rsidRDefault="00B21EFF" w:rsidP="00B21E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Центральный пик</w:t>
      </w:r>
    </w:p>
    <w:p w14:paraId="5C71E773" w14:textId="77777777" w:rsidR="00B21EFF" w:rsidRDefault="00B21EFF" w:rsidP="00B21E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Динамика кинков в модели V - с дефектами</w:t>
      </w:r>
    </w:p>
    <w:p w14:paraId="18C8FFA5" w14:textId="77777777" w:rsidR="00B21EFF" w:rsidRDefault="00B21EFF" w:rsidP="00B21E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Изменение солитона под влиянием примеси</w:t>
      </w:r>
    </w:p>
    <w:p w14:paraId="720420C0" w14:textId="77777777" w:rsidR="00B21EFF" w:rsidRDefault="00B21EFF" w:rsidP="00B21E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Динамическая восприимчивость</w:t>
      </w:r>
    </w:p>
    <w:p w14:paraId="23694E5A" w14:textId="77777777" w:rsidR="00B21EFF" w:rsidRDefault="00B21EFF" w:rsidP="00B21E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Пиннинг амплитудных солитонов в пайерлсовских системах с примесями.</w:t>
      </w:r>
    </w:p>
    <w:p w14:paraId="19EF9C0E" w14:textId="77777777" w:rsidR="00B21EFF" w:rsidRDefault="00B21EFF" w:rsidP="00B21E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1ШАЗИ0ДН0МЕРШЕ СЕГНЕТОЭЛЕКТРИКИ.</w:t>
      </w:r>
    </w:p>
    <w:p w14:paraId="184271E5" w14:textId="77777777" w:rsidR="00B21EFF" w:rsidRDefault="00B21EFF" w:rsidP="00B21E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Самосогласованное описание квазиодномерных систем.</w:t>
      </w:r>
    </w:p>
    <w:p w14:paraId="4818297F" w14:textId="77777777" w:rsidR="00B21EFF" w:rsidRDefault="00B21EFF" w:rsidP="00B21E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Поведение мягкой фононной моды </w:t>
      </w:r>
      <w:proofErr w:type="gramStart"/>
      <w:r>
        <w:rPr>
          <w:rFonts w:ascii="Arial" w:hAnsi="Arial" w:cs="Arial"/>
          <w:color w:val="333333"/>
          <w:sz w:val="21"/>
          <w:szCs w:val="21"/>
        </w:rPr>
        <w:t>в.квазиодномерных</w:t>
      </w:r>
      <w:proofErr w:type="gramEnd"/>
      <w:r>
        <w:rPr>
          <w:rFonts w:ascii="Arial" w:hAnsi="Arial" w:cs="Arial"/>
          <w:color w:val="333333"/>
          <w:sz w:val="21"/>
          <w:szCs w:val="21"/>
        </w:rPr>
        <w:t xml:space="preserve"> сегнетоэлектриках.</w:t>
      </w:r>
    </w:p>
    <w:p w14:paraId="61FCB5AA" w14:textId="77777777" w:rsidR="00B21EFF" w:rsidRDefault="00B21EFF" w:rsidP="00B21E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Динамика стенок кластеров. Центральный пик</w:t>
      </w:r>
    </w:p>
    <w:p w14:paraId="36D2345E" w14:textId="77777777" w:rsidR="00B21EFF" w:rsidRDefault="00B21EFF" w:rsidP="00B21E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3.4. Акустические аномалии в квазиодномерных </w:t>
      </w:r>
      <w:proofErr w:type="gramStart"/>
      <w:r>
        <w:rPr>
          <w:rFonts w:ascii="Arial" w:hAnsi="Arial" w:cs="Arial"/>
          <w:color w:val="333333"/>
          <w:sz w:val="21"/>
          <w:szCs w:val="21"/>
        </w:rPr>
        <w:t>сегнетоэлектриках .</w:t>
      </w:r>
      <w:proofErr w:type="gramEnd"/>
      <w:r>
        <w:rPr>
          <w:rFonts w:ascii="Arial" w:hAnsi="Arial" w:cs="Arial"/>
          <w:color w:val="333333"/>
          <w:sz w:val="21"/>
          <w:szCs w:val="21"/>
        </w:rPr>
        <w:t>I.</w:t>
      </w:r>
    </w:p>
    <w:p w14:paraId="392FCC6C" w14:textId="77777777" w:rsidR="00B21EFF" w:rsidRDefault="00B21EFF" w:rsidP="00B21E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3.4.1. Теория затухания ультразвука в одноосных сегнетоэлектриках с сильноанизотропным спектром флуктуации параметра порядка.</w:t>
      </w:r>
    </w:p>
    <w:p w14:paraId="79C20FA4" w14:textId="77777777" w:rsidR="00B21EFF" w:rsidRDefault="00B21EFF" w:rsidP="00B21E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3.4.2. Коэффициент затухания и скорость ультразвука. Качественные оценки и численные расчеты.</w:t>
      </w:r>
    </w:p>
    <w:p w14:paraId="24DF0090" w14:textId="77777777" w:rsidR="00B21EFF" w:rsidRDefault="00B21EFF" w:rsidP="00B21E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СТРУКТУРНЫЕ ФАЗОВЫЕ ПЕРЕХОДЫ В КРИСТАЛЛАХ С</w:t>
      </w:r>
    </w:p>
    <w:p w14:paraId="1A256311" w14:textId="77777777" w:rsidR="00B21EFF" w:rsidRDefault="00B21EFF" w:rsidP="00B21E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ДЕФЕКТАМИ.НО</w:t>
      </w:r>
    </w:p>
    <w:p w14:paraId="275632FB" w14:textId="77777777" w:rsidR="00B21EFF" w:rsidRDefault="00B21EFF" w:rsidP="00B21E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4.1. Гамильтониан модели. Классификация </w:t>
      </w:r>
      <w:proofErr w:type="gramStart"/>
      <w:r>
        <w:rPr>
          <w:rFonts w:ascii="Arial" w:hAnsi="Arial" w:cs="Arial"/>
          <w:color w:val="333333"/>
          <w:sz w:val="21"/>
          <w:szCs w:val="21"/>
        </w:rPr>
        <w:t>дефектов .</w:t>
      </w:r>
      <w:proofErr w:type="gramEnd"/>
      <w:r>
        <w:rPr>
          <w:rFonts w:ascii="Arial" w:hAnsi="Arial" w:cs="Arial"/>
          <w:color w:val="333333"/>
          <w:sz w:val="21"/>
          <w:szCs w:val="21"/>
        </w:rPr>
        <w:t xml:space="preserve"> </w:t>
      </w:r>
      <w:proofErr w:type="gramStart"/>
      <w:r>
        <w:rPr>
          <w:rFonts w:ascii="Arial" w:hAnsi="Arial" w:cs="Arial"/>
          <w:color w:val="333333"/>
          <w:sz w:val="21"/>
          <w:szCs w:val="21"/>
        </w:rPr>
        <w:t>.III</w:t>
      </w:r>
      <w:proofErr w:type="gramEnd"/>
    </w:p>
    <w:p w14:paraId="30EE9CAE" w14:textId="77777777" w:rsidR="00B21EFF" w:rsidRDefault="00B21EFF" w:rsidP="00B21E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Фазовые переходы в структурно-неустойчивых твердых растворах. Приближение виртуального кристалла.</w:t>
      </w:r>
    </w:p>
    <w:p w14:paraId="4CFD7C5A" w14:textId="77777777" w:rsidR="00B21EFF" w:rsidRDefault="00B21EFF" w:rsidP="00B21E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Метод когерентного потенциала в динамике структурно-неустойчивых кристаллов с дефектами</w:t>
      </w:r>
    </w:p>
    <w:p w14:paraId="33986AED" w14:textId="77777777" w:rsidR="00B21EFF" w:rsidRDefault="00B21EFF" w:rsidP="00B21E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Самосогласованное вычисление однофо-нонной функции Грина.</w:t>
      </w:r>
    </w:p>
    <w:p w14:paraId="794AE4F4" w14:textId="77777777" w:rsidR="00B21EFF" w:rsidRDefault="00B21EFF" w:rsidP="00B21E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Влияние дефектов на поведение мягкой фононной моды</w:t>
      </w:r>
    </w:p>
    <w:p w14:paraId="69F09626" w14:textId="6D58A847" w:rsidR="005E23AC" w:rsidRPr="00B21EFF" w:rsidRDefault="005E23AC" w:rsidP="00B21EFF"/>
    <w:sectPr w:rsidR="005E23AC" w:rsidRPr="00B21EF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2276C" w14:textId="77777777" w:rsidR="00B10191" w:rsidRDefault="00B10191">
      <w:pPr>
        <w:spacing w:after="0" w:line="240" w:lineRule="auto"/>
      </w:pPr>
      <w:r>
        <w:separator/>
      </w:r>
    </w:p>
  </w:endnote>
  <w:endnote w:type="continuationSeparator" w:id="0">
    <w:p w14:paraId="2DD4009C" w14:textId="77777777" w:rsidR="00B10191" w:rsidRDefault="00B10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86FB7" w14:textId="77777777" w:rsidR="00B10191" w:rsidRDefault="00B10191"/>
    <w:p w14:paraId="187273C8" w14:textId="77777777" w:rsidR="00B10191" w:rsidRDefault="00B10191"/>
    <w:p w14:paraId="79D09140" w14:textId="77777777" w:rsidR="00B10191" w:rsidRDefault="00B10191"/>
    <w:p w14:paraId="51613D09" w14:textId="77777777" w:rsidR="00B10191" w:rsidRDefault="00B10191"/>
    <w:p w14:paraId="1A6F549E" w14:textId="77777777" w:rsidR="00B10191" w:rsidRDefault="00B10191"/>
    <w:p w14:paraId="3C0DFCC7" w14:textId="77777777" w:rsidR="00B10191" w:rsidRDefault="00B10191"/>
    <w:p w14:paraId="7FA72DCA" w14:textId="77777777" w:rsidR="00B10191" w:rsidRDefault="00B1019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4FE1B5" wp14:editId="0C92B3C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4FA1F" w14:textId="77777777" w:rsidR="00B10191" w:rsidRDefault="00B101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4FE1B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44FA1F" w14:textId="77777777" w:rsidR="00B10191" w:rsidRDefault="00B101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9493DF" w14:textId="77777777" w:rsidR="00B10191" w:rsidRDefault="00B10191"/>
    <w:p w14:paraId="1DF9A4A9" w14:textId="77777777" w:rsidR="00B10191" w:rsidRDefault="00B10191"/>
    <w:p w14:paraId="0D2EA849" w14:textId="77777777" w:rsidR="00B10191" w:rsidRDefault="00B1019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067BCD" wp14:editId="5AC86A5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E9F7E" w14:textId="77777777" w:rsidR="00B10191" w:rsidRDefault="00B10191"/>
                          <w:p w14:paraId="745957F2" w14:textId="77777777" w:rsidR="00B10191" w:rsidRDefault="00B101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067BC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9E9F7E" w14:textId="77777777" w:rsidR="00B10191" w:rsidRDefault="00B10191"/>
                    <w:p w14:paraId="745957F2" w14:textId="77777777" w:rsidR="00B10191" w:rsidRDefault="00B101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FAB789" w14:textId="77777777" w:rsidR="00B10191" w:rsidRDefault="00B10191"/>
    <w:p w14:paraId="1A5FD365" w14:textId="77777777" w:rsidR="00B10191" w:rsidRDefault="00B10191">
      <w:pPr>
        <w:rPr>
          <w:sz w:val="2"/>
          <w:szCs w:val="2"/>
        </w:rPr>
      </w:pPr>
    </w:p>
    <w:p w14:paraId="693D8E40" w14:textId="77777777" w:rsidR="00B10191" w:rsidRDefault="00B10191"/>
    <w:p w14:paraId="79870ECE" w14:textId="77777777" w:rsidR="00B10191" w:rsidRDefault="00B10191">
      <w:pPr>
        <w:spacing w:after="0" w:line="240" w:lineRule="auto"/>
      </w:pPr>
    </w:p>
  </w:footnote>
  <w:footnote w:type="continuationSeparator" w:id="0">
    <w:p w14:paraId="4EB570A4" w14:textId="77777777" w:rsidR="00B10191" w:rsidRDefault="00B10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91"/>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150698</TotalTime>
  <Pages>2</Pages>
  <Words>271</Words>
  <Characters>1551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4317</cp:revision>
  <cp:lastPrinted>2009-02-06T05:36:00Z</cp:lastPrinted>
  <dcterms:created xsi:type="dcterms:W3CDTF">2024-01-07T13:43:00Z</dcterms:created>
  <dcterms:modified xsi:type="dcterms:W3CDTF">2025-08-22T03:01:00Z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