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605F" w14:textId="7D89E7EE" w:rsidR="00FB3AEA" w:rsidRDefault="00733893" w:rsidP="00733893">
      <w:r w:rsidRPr="00733893">
        <w:rPr>
          <w:rFonts w:hint="eastAsia"/>
        </w:rPr>
        <w:t>Синица</w:t>
      </w:r>
      <w:r w:rsidRPr="00733893">
        <w:t xml:space="preserve"> </w:t>
      </w:r>
      <w:r w:rsidRPr="00733893">
        <w:rPr>
          <w:rFonts w:hint="eastAsia"/>
        </w:rPr>
        <w:t>Марина</w:t>
      </w:r>
      <w:r w:rsidRPr="00733893">
        <w:t xml:space="preserve"> </w:t>
      </w:r>
      <w:r w:rsidRPr="00733893">
        <w:rPr>
          <w:rFonts w:hint="eastAsia"/>
        </w:rPr>
        <w:t>Михайловна</w:t>
      </w:r>
      <w:r>
        <w:t xml:space="preserve"> </w:t>
      </w:r>
      <w:r w:rsidRPr="00733893">
        <w:rPr>
          <w:rFonts w:hint="eastAsia"/>
        </w:rPr>
        <w:t>Иоанн</w:t>
      </w:r>
      <w:r w:rsidRPr="00733893">
        <w:t xml:space="preserve"> </w:t>
      </w:r>
      <w:r w:rsidRPr="00733893">
        <w:rPr>
          <w:rFonts w:hint="eastAsia"/>
        </w:rPr>
        <w:t>Лид</w:t>
      </w:r>
      <w:r w:rsidRPr="00733893">
        <w:t xml:space="preserve"> </w:t>
      </w:r>
      <w:r w:rsidRPr="00733893">
        <w:rPr>
          <w:rFonts w:hint="eastAsia"/>
        </w:rPr>
        <w:t>и</w:t>
      </w:r>
      <w:r w:rsidRPr="00733893">
        <w:t xml:space="preserve"> </w:t>
      </w:r>
      <w:r w:rsidRPr="00733893">
        <w:rPr>
          <w:rFonts w:hint="eastAsia"/>
        </w:rPr>
        <w:t>антикварная</w:t>
      </w:r>
      <w:r w:rsidRPr="00733893">
        <w:t xml:space="preserve"> </w:t>
      </w:r>
      <w:r w:rsidRPr="00733893">
        <w:rPr>
          <w:rFonts w:hint="eastAsia"/>
        </w:rPr>
        <w:t>традиция</w:t>
      </w:r>
      <w:r w:rsidRPr="00733893">
        <w:t xml:space="preserve"> </w:t>
      </w:r>
      <w:r w:rsidRPr="00733893">
        <w:rPr>
          <w:rFonts w:hint="eastAsia"/>
        </w:rPr>
        <w:t>в</w:t>
      </w:r>
      <w:r w:rsidRPr="00733893">
        <w:t xml:space="preserve"> </w:t>
      </w:r>
      <w:r w:rsidRPr="00733893">
        <w:rPr>
          <w:rFonts w:hint="eastAsia"/>
        </w:rPr>
        <w:t>Ранней</w:t>
      </w:r>
      <w:r w:rsidRPr="00733893">
        <w:t xml:space="preserve"> </w:t>
      </w:r>
      <w:r w:rsidRPr="00733893">
        <w:rPr>
          <w:rFonts w:hint="eastAsia"/>
        </w:rPr>
        <w:t>Византии</w:t>
      </w:r>
    </w:p>
    <w:p w14:paraId="02DC27D7" w14:textId="77777777" w:rsidR="00733893" w:rsidRDefault="00733893" w:rsidP="00733893">
      <w:r>
        <w:rPr>
          <w:rFonts w:hint="eastAsia"/>
        </w:rPr>
        <w:t>ОГЛАВЛЕНИЕ</w:t>
      </w:r>
      <w:r>
        <w:t xml:space="preserve"> </w:t>
      </w:r>
      <w:r>
        <w:rPr>
          <w:rFonts w:hint="eastAsia"/>
        </w:rPr>
        <w:t>ДИССЕРТАЦИИ</w:t>
      </w:r>
    </w:p>
    <w:p w14:paraId="52F121D2" w14:textId="77777777" w:rsidR="00733893" w:rsidRDefault="00733893" w:rsidP="00733893">
      <w:r>
        <w:rPr>
          <w:rFonts w:hint="eastAsia"/>
        </w:rPr>
        <w:t>кандидат</w:t>
      </w:r>
      <w:r>
        <w:t xml:space="preserve"> </w:t>
      </w:r>
      <w:r>
        <w:rPr>
          <w:rFonts w:hint="eastAsia"/>
        </w:rPr>
        <w:t>наук</w:t>
      </w:r>
      <w:r>
        <w:t xml:space="preserve"> </w:t>
      </w:r>
      <w:r>
        <w:rPr>
          <w:rFonts w:hint="eastAsia"/>
        </w:rPr>
        <w:t>Синица</w:t>
      </w:r>
      <w:r>
        <w:t xml:space="preserve"> </w:t>
      </w:r>
      <w:r>
        <w:rPr>
          <w:rFonts w:hint="eastAsia"/>
        </w:rPr>
        <w:t>Марина</w:t>
      </w:r>
      <w:r>
        <w:t xml:space="preserve"> </w:t>
      </w:r>
      <w:r>
        <w:rPr>
          <w:rFonts w:hint="eastAsia"/>
        </w:rPr>
        <w:t>Михайловна</w:t>
      </w:r>
    </w:p>
    <w:p w14:paraId="07AB5068" w14:textId="77777777" w:rsidR="00733893" w:rsidRDefault="00733893" w:rsidP="00733893">
      <w:r>
        <w:rPr>
          <w:rFonts w:hint="eastAsia"/>
        </w:rPr>
        <w:t>ВВЕДЕНИЕ</w:t>
      </w:r>
    </w:p>
    <w:p w14:paraId="52386B77" w14:textId="77777777" w:rsidR="00733893" w:rsidRDefault="00733893" w:rsidP="00733893"/>
    <w:p w14:paraId="597F8B39" w14:textId="77777777" w:rsidR="00733893" w:rsidRDefault="00733893" w:rsidP="00733893">
      <w:r>
        <w:rPr>
          <w:rFonts w:hint="eastAsia"/>
        </w:rPr>
        <w:t>ГЛАВА</w:t>
      </w:r>
      <w:r>
        <w:t xml:space="preserve"> 1. </w:t>
      </w:r>
      <w:r>
        <w:rPr>
          <w:rFonts w:hint="eastAsia"/>
        </w:rPr>
        <w:t>ТРАКТАТЫ</w:t>
      </w:r>
      <w:r>
        <w:t xml:space="preserve"> </w:t>
      </w:r>
      <w:r>
        <w:rPr>
          <w:rFonts w:hint="eastAsia"/>
        </w:rPr>
        <w:t>ИОАННА</w:t>
      </w:r>
      <w:r>
        <w:t xml:space="preserve"> </w:t>
      </w:r>
      <w:r>
        <w:rPr>
          <w:rFonts w:hint="eastAsia"/>
        </w:rPr>
        <w:t>ЛИДА</w:t>
      </w:r>
      <w:r>
        <w:t xml:space="preserve">: </w:t>
      </w:r>
      <w:r>
        <w:rPr>
          <w:rFonts w:hint="eastAsia"/>
        </w:rPr>
        <w:t>ПРОБЛЕМЫ</w:t>
      </w:r>
      <w:r>
        <w:t xml:space="preserve"> 52 </w:t>
      </w:r>
      <w:r>
        <w:rPr>
          <w:rFonts w:hint="eastAsia"/>
        </w:rPr>
        <w:t>ИСТОЧНИКОВЕДЕНИЯ</w:t>
      </w:r>
    </w:p>
    <w:p w14:paraId="0D0CDF21" w14:textId="77777777" w:rsidR="00733893" w:rsidRDefault="00733893" w:rsidP="00733893"/>
    <w:p w14:paraId="41D8AB29" w14:textId="77777777" w:rsidR="00733893" w:rsidRDefault="00733893" w:rsidP="00733893">
      <w:r>
        <w:t xml:space="preserve">1.1. </w:t>
      </w:r>
      <w:r>
        <w:rPr>
          <w:rFonts w:hint="eastAsia"/>
        </w:rPr>
        <w:t>Трактат</w:t>
      </w:r>
      <w:r>
        <w:t xml:space="preserve"> </w:t>
      </w:r>
      <w:r>
        <w:rPr>
          <w:rFonts w:hint="eastAsia"/>
        </w:rPr>
        <w:t>«</w:t>
      </w:r>
      <w:r>
        <w:rPr>
          <w:rFonts w:hint="eastAsia"/>
        </w:rPr>
        <w:t>О</w:t>
      </w:r>
      <w:r>
        <w:t xml:space="preserve"> </w:t>
      </w:r>
      <w:r>
        <w:rPr>
          <w:rFonts w:hint="eastAsia"/>
        </w:rPr>
        <w:t>месяцах</w:t>
      </w:r>
      <w:r>
        <w:rPr>
          <w:rFonts w:hint="eastAsia"/>
        </w:rPr>
        <w:t>»</w:t>
      </w:r>
      <w:r>
        <w:t xml:space="preserve"> </w:t>
      </w:r>
      <w:r>
        <w:rPr>
          <w:rFonts w:hint="eastAsia"/>
        </w:rPr>
        <w:t>и</w:t>
      </w:r>
      <w:r>
        <w:t xml:space="preserve"> </w:t>
      </w:r>
      <w:r>
        <w:rPr>
          <w:rFonts w:hint="eastAsia"/>
        </w:rPr>
        <w:t>древнеримская</w:t>
      </w:r>
      <w:r>
        <w:t xml:space="preserve"> </w:t>
      </w:r>
      <w:r>
        <w:rPr>
          <w:rFonts w:hint="eastAsia"/>
        </w:rPr>
        <w:t>календарная</w:t>
      </w:r>
      <w:r>
        <w:t xml:space="preserve"> </w:t>
      </w:r>
      <w:r>
        <w:rPr>
          <w:rFonts w:hint="eastAsia"/>
        </w:rPr>
        <w:t>система</w:t>
      </w:r>
      <w:r>
        <w:t xml:space="preserve"> 52 </w:t>
      </w:r>
      <w:r>
        <w:rPr>
          <w:rFonts w:hint="eastAsia"/>
        </w:rPr>
        <w:t>в</w:t>
      </w:r>
      <w:r>
        <w:t xml:space="preserve"> </w:t>
      </w:r>
      <w:r>
        <w:rPr>
          <w:rFonts w:hint="eastAsia"/>
        </w:rPr>
        <w:t>Ранней</w:t>
      </w:r>
      <w:r>
        <w:t xml:space="preserve"> </w:t>
      </w:r>
      <w:r>
        <w:rPr>
          <w:rFonts w:hint="eastAsia"/>
        </w:rPr>
        <w:t>Византии</w:t>
      </w:r>
    </w:p>
    <w:p w14:paraId="302B2A3F" w14:textId="77777777" w:rsidR="00733893" w:rsidRDefault="00733893" w:rsidP="00733893"/>
    <w:p w14:paraId="03009160" w14:textId="77777777" w:rsidR="00733893" w:rsidRDefault="00733893" w:rsidP="00733893">
      <w:r>
        <w:t xml:space="preserve">1.2. </w:t>
      </w:r>
      <w:r>
        <w:rPr>
          <w:rFonts w:hint="eastAsia"/>
        </w:rPr>
        <w:t>Трактат</w:t>
      </w:r>
      <w:r>
        <w:t xml:space="preserve"> </w:t>
      </w:r>
      <w:r>
        <w:rPr>
          <w:rFonts w:hint="eastAsia"/>
        </w:rPr>
        <w:t>«</w:t>
      </w:r>
      <w:r>
        <w:rPr>
          <w:rFonts w:hint="eastAsia"/>
        </w:rPr>
        <w:t>О</w:t>
      </w:r>
      <w:r>
        <w:t xml:space="preserve"> </w:t>
      </w:r>
      <w:r>
        <w:rPr>
          <w:rFonts w:hint="eastAsia"/>
        </w:rPr>
        <w:t>знамениях</w:t>
      </w:r>
      <w:r>
        <w:rPr>
          <w:rFonts w:hint="eastAsia"/>
        </w:rPr>
        <w:t>»</w:t>
      </w:r>
      <w:r>
        <w:t xml:space="preserve"> </w:t>
      </w:r>
      <w:r>
        <w:rPr>
          <w:rFonts w:hint="eastAsia"/>
        </w:rPr>
        <w:t>и</w:t>
      </w:r>
      <w:r>
        <w:t xml:space="preserve"> </w:t>
      </w:r>
      <w:r>
        <w:rPr>
          <w:rFonts w:hint="eastAsia"/>
        </w:rPr>
        <w:t>историческая</w:t>
      </w:r>
      <w:r>
        <w:t xml:space="preserve"> </w:t>
      </w:r>
      <w:r>
        <w:rPr>
          <w:rFonts w:hint="eastAsia"/>
        </w:rPr>
        <w:t>астрология</w:t>
      </w:r>
      <w:r>
        <w:t xml:space="preserve"> </w:t>
      </w:r>
      <w:r>
        <w:rPr>
          <w:rFonts w:hint="eastAsia"/>
        </w:rPr>
        <w:t>в</w:t>
      </w:r>
      <w:r>
        <w:t xml:space="preserve"> </w:t>
      </w:r>
      <w:r>
        <w:rPr>
          <w:rFonts w:hint="eastAsia"/>
        </w:rPr>
        <w:t>Ранней</w:t>
      </w:r>
      <w:r>
        <w:t xml:space="preserve"> 64 </w:t>
      </w:r>
      <w:r>
        <w:rPr>
          <w:rFonts w:hint="eastAsia"/>
        </w:rPr>
        <w:t>Византии</w:t>
      </w:r>
    </w:p>
    <w:p w14:paraId="47D5C539" w14:textId="77777777" w:rsidR="00733893" w:rsidRDefault="00733893" w:rsidP="00733893"/>
    <w:p w14:paraId="6EFC0222" w14:textId="77777777" w:rsidR="00733893" w:rsidRDefault="00733893" w:rsidP="00733893">
      <w:r>
        <w:t xml:space="preserve">1.3. </w:t>
      </w:r>
      <w:r>
        <w:rPr>
          <w:rFonts w:hint="eastAsia"/>
        </w:rPr>
        <w:t>Трактат</w:t>
      </w:r>
      <w:r>
        <w:t xml:space="preserve"> </w:t>
      </w:r>
      <w:r>
        <w:rPr>
          <w:rFonts w:hint="eastAsia"/>
        </w:rPr>
        <w:t>«</w:t>
      </w:r>
      <w:r>
        <w:rPr>
          <w:rFonts w:hint="eastAsia"/>
        </w:rPr>
        <w:t>О</w:t>
      </w:r>
      <w:r>
        <w:t xml:space="preserve"> </w:t>
      </w:r>
      <w:r>
        <w:rPr>
          <w:rFonts w:hint="eastAsia"/>
        </w:rPr>
        <w:t>магистратах</w:t>
      </w:r>
      <w:r>
        <w:rPr>
          <w:rFonts w:hint="eastAsia"/>
        </w:rPr>
        <w:t>»</w:t>
      </w:r>
      <w:r>
        <w:t xml:space="preserve"> </w:t>
      </w:r>
      <w:r>
        <w:rPr>
          <w:rFonts w:hint="eastAsia"/>
        </w:rPr>
        <w:t>как</w:t>
      </w:r>
      <w:r>
        <w:t xml:space="preserve"> </w:t>
      </w:r>
      <w:r>
        <w:rPr>
          <w:rFonts w:hint="eastAsia"/>
        </w:rPr>
        <w:t>источник</w:t>
      </w:r>
      <w:r>
        <w:t xml:space="preserve"> </w:t>
      </w:r>
      <w:r>
        <w:rPr>
          <w:rFonts w:hint="eastAsia"/>
        </w:rPr>
        <w:t>по</w:t>
      </w:r>
      <w:r>
        <w:t xml:space="preserve"> </w:t>
      </w:r>
      <w:r>
        <w:rPr>
          <w:rFonts w:hint="eastAsia"/>
        </w:rPr>
        <w:t>эволюции</w:t>
      </w:r>
    </w:p>
    <w:p w14:paraId="54EACECE" w14:textId="77777777" w:rsidR="00733893" w:rsidRDefault="00733893" w:rsidP="00733893"/>
    <w:p w14:paraId="4F0CA9CC" w14:textId="77777777" w:rsidR="00733893" w:rsidRDefault="00733893" w:rsidP="00733893">
      <w:r>
        <w:rPr>
          <w:rFonts w:hint="eastAsia"/>
        </w:rPr>
        <w:t>древнеримской</w:t>
      </w:r>
      <w:r>
        <w:t xml:space="preserve"> </w:t>
      </w:r>
      <w:r>
        <w:rPr>
          <w:rFonts w:hint="eastAsia"/>
        </w:rPr>
        <w:t>административной</w:t>
      </w:r>
      <w:r>
        <w:t xml:space="preserve"> </w:t>
      </w:r>
      <w:r>
        <w:rPr>
          <w:rFonts w:hint="eastAsia"/>
        </w:rPr>
        <w:t>системы</w:t>
      </w:r>
    </w:p>
    <w:p w14:paraId="33DAE5B4" w14:textId="77777777" w:rsidR="00733893" w:rsidRDefault="00733893" w:rsidP="00733893"/>
    <w:p w14:paraId="6FAB0820" w14:textId="77777777" w:rsidR="00733893" w:rsidRDefault="00733893" w:rsidP="00733893">
      <w:r>
        <w:rPr>
          <w:rFonts w:hint="eastAsia"/>
        </w:rPr>
        <w:t>ГЛАВА</w:t>
      </w:r>
      <w:r>
        <w:t xml:space="preserve"> 2. </w:t>
      </w:r>
      <w:r>
        <w:rPr>
          <w:rFonts w:hint="eastAsia"/>
        </w:rPr>
        <w:t>ИОАНН</w:t>
      </w:r>
      <w:r>
        <w:t xml:space="preserve"> </w:t>
      </w:r>
      <w:r>
        <w:rPr>
          <w:rFonts w:hint="eastAsia"/>
        </w:rPr>
        <w:t>ЛИД</w:t>
      </w:r>
      <w:r>
        <w:t xml:space="preserve"> </w:t>
      </w:r>
      <w:r>
        <w:rPr>
          <w:rFonts w:hint="eastAsia"/>
        </w:rPr>
        <w:t>В</w:t>
      </w:r>
      <w:r>
        <w:t xml:space="preserve"> </w:t>
      </w:r>
      <w:r>
        <w:rPr>
          <w:rFonts w:hint="eastAsia"/>
        </w:rPr>
        <w:t>СИСТЕМЕ</w:t>
      </w:r>
      <w:r>
        <w:t xml:space="preserve"> </w:t>
      </w:r>
      <w:r>
        <w:rPr>
          <w:rFonts w:hint="eastAsia"/>
        </w:rPr>
        <w:t>РАННЕВИЗАНТИЙСКОГО</w:t>
      </w:r>
      <w:r>
        <w:t xml:space="preserve"> 89 </w:t>
      </w:r>
      <w:r>
        <w:rPr>
          <w:rFonts w:hint="eastAsia"/>
        </w:rPr>
        <w:t>СОЦИУМА</w:t>
      </w:r>
      <w:r>
        <w:t xml:space="preserve"> 1-</w:t>
      </w:r>
      <w:r>
        <w:rPr>
          <w:rFonts w:hint="eastAsia"/>
        </w:rPr>
        <w:t>Й</w:t>
      </w:r>
      <w:r>
        <w:t xml:space="preserve"> </w:t>
      </w:r>
      <w:r>
        <w:rPr>
          <w:rFonts w:hint="eastAsia"/>
        </w:rPr>
        <w:t>ПОЛ</w:t>
      </w:r>
      <w:r>
        <w:t xml:space="preserve">. VI </w:t>
      </w:r>
      <w:r>
        <w:rPr>
          <w:rFonts w:hint="eastAsia"/>
        </w:rPr>
        <w:t>В</w:t>
      </w:r>
    </w:p>
    <w:p w14:paraId="0F639662" w14:textId="77777777" w:rsidR="00733893" w:rsidRDefault="00733893" w:rsidP="00733893"/>
    <w:p w14:paraId="7A8CF0A9" w14:textId="77777777" w:rsidR="00733893" w:rsidRDefault="00733893" w:rsidP="00733893">
      <w:r>
        <w:t xml:space="preserve">2.1. </w:t>
      </w:r>
      <w:r>
        <w:rPr>
          <w:rFonts w:hint="eastAsia"/>
        </w:rPr>
        <w:t>Иоанн</w:t>
      </w:r>
      <w:r>
        <w:t xml:space="preserve"> </w:t>
      </w:r>
      <w:r>
        <w:rPr>
          <w:rFonts w:hint="eastAsia"/>
        </w:rPr>
        <w:t>Лид</w:t>
      </w:r>
      <w:r>
        <w:t xml:space="preserve">: </w:t>
      </w:r>
      <w:r>
        <w:rPr>
          <w:rFonts w:hint="eastAsia"/>
        </w:rPr>
        <w:t>его</w:t>
      </w:r>
      <w:r>
        <w:t xml:space="preserve"> </w:t>
      </w:r>
      <w:r>
        <w:rPr>
          <w:rFonts w:hint="eastAsia"/>
        </w:rPr>
        <w:t>происхождение</w:t>
      </w:r>
      <w:r>
        <w:t xml:space="preserve"> </w:t>
      </w:r>
      <w:r>
        <w:rPr>
          <w:rFonts w:hint="eastAsia"/>
        </w:rPr>
        <w:t>и</w:t>
      </w:r>
      <w:r>
        <w:t xml:space="preserve"> </w:t>
      </w:r>
      <w:r>
        <w:rPr>
          <w:rFonts w:hint="eastAsia"/>
        </w:rPr>
        <w:t>биография</w:t>
      </w:r>
    </w:p>
    <w:p w14:paraId="0BF9730B" w14:textId="77777777" w:rsidR="00733893" w:rsidRDefault="00733893" w:rsidP="00733893"/>
    <w:p w14:paraId="7BBF12FB" w14:textId="77777777" w:rsidR="00733893" w:rsidRDefault="00733893" w:rsidP="00733893">
      <w:r>
        <w:t xml:space="preserve">2.2. </w:t>
      </w:r>
      <w:r>
        <w:rPr>
          <w:rFonts w:hint="eastAsia"/>
        </w:rPr>
        <w:t>Иоанн</w:t>
      </w:r>
      <w:r>
        <w:t xml:space="preserve"> </w:t>
      </w:r>
      <w:r>
        <w:rPr>
          <w:rFonts w:hint="eastAsia"/>
        </w:rPr>
        <w:t>Лид</w:t>
      </w:r>
      <w:r>
        <w:t xml:space="preserve"> </w:t>
      </w:r>
      <w:r>
        <w:rPr>
          <w:rFonts w:hint="eastAsia"/>
        </w:rPr>
        <w:t>в</w:t>
      </w:r>
      <w:r>
        <w:t xml:space="preserve"> </w:t>
      </w:r>
      <w:r>
        <w:rPr>
          <w:rFonts w:hint="eastAsia"/>
        </w:rPr>
        <w:t>системе</w:t>
      </w:r>
      <w:r>
        <w:t xml:space="preserve"> </w:t>
      </w:r>
      <w:r>
        <w:rPr>
          <w:rFonts w:hint="eastAsia"/>
        </w:rPr>
        <w:t>ранневизантийской</w:t>
      </w:r>
      <w:r>
        <w:t xml:space="preserve"> </w:t>
      </w:r>
      <w:r>
        <w:rPr>
          <w:rFonts w:hint="eastAsia"/>
        </w:rPr>
        <w:t>бюрократии</w:t>
      </w:r>
    </w:p>
    <w:p w14:paraId="6C482AE8" w14:textId="77777777" w:rsidR="00733893" w:rsidRDefault="00733893" w:rsidP="00733893"/>
    <w:p w14:paraId="27A2ECB6" w14:textId="77777777" w:rsidR="00733893" w:rsidRDefault="00733893" w:rsidP="00733893">
      <w:r>
        <w:t xml:space="preserve">2.3. </w:t>
      </w:r>
      <w:r>
        <w:rPr>
          <w:rFonts w:hint="eastAsia"/>
        </w:rPr>
        <w:t>Иоанн</w:t>
      </w:r>
      <w:r>
        <w:t xml:space="preserve"> </w:t>
      </w:r>
      <w:r>
        <w:rPr>
          <w:rFonts w:hint="eastAsia"/>
        </w:rPr>
        <w:t>Лид</w:t>
      </w:r>
      <w:r>
        <w:t xml:space="preserve"> </w:t>
      </w:r>
      <w:r>
        <w:rPr>
          <w:rFonts w:hint="eastAsia"/>
        </w:rPr>
        <w:t>в</w:t>
      </w:r>
      <w:r>
        <w:t xml:space="preserve"> </w:t>
      </w:r>
      <w:r>
        <w:rPr>
          <w:rFonts w:hint="eastAsia"/>
        </w:rPr>
        <w:t>системе</w:t>
      </w:r>
      <w:r>
        <w:t xml:space="preserve"> </w:t>
      </w:r>
      <w:r>
        <w:rPr>
          <w:rFonts w:hint="eastAsia"/>
        </w:rPr>
        <w:t>ранневизантийского</w:t>
      </w:r>
      <w:r>
        <w:t xml:space="preserve"> </w:t>
      </w:r>
      <w:r>
        <w:rPr>
          <w:rFonts w:hint="eastAsia"/>
        </w:rPr>
        <w:t>образования</w:t>
      </w:r>
    </w:p>
    <w:p w14:paraId="305FC148" w14:textId="77777777" w:rsidR="00733893" w:rsidRDefault="00733893" w:rsidP="00733893"/>
    <w:p w14:paraId="6486C5B7" w14:textId="77777777" w:rsidR="00733893" w:rsidRDefault="00733893" w:rsidP="00733893">
      <w:r>
        <w:t xml:space="preserve">2.4. </w:t>
      </w:r>
      <w:r>
        <w:rPr>
          <w:rFonts w:hint="eastAsia"/>
        </w:rPr>
        <w:t>Иоанн</w:t>
      </w:r>
      <w:r>
        <w:t xml:space="preserve"> </w:t>
      </w:r>
      <w:r>
        <w:rPr>
          <w:rFonts w:hint="eastAsia"/>
        </w:rPr>
        <w:t>Лид</w:t>
      </w:r>
      <w:r>
        <w:t xml:space="preserve"> </w:t>
      </w:r>
      <w:r>
        <w:rPr>
          <w:rFonts w:hint="eastAsia"/>
        </w:rPr>
        <w:t>и</w:t>
      </w:r>
      <w:r>
        <w:t xml:space="preserve"> </w:t>
      </w:r>
      <w:r>
        <w:rPr>
          <w:rFonts w:hint="eastAsia"/>
        </w:rPr>
        <w:t>его</w:t>
      </w:r>
      <w:r>
        <w:t xml:space="preserve"> </w:t>
      </w:r>
      <w:r>
        <w:rPr>
          <w:rFonts w:hint="eastAsia"/>
        </w:rPr>
        <w:t>социальные</w:t>
      </w:r>
      <w:r>
        <w:t xml:space="preserve"> </w:t>
      </w:r>
      <w:r>
        <w:rPr>
          <w:rFonts w:hint="eastAsia"/>
        </w:rPr>
        <w:t>связи</w:t>
      </w:r>
      <w:r>
        <w:t xml:space="preserve"> </w:t>
      </w:r>
      <w:r>
        <w:rPr>
          <w:rFonts w:hint="eastAsia"/>
        </w:rPr>
        <w:t>в</w:t>
      </w:r>
      <w:r>
        <w:t xml:space="preserve"> </w:t>
      </w:r>
      <w:r>
        <w:rPr>
          <w:rFonts w:hint="eastAsia"/>
        </w:rPr>
        <w:t>повседневности</w:t>
      </w:r>
    </w:p>
    <w:p w14:paraId="215BE02A" w14:textId="77777777" w:rsidR="00733893" w:rsidRDefault="00733893" w:rsidP="00733893"/>
    <w:p w14:paraId="5CB36733" w14:textId="77777777" w:rsidR="00733893" w:rsidRDefault="00733893" w:rsidP="00733893">
      <w:r>
        <w:rPr>
          <w:rFonts w:hint="eastAsia"/>
        </w:rPr>
        <w:lastRenderedPageBreak/>
        <w:t>Константинополя</w:t>
      </w:r>
    </w:p>
    <w:p w14:paraId="698AF55A" w14:textId="77777777" w:rsidR="00733893" w:rsidRDefault="00733893" w:rsidP="00733893"/>
    <w:p w14:paraId="12F37822" w14:textId="77777777" w:rsidR="00733893" w:rsidRDefault="00733893" w:rsidP="00733893">
      <w:r>
        <w:rPr>
          <w:rFonts w:hint="eastAsia"/>
        </w:rPr>
        <w:t>ГЛАВА</w:t>
      </w:r>
      <w:r>
        <w:t xml:space="preserve"> 3. </w:t>
      </w:r>
      <w:r>
        <w:rPr>
          <w:rFonts w:hint="eastAsia"/>
        </w:rPr>
        <w:t>МИРОВОЗЗРЕНИЕ</w:t>
      </w:r>
      <w:r>
        <w:t xml:space="preserve"> </w:t>
      </w:r>
      <w:r>
        <w:rPr>
          <w:rFonts w:hint="eastAsia"/>
        </w:rPr>
        <w:t>ИОАННА</w:t>
      </w:r>
      <w:r>
        <w:t xml:space="preserve"> </w:t>
      </w:r>
      <w:r>
        <w:rPr>
          <w:rFonts w:hint="eastAsia"/>
        </w:rPr>
        <w:t>ЛИДА</w:t>
      </w:r>
      <w:r>
        <w:t xml:space="preserve"> </w:t>
      </w:r>
      <w:r>
        <w:rPr>
          <w:rFonts w:hint="eastAsia"/>
        </w:rPr>
        <w:t>В</w:t>
      </w:r>
      <w:r>
        <w:t xml:space="preserve"> </w:t>
      </w:r>
      <w:r>
        <w:rPr>
          <w:rFonts w:hint="eastAsia"/>
        </w:rPr>
        <w:t>КОНТЕКСТЕ</w:t>
      </w:r>
      <w:r>
        <w:t xml:space="preserve"> 167 </w:t>
      </w:r>
      <w:r>
        <w:rPr>
          <w:rFonts w:hint="eastAsia"/>
        </w:rPr>
        <w:t>АНТИКВАРНОЙ</w:t>
      </w:r>
      <w:r>
        <w:t xml:space="preserve"> </w:t>
      </w:r>
      <w:r>
        <w:rPr>
          <w:rFonts w:hint="eastAsia"/>
        </w:rPr>
        <w:t>ТРАДИЦИИ</w:t>
      </w:r>
      <w:r>
        <w:t xml:space="preserve"> </w:t>
      </w:r>
      <w:r>
        <w:rPr>
          <w:rFonts w:hint="eastAsia"/>
        </w:rPr>
        <w:t>В</w:t>
      </w:r>
      <w:r>
        <w:t xml:space="preserve"> </w:t>
      </w:r>
      <w:r>
        <w:rPr>
          <w:rFonts w:hint="eastAsia"/>
        </w:rPr>
        <w:t>РАННЕЙ</w:t>
      </w:r>
      <w:r>
        <w:t xml:space="preserve"> </w:t>
      </w:r>
      <w:r>
        <w:rPr>
          <w:rFonts w:hint="eastAsia"/>
        </w:rPr>
        <w:t>ВИЗАНТИИ</w:t>
      </w:r>
    </w:p>
    <w:p w14:paraId="21545C30" w14:textId="77777777" w:rsidR="00733893" w:rsidRDefault="00733893" w:rsidP="00733893"/>
    <w:p w14:paraId="3C615AE1" w14:textId="77777777" w:rsidR="00733893" w:rsidRDefault="00733893" w:rsidP="00733893">
      <w:r>
        <w:t xml:space="preserve">3.1. </w:t>
      </w:r>
      <w:r>
        <w:rPr>
          <w:rFonts w:hint="eastAsia"/>
        </w:rPr>
        <w:t>Религиозные</w:t>
      </w:r>
      <w:r>
        <w:t xml:space="preserve"> </w:t>
      </w:r>
      <w:r>
        <w:rPr>
          <w:rFonts w:hint="eastAsia"/>
        </w:rPr>
        <w:t>взгляды</w:t>
      </w:r>
      <w:r>
        <w:t xml:space="preserve"> </w:t>
      </w:r>
      <w:r>
        <w:rPr>
          <w:rFonts w:hint="eastAsia"/>
        </w:rPr>
        <w:t>Иоанна</w:t>
      </w:r>
      <w:r>
        <w:t xml:space="preserve"> </w:t>
      </w:r>
      <w:r>
        <w:rPr>
          <w:rFonts w:hint="eastAsia"/>
        </w:rPr>
        <w:t>Лида</w:t>
      </w:r>
    </w:p>
    <w:p w14:paraId="7DE8417A" w14:textId="77777777" w:rsidR="00733893" w:rsidRDefault="00733893" w:rsidP="00733893"/>
    <w:p w14:paraId="5224DA0F" w14:textId="77777777" w:rsidR="00733893" w:rsidRDefault="00733893" w:rsidP="00733893">
      <w:r>
        <w:t xml:space="preserve">3.2. </w:t>
      </w:r>
      <w:r>
        <w:rPr>
          <w:rFonts w:hint="eastAsia"/>
        </w:rPr>
        <w:t>Философские</w:t>
      </w:r>
      <w:r>
        <w:t xml:space="preserve"> </w:t>
      </w:r>
      <w:r>
        <w:rPr>
          <w:rFonts w:hint="eastAsia"/>
        </w:rPr>
        <w:t>взгляды</w:t>
      </w:r>
      <w:r>
        <w:t xml:space="preserve"> </w:t>
      </w:r>
      <w:r>
        <w:rPr>
          <w:rFonts w:hint="eastAsia"/>
        </w:rPr>
        <w:t>Иоанна</w:t>
      </w:r>
      <w:r>
        <w:t xml:space="preserve"> </w:t>
      </w:r>
      <w:r>
        <w:rPr>
          <w:rFonts w:hint="eastAsia"/>
        </w:rPr>
        <w:t>Лида</w:t>
      </w:r>
      <w:r>
        <w:t xml:space="preserve"> </w:t>
      </w:r>
      <w:r>
        <w:rPr>
          <w:rFonts w:hint="eastAsia"/>
        </w:rPr>
        <w:t>и</w:t>
      </w:r>
      <w:r>
        <w:t xml:space="preserve"> </w:t>
      </w:r>
      <w:r>
        <w:rPr>
          <w:rFonts w:hint="eastAsia"/>
        </w:rPr>
        <w:t>ранневизантийский</w:t>
      </w:r>
      <w:r>
        <w:t xml:space="preserve"> 179 </w:t>
      </w:r>
      <w:r>
        <w:rPr>
          <w:rFonts w:hint="eastAsia"/>
        </w:rPr>
        <w:t>неоплатонизм</w:t>
      </w:r>
    </w:p>
    <w:p w14:paraId="6ACE4B49" w14:textId="77777777" w:rsidR="00733893" w:rsidRDefault="00733893" w:rsidP="00733893"/>
    <w:p w14:paraId="072B278F" w14:textId="77777777" w:rsidR="00733893" w:rsidRDefault="00733893" w:rsidP="00733893">
      <w:r>
        <w:t xml:space="preserve">3.3. </w:t>
      </w:r>
      <w:r>
        <w:rPr>
          <w:rFonts w:hint="eastAsia"/>
        </w:rPr>
        <w:t>Политические</w:t>
      </w:r>
      <w:r>
        <w:t xml:space="preserve"> </w:t>
      </w:r>
      <w:r>
        <w:rPr>
          <w:rFonts w:hint="eastAsia"/>
        </w:rPr>
        <w:t>взгляды</w:t>
      </w:r>
      <w:r>
        <w:t xml:space="preserve"> </w:t>
      </w:r>
      <w:r>
        <w:rPr>
          <w:rFonts w:hint="eastAsia"/>
        </w:rPr>
        <w:t>Иоанна</w:t>
      </w:r>
      <w:r>
        <w:t xml:space="preserve"> </w:t>
      </w:r>
      <w:r>
        <w:rPr>
          <w:rFonts w:hint="eastAsia"/>
        </w:rPr>
        <w:t>Лида</w:t>
      </w:r>
      <w:r>
        <w:t xml:space="preserve"> </w:t>
      </w:r>
      <w:r>
        <w:rPr>
          <w:rFonts w:hint="eastAsia"/>
        </w:rPr>
        <w:t>в</w:t>
      </w:r>
      <w:r>
        <w:t xml:space="preserve"> </w:t>
      </w:r>
      <w:r>
        <w:rPr>
          <w:rFonts w:hint="eastAsia"/>
        </w:rPr>
        <w:t>контексте</w:t>
      </w:r>
      <w:r>
        <w:t xml:space="preserve"> </w:t>
      </w:r>
      <w:r>
        <w:rPr>
          <w:rFonts w:hint="eastAsia"/>
        </w:rPr>
        <w:t>развития</w:t>
      </w:r>
      <w:r>
        <w:t xml:space="preserve"> 186 </w:t>
      </w:r>
      <w:r>
        <w:rPr>
          <w:rFonts w:hint="eastAsia"/>
        </w:rPr>
        <w:t>политической</w:t>
      </w:r>
      <w:r>
        <w:t xml:space="preserve"> </w:t>
      </w:r>
      <w:r>
        <w:rPr>
          <w:rFonts w:hint="eastAsia"/>
        </w:rPr>
        <w:t>мысли</w:t>
      </w:r>
      <w:r>
        <w:t xml:space="preserve"> </w:t>
      </w:r>
      <w:r>
        <w:rPr>
          <w:rFonts w:hint="eastAsia"/>
        </w:rPr>
        <w:t>в</w:t>
      </w:r>
      <w:r>
        <w:t xml:space="preserve"> </w:t>
      </w:r>
      <w:r>
        <w:rPr>
          <w:rFonts w:hint="eastAsia"/>
        </w:rPr>
        <w:t>Ранней</w:t>
      </w:r>
      <w:r>
        <w:t xml:space="preserve"> </w:t>
      </w:r>
      <w:r>
        <w:rPr>
          <w:rFonts w:hint="eastAsia"/>
        </w:rPr>
        <w:t>Византии</w:t>
      </w:r>
    </w:p>
    <w:p w14:paraId="1D994C21" w14:textId="77777777" w:rsidR="00733893" w:rsidRDefault="00733893" w:rsidP="00733893"/>
    <w:p w14:paraId="1D0A43CA" w14:textId="77777777" w:rsidR="00733893" w:rsidRDefault="00733893" w:rsidP="00733893">
      <w:r>
        <w:t xml:space="preserve">3.4. </w:t>
      </w:r>
      <w:r>
        <w:rPr>
          <w:rFonts w:hint="eastAsia"/>
        </w:rPr>
        <w:t>Имперское</w:t>
      </w:r>
      <w:r>
        <w:t xml:space="preserve"> </w:t>
      </w:r>
      <w:r>
        <w:rPr>
          <w:rFonts w:hint="eastAsia"/>
        </w:rPr>
        <w:t>мышление</w:t>
      </w:r>
      <w:r>
        <w:t xml:space="preserve"> </w:t>
      </w:r>
      <w:r>
        <w:rPr>
          <w:rFonts w:hint="eastAsia"/>
        </w:rPr>
        <w:t>и</w:t>
      </w:r>
      <w:r>
        <w:t xml:space="preserve"> </w:t>
      </w:r>
      <w:r>
        <w:rPr>
          <w:rFonts w:hint="eastAsia"/>
        </w:rPr>
        <w:t>патриотизм</w:t>
      </w:r>
      <w:r>
        <w:t xml:space="preserve"> </w:t>
      </w:r>
      <w:r>
        <w:rPr>
          <w:rFonts w:hint="eastAsia"/>
        </w:rPr>
        <w:t>Иоанна</w:t>
      </w:r>
      <w:r>
        <w:t xml:space="preserve"> </w:t>
      </w:r>
      <w:r>
        <w:rPr>
          <w:rFonts w:hint="eastAsia"/>
        </w:rPr>
        <w:t>Лида</w:t>
      </w:r>
    </w:p>
    <w:p w14:paraId="2DD75FE5" w14:textId="77777777" w:rsidR="00733893" w:rsidRDefault="00733893" w:rsidP="00733893"/>
    <w:p w14:paraId="3A86A0EB" w14:textId="77777777" w:rsidR="00733893" w:rsidRDefault="00733893" w:rsidP="00733893">
      <w:r>
        <w:t xml:space="preserve">3.5. </w:t>
      </w:r>
      <w:r>
        <w:rPr>
          <w:rFonts w:hint="eastAsia"/>
        </w:rPr>
        <w:t>Иоанн</w:t>
      </w:r>
      <w:r>
        <w:t xml:space="preserve"> </w:t>
      </w:r>
      <w:r>
        <w:rPr>
          <w:rFonts w:hint="eastAsia"/>
        </w:rPr>
        <w:t>Лид</w:t>
      </w:r>
      <w:r>
        <w:t xml:space="preserve"> </w:t>
      </w:r>
      <w:r>
        <w:rPr>
          <w:rFonts w:hint="eastAsia"/>
        </w:rPr>
        <w:t>и</w:t>
      </w:r>
      <w:r>
        <w:t xml:space="preserve"> </w:t>
      </w:r>
      <w:r>
        <w:rPr>
          <w:rFonts w:hint="eastAsia"/>
        </w:rPr>
        <w:t>ценности</w:t>
      </w:r>
      <w:r>
        <w:t xml:space="preserve"> </w:t>
      </w:r>
      <w:r>
        <w:rPr>
          <w:rFonts w:hint="eastAsia"/>
        </w:rPr>
        <w:t>чиновника</w:t>
      </w:r>
      <w:r>
        <w:t xml:space="preserve"> </w:t>
      </w:r>
      <w:r>
        <w:rPr>
          <w:rFonts w:hint="eastAsia"/>
        </w:rPr>
        <w:t>в</w:t>
      </w:r>
      <w:r>
        <w:t xml:space="preserve"> </w:t>
      </w:r>
      <w:r>
        <w:rPr>
          <w:rFonts w:hint="eastAsia"/>
        </w:rPr>
        <w:t>Ранней</w:t>
      </w:r>
      <w:r>
        <w:t xml:space="preserve"> </w:t>
      </w:r>
      <w:r>
        <w:rPr>
          <w:rFonts w:hint="eastAsia"/>
        </w:rPr>
        <w:t>Византии</w:t>
      </w:r>
    </w:p>
    <w:p w14:paraId="59D83135" w14:textId="77777777" w:rsidR="00733893" w:rsidRDefault="00733893" w:rsidP="00733893"/>
    <w:p w14:paraId="55E4B64A" w14:textId="77777777" w:rsidR="00733893" w:rsidRDefault="00733893" w:rsidP="00733893">
      <w:r>
        <w:rPr>
          <w:rFonts w:hint="eastAsia"/>
        </w:rPr>
        <w:t>ГЛАВА</w:t>
      </w:r>
      <w:r>
        <w:t xml:space="preserve"> 4. </w:t>
      </w:r>
      <w:r>
        <w:rPr>
          <w:rFonts w:hint="eastAsia"/>
        </w:rPr>
        <w:t>АНТИКВАРИАНИЗМ</w:t>
      </w:r>
      <w:r>
        <w:t xml:space="preserve"> </w:t>
      </w:r>
      <w:r>
        <w:rPr>
          <w:rFonts w:hint="eastAsia"/>
        </w:rPr>
        <w:t>И</w:t>
      </w:r>
      <w:r>
        <w:t xml:space="preserve"> </w:t>
      </w:r>
      <w:r>
        <w:rPr>
          <w:rFonts w:hint="eastAsia"/>
        </w:rPr>
        <w:t>КЛАССИЦИЗИРУЮЩЕЕ</w:t>
      </w:r>
      <w:r>
        <w:t xml:space="preserve"> 230 </w:t>
      </w:r>
      <w:r>
        <w:rPr>
          <w:rFonts w:hint="eastAsia"/>
        </w:rPr>
        <w:t>НАПРАВЛЕНИЕ</w:t>
      </w:r>
      <w:r>
        <w:t xml:space="preserve"> </w:t>
      </w:r>
      <w:r>
        <w:rPr>
          <w:rFonts w:hint="eastAsia"/>
        </w:rPr>
        <w:t>КУЛЬТУРЫ</w:t>
      </w:r>
      <w:r>
        <w:t xml:space="preserve"> </w:t>
      </w:r>
      <w:r>
        <w:rPr>
          <w:rFonts w:hint="eastAsia"/>
        </w:rPr>
        <w:t>РАННЕЙ</w:t>
      </w:r>
      <w:r>
        <w:t xml:space="preserve"> </w:t>
      </w:r>
      <w:r>
        <w:rPr>
          <w:rFonts w:hint="eastAsia"/>
        </w:rPr>
        <w:t>ВИЗАНТИИ</w:t>
      </w:r>
      <w:r>
        <w:t xml:space="preserve"> </w:t>
      </w:r>
      <w:r>
        <w:rPr>
          <w:rFonts w:hint="eastAsia"/>
        </w:rPr>
        <w:t>НА</w:t>
      </w:r>
      <w:r>
        <w:t xml:space="preserve"> </w:t>
      </w:r>
      <w:r>
        <w:rPr>
          <w:rFonts w:hint="eastAsia"/>
        </w:rPr>
        <w:t>ПРИМЕРЕ</w:t>
      </w:r>
      <w:r>
        <w:t xml:space="preserve"> </w:t>
      </w:r>
      <w:r>
        <w:rPr>
          <w:rFonts w:hint="eastAsia"/>
        </w:rPr>
        <w:t>ИОАННА</w:t>
      </w:r>
      <w:r>
        <w:t xml:space="preserve"> </w:t>
      </w:r>
      <w:r>
        <w:rPr>
          <w:rFonts w:hint="eastAsia"/>
        </w:rPr>
        <w:t>ЛИДА</w:t>
      </w:r>
    </w:p>
    <w:p w14:paraId="42320E46" w14:textId="77777777" w:rsidR="00733893" w:rsidRDefault="00733893" w:rsidP="00733893"/>
    <w:p w14:paraId="155A61A8" w14:textId="77777777" w:rsidR="00733893" w:rsidRDefault="00733893" w:rsidP="00733893">
      <w:r>
        <w:t xml:space="preserve">4.1. </w:t>
      </w:r>
      <w:r>
        <w:rPr>
          <w:rFonts w:hint="eastAsia"/>
        </w:rPr>
        <w:t>Теоретические</w:t>
      </w:r>
      <w:r>
        <w:t xml:space="preserve"> </w:t>
      </w:r>
      <w:r>
        <w:rPr>
          <w:rFonts w:hint="eastAsia"/>
        </w:rPr>
        <w:t>аспекты</w:t>
      </w:r>
      <w:r>
        <w:t xml:space="preserve"> </w:t>
      </w:r>
      <w:r>
        <w:rPr>
          <w:rFonts w:hint="eastAsia"/>
        </w:rPr>
        <w:t>антикварианизма</w:t>
      </w:r>
      <w:r>
        <w:t xml:space="preserve"> </w:t>
      </w:r>
      <w:r>
        <w:rPr>
          <w:rFonts w:hint="eastAsia"/>
        </w:rPr>
        <w:t>Иоанна</w:t>
      </w:r>
      <w:r>
        <w:t xml:space="preserve"> </w:t>
      </w:r>
      <w:r>
        <w:rPr>
          <w:rFonts w:hint="eastAsia"/>
        </w:rPr>
        <w:t>Лида</w:t>
      </w:r>
    </w:p>
    <w:p w14:paraId="476135C9" w14:textId="77777777" w:rsidR="00733893" w:rsidRDefault="00733893" w:rsidP="00733893"/>
    <w:p w14:paraId="77592BFE" w14:textId="77777777" w:rsidR="00733893" w:rsidRDefault="00733893" w:rsidP="00733893">
      <w:r>
        <w:t xml:space="preserve">4.2. </w:t>
      </w:r>
      <w:r>
        <w:rPr>
          <w:rFonts w:hint="eastAsia"/>
        </w:rPr>
        <w:t>Античные</w:t>
      </w:r>
      <w:r>
        <w:t xml:space="preserve"> </w:t>
      </w:r>
      <w:r>
        <w:rPr>
          <w:rFonts w:hint="eastAsia"/>
        </w:rPr>
        <w:t>источники</w:t>
      </w:r>
      <w:r>
        <w:t xml:space="preserve"> </w:t>
      </w:r>
      <w:r>
        <w:rPr>
          <w:rFonts w:hint="eastAsia"/>
        </w:rPr>
        <w:t>Иоанна</w:t>
      </w:r>
      <w:r>
        <w:t xml:space="preserve"> </w:t>
      </w:r>
      <w:r>
        <w:rPr>
          <w:rFonts w:hint="eastAsia"/>
        </w:rPr>
        <w:t>Лида</w:t>
      </w:r>
      <w:r>
        <w:t xml:space="preserve"> </w:t>
      </w:r>
      <w:r>
        <w:rPr>
          <w:rFonts w:hint="eastAsia"/>
        </w:rPr>
        <w:t>в</w:t>
      </w:r>
      <w:r>
        <w:t xml:space="preserve"> </w:t>
      </w:r>
      <w:r>
        <w:rPr>
          <w:rFonts w:hint="eastAsia"/>
        </w:rPr>
        <w:t>контексте</w:t>
      </w:r>
      <w:r>
        <w:t xml:space="preserve"> </w:t>
      </w:r>
      <w:r>
        <w:rPr>
          <w:rFonts w:hint="eastAsia"/>
        </w:rPr>
        <w:t>ранневизантийской</w:t>
      </w:r>
      <w:r>
        <w:t xml:space="preserve"> 243 </w:t>
      </w:r>
      <w:r>
        <w:rPr>
          <w:rFonts w:hint="eastAsia"/>
        </w:rPr>
        <w:t>книжности</w:t>
      </w:r>
    </w:p>
    <w:p w14:paraId="32F9B685" w14:textId="77777777" w:rsidR="00733893" w:rsidRDefault="00733893" w:rsidP="00733893"/>
    <w:p w14:paraId="30DBE0E9" w14:textId="77777777" w:rsidR="00733893" w:rsidRDefault="00733893" w:rsidP="00733893">
      <w:r>
        <w:t xml:space="preserve">4.3. </w:t>
      </w:r>
      <w:r>
        <w:rPr>
          <w:rFonts w:hint="eastAsia"/>
        </w:rPr>
        <w:t>Проблемы</w:t>
      </w:r>
      <w:r>
        <w:t xml:space="preserve"> </w:t>
      </w:r>
      <w:r>
        <w:rPr>
          <w:rFonts w:hint="eastAsia"/>
        </w:rPr>
        <w:t>трансформации</w:t>
      </w:r>
      <w:r>
        <w:t xml:space="preserve"> </w:t>
      </w:r>
      <w:r>
        <w:rPr>
          <w:rFonts w:hint="eastAsia"/>
        </w:rPr>
        <w:t>восприятия</w:t>
      </w:r>
      <w:r>
        <w:t xml:space="preserve"> </w:t>
      </w:r>
      <w:r>
        <w:rPr>
          <w:rFonts w:hint="eastAsia"/>
        </w:rPr>
        <w:t>римской</w:t>
      </w:r>
      <w:r>
        <w:t xml:space="preserve"> </w:t>
      </w:r>
      <w:r>
        <w:rPr>
          <w:rFonts w:hint="eastAsia"/>
        </w:rPr>
        <w:t>культуры</w:t>
      </w:r>
      <w:r>
        <w:t xml:space="preserve"> 260 </w:t>
      </w:r>
      <w:r>
        <w:rPr>
          <w:rFonts w:hint="eastAsia"/>
        </w:rPr>
        <w:t>в</w:t>
      </w:r>
      <w:r>
        <w:t xml:space="preserve"> </w:t>
      </w:r>
      <w:r>
        <w:rPr>
          <w:rFonts w:hint="eastAsia"/>
        </w:rPr>
        <w:t>Ранней</w:t>
      </w:r>
      <w:r>
        <w:t xml:space="preserve"> </w:t>
      </w:r>
      <w:r>
        <w:rPr>
          <w:rFonts w:hint="eastAsia"/>
        </w:rPr>
        <w:t>Византии</w:t>
      </w:r>
      <w:r>
        <w:t xml:space="preserve"> </w:t>
      </w:r>
      <w:r>
        <w:rPr>
          <w:rFonts w:hint="eastAsia"/>
        </w:rPr>
        <w:t>в</w:t>
      </w:r>
      <w:r>
        <w:t xml:space="preserve"> VI </w:t>
      </w:r>
      <w:r>
        <w:rPr>
          <w:rFonts w:hint="eastAsia"/>
        </w:rPr>
        <w:t>в</w:t>
      </w:r>
      <w:r>
        <w:t>. (</w:t>
      </w:r>
      <w:r>
        <w:rPr>
          <w:rFonts w:hint="eastAsia"/>
        </w:rPr>
        <w:t>Константинополь</w:t>
      </w:r>
      <w:r>
        <w:t xml:space="preserve">, </w:t>
      </w:r>
      <w:r>
        <w:rPr>
          <w:rFonts w:hint="eastAsia"/>
        </w:rPr>
        <w:t>язычество</w:t>
      </w:r>
      <w:r>
        <w:t xml:space="preserve">, </w:t>
      </w:r>
      <w:r>
        <w:rPr>
          <w:rFonts w:hint="eastAsia"/>
        </w:rPr>
        <w:t>эллинизация</w:t>
      </w:r>
      <w:r>
        <w:t>)</w:t>
      </w:r>
    </w:p>
    <w:p w14:paraId="7E502741" w14:textId="77777777" w:rsidR="00733893" w:rsidRDefault="00733893" w:rsidP="00733893"/>
    <w:p w14:paraId="63FED5EF" w14:textId="77777777" w:rsidR="00733893" w:rsidRDefault="00733893" w:rsidP="00733893">
      <w:r>
        <w:t xml:space="preserve">4.4. </w:t>
      </w:r>
      <w:r>
        <w:rPr>
          <w:rFonts w:hint="eastAsia"/>
        </w:rPr>
        <w:t>Иоанн</w:t>
      </w:r>
      <w:r>
        <w:t xml:space="preserve"> </w:t>
      </w:r>
      <w:r>
        <w:rPr>
          <w:rFonts w:hint="eastAsia"/>
        </w:rPr>
        <w:t>Лид</w:t>
      </w:r>
      <w:r>
        <w:t xml:space="preserve"> </w:t>
      </w:r>
      <w:r>
        <w:rPr>
          <w:rFonts w:hint="eastAsia"/>
        </w:rPr>
        <w:t>в</w:t>
      </w:r>
      <w:r>
        <w:t xml:space="preserve"> </w:t>
      </w:r>
      <w:r>
        <w:rPr>
          <w:rFonts w:hint="eastAsia"/>
        </w:rPr>
        <w:t>контексте</w:t>
      </w:r>
      <w:r>
        <w:t xml:space="preserve"> </w:t>
      </w:r>
      <w:r>
        <w:rPr>
          <w:rFonts w:hint="eastAsia"/>
        </w:rPr>
        <w:t>военно</w:t>
      </w:r>
      <w:r>
        <w:t>-</w:t>
      </w:r>
      <w:r>
        <w:rPr>
          <w:rFonts w:hint="eastAsia"/>
        </w:rPr>
        <w:t>антикварной</w:t>
      </w:r>
      <w:r>
        <w:t xml:space="preserve"> </w:t>
      </w:r>
      <w:r>
        <w:rPr>
          <w:rFonts w:hint="eastAsia"/>
        </w:rPr>
        <w:t>мысли</w:t>
      </w:r>
      <w:r>
        <w:t xml:space="preserve"> </w:t>
      </w:r>
      <w:r>
        <w:rPr>
          <w:rFonts w:hint="eastAsia"/>
        </w:rPr>
        <w:t>в</w:t>
      </w:r>
      <w:r>
        <w:t xml:space="preserve"> </w:t>
      </w:r>
      <w:r>
        <w:rPr>
          <w:rFonts w:hint="eastAsia"/>
        </w:rPr>
        <w:t>Ранней</w:t>
      </w:r>
    </w:p>
    <w:p w14:paraId="42620C43" w14:textId="77777777" w:rsidR="00733893" w:rsidRDefault="00733893" w:rsidP="00733893"/>
    <w:p w14:paraId="467D4965" w14:textId="77777777" w:rsidR="00733893" w:rsidRDefault="00733893" w:rsidP="00733893">
      <w:r>
        <w:rPr>
          <w:rFonts w:hint="eastAsia"/>
        </w:rPr>
        <w:lastRenderedPageBreak/>
        <w:t>Византии</w:t>
      </w:r>
    </w:p>
    <w:p w14:paraId="4F75867A" w14:textId="77777777" w:rsidR="00733893" w:rsidRDefault="00733893" w:rsidP="00733893"/>
    <w:p w14:paraId="6AB4C78A" w14:textId="77777777" w:rsidR="00733893" w:rsidRDefault="00733893" w:rsidP="00733893">
      <w:r>
        <w:rPr>
          <w:rFonts w:hint="eastAsia"/>
        </w:rPr>
        <w:t>ЗАКЛЮЧЕНИЕ</w:t>
      </w:r>
    </w:p>
    <w:p w14:paraId="3457F571" w14:textId="77777777" w:rsidR="00733893" w:rsidRDefault="00733893" w:rsidP="00733893"/>
    <w:p w14:paraId="2D6FB0A4" w14:textId="77777777" w:rsidR="00733893" w:rsidRDefault="00733893" w:rsidP="00733893">
      <w:r>
        <w:rPr>
          <w:rFonts w:hint="eastAsia"/>
        </w:rPr>
        <w:t>СПИСОК</w:t>
      </w:r>
      <w:r>
        <w:t xml:space="preserve"> </w:t>
      </w:r>
      <w:r>
        <w:rPr>
          <w:rFonts w:hint="eastAsia"/>
        </w:rPr>
        <w:t>СОКРАЩЕНИЙ</w:t>
      </w:r>
    </w:p>
    <w:p w14:paraId="30D84D16" w14:textId="77777777" w:rsidR="00733893" w:rsidRDefault="00733893" w:rsidP="00733893"/>
    <w:p w14:paraId="7511FFBC" w14:textId="77777777" w:rsidR="00733893" w:rsidRDefault="00733893" w:rsidP="00733893">
      <w:r>
        <w:rPr>
          <w:rFonts w:hint="eastAsia"/>
        </w:rPr>
        <w:t>БИБЛИОГРАФИЯ</w:t>
      </w:r>
    </w:p>
    <w:p w14:paraId="4E8CB8B8" w14:textId="77777777" w:rsidR="00733893" w:rsidRDefault="00733893" w:rsidP="00733893"/>
    <w:p w14:paraId="07975A91" w14:textId="77777777" w:rsidR="00733893" w:rsidRDefault="00733893" w:rsidP="00733893">
      <w:r>
        <w:rPr>
          <w:rFonts w:hint="eastAsia"/>
        </w:rPr>
        <w:t>Приложение</w:t>
      </w:r>
      <w:r>
        <w:t xml:space="preserve"> </w:t>
      </w:r>
      <w:r>
        <w:rPr>
          <w:rFonts w:hint="eastAsia"/>
        </w:rPr>
        <w:t>А</w:t>
      </w:r>
      <w:r>
        <w:t xml:space="preserve">. </w:t>
      </w:r>
      <w:r>
        <w:rPr>
          <w:rFonts w:hint="eastAsia"/>
        </w:rPr>
        <w:t>Античные</w:t>
      </w:r>
      <w:r>
        <w:t xml:space="preserve"> </w:t>
      </w:r>
      <w:r>
        <w:rPr>
          <w:rFonts w:hint="eastAsia"/>
        </w:rPr>
        <w:t>источники</w:t>
      </w:r>
      <w:r>
        <w:t xml:space="preserve"> </w:t>
      </w:r>
      <w:r>
        <w:rPr>
          <w:rFonts w:hint="eastAsia"/>
        </w:rPr>
        <w:t>в</w:t>
      </w:r>
      <w:r>
        <w:t xml:space="preserve"> </w:t>
      </w:r>
      <w:r>
        <w:rPr>
          <w:rFonts w:hint="eastAsia"/>
        </w:rPr>
        <w:t>произведениях</w:t>
      </w:r>
      <w:r>
        <w:t xml:space="preserve"> </w:t>
      </w:r>
      <w:r>
        <w:rPr>
          <w:rFonts w:hint="eastAsia"/>
        </w:rPr>
        <w:t>Иоанна</w:t>
      </w:r>
      <w:r>
        <w:t xml:space="preserve"> </w:t>
      </w:r>
      <w:r>
        <w:rPr>
          <w:rFonts w:hint="eastAsia"/>
        </w:rPr>
        <w:t>Лида</w:t>
      </w:r>
    </w:p>
    <w:p w14:paraId="547A197B" w14:textId="77777777" w:rsidR="00733893" w:rsidRDefault="00733893" w:rsidP="00733893"/>
    <w:p w14:paraId="6B307559" w14:textId="77777777" w:rsidR="00733893" w:rsidRDefault="00733893" w:rsidP="00733893">
      <w:r>
        <w:rPr>
          <w:rFonts w:hint="eastAsia"/>
        </w:rPr>
        <w:t>Приложение</w:t>
      </w:r>
      <w:r>
        <w:t xml:space="preserve"> </w:t>
      </w:r>
      <w:r>
        <w:rPr>
          <w:rFonts w:hint="eastAsia"/>
        </w:rPr>
        <w:t>Б</w:t>
      </w:r>
      <w:r>
        <w:t xml:space="preserve">. </w:t>
      </w:r>
      <w:r>
        <w:rPr>
          <w:rFonts w:hint="eastAsia"/>
        </w:rPr>
        <w:t>Таблица</w:t>
      </w:r>
      <w:r>
        <w:t xml:space="preserve"> </w:t>
      </w:r>
      <w:r>
        <w:rPr>
          <w:rFonts w:hint="eastAsia"/>
        </w:rPr>
        <w:t>краткого</w:t>
      </w:r>
      <w:r>
        <w:t xml:space="preserve"> </w:t>
      </w:r>
      <w:r>
        <w:rPr>
          <w:rFonts w:hint="eastAsia"/>
        </w:rPr>
        <w:t>содержания</w:t>
      </w:r>
      <w:r>
        <w:t xml:space="preserve"> </w:t>
      </w:r>
      <w:r>
        <w:rPr>
          <w:rFonts w:hint="eastAsia"/>
        </w:rPr>
        <w:t>и</w:t>
      </w:r>
      <w:r>
        <w:t xml:space="preserve"> </w:t>
      </w:r>
      <w:r>
        <w:rPr>
          <w:rFonts w:hint="eastAsia"/>
        </w:rPr>
        <w:t>соответствий</w:t>
      </w:r>
      <w:r>
        <w:t xml:space="preserve"> </w:t>
      </w:r>
      <w:r>
        <w:rPr>
          <w:rFonts w:hint="eastAsia"/>
        </w:rPr>
        <w:t>«</w:t>
      </w:r>
      <w:r>
        <w:rPr>
          <w:rFonts w:hint="eastAsia"/>
        </w:rPr>
        <w:t>О</w:t>
      </w:r>
      <w:r>
        <w:t xml:space="preserve"> </w:t>
      </w:r>
      <w:r>
        <w:rPr>
          <w:rFonts w:hint="eastAsia"/>
        </w:rPr>
        <w:t>месяцах</w:t>
      </w:r>
      <w:r>
        <w:rPr>
          <w:rFonts w:hint="eastAsia"/>
        </w:rPr>
        <w:t>»</w:t>
      </w:r>
    </w:p>
    <w:p w14:paraId="3D12C63A" w14:textId="77777777" w:rsidR="00733893" w:rsidRDefault="00733893" w:rsidP="00733893"/>
    <w:p w14:paraId="144B7252" w14:textId="77777777" w:rsidR="00733893" w:rsidRDefault="00733893" w:rsidP="00733893">
      <w:r>
        <w:rPr>
          <w:rFonts w:hint="eastAsia"/>
        </w:rPr>
        <w:t>по</w:t>
      </w:r>
      <w:r>
        <w:t xml:space="preserve"> </w:t>
      </w:r>
      <w:r>
        <w:rPr>
          <w:rFonts w:hint="eastAsia"/>
        </w:rPr>
        <w:t>изданиям</w:t>
      </w:r>
      <w:r>
        <w:t xml:space="preserve"> </w:t>
      </w:r>
      <w:r>
        <w:rPr>
          <w:rFonts w:hint="eastAsia"/>
        </w:rPr>
        <w:t>А</w:t>
      </w:r>
      <w:r>
        <w:t xml:space="preserve">. </w:t>
      </w:r>
      <w:r>
        <w:rPr>
          <w:rFonts w:hint="eastAsia"/>
        </w:rPr>
        <w:t>Бэнди</w:t>
      </w:r>
      <w:r>
        <w:t xml:space="preserve"> </w:t>
      </w:r>
      <w:r>
        <w:rPr>
          <w:rFonts w:hint="eastAsia"/>
        </w:rPr>
        <w:t>и</w:t>
      </w:r>
      <w:r>
        <w:t xml:space="preserve"> </w:t>
      </w:r>
      <w:r>
        <w:rPr>
          <w:rFonts w:hint="eastAsia"/>
        </w:rPr>
        <w:t>Р</w:t>
      </w:r>
      <w:r>
        <w:t xml:space="preserve">. </w:t>
      </w:r>
      <w:r>
        <w:rPr>
          <w:rFonts w:hint="eastAsia"/>
        </w:rPr>
        <w:t>Вюнша</w:t>
      </w:r>
    </w:p>
    <w:p w14:paraId="2D6D5FB3" w14:textId="77777777" w:rsidR="00733893" w:rsidRDefault="00733893" w:rsidP="00733893"/>
    <w:p w14:paraId="57FD1A70" w14:textId="77777777" w:rsidR="00733893" w:rsidRDefault="00733893" w:rsidP="00733893">
      <w:r>
        <w:rPr>
          <w:rFonts w:hint="eastAsia"/>
        </w:rPr>
        <w:t>Приложение</w:t>
      </w:r>
      <w:r>
        <w:t xml:space="preserve"> </w:t>
      </w:r>
      <w:r>
        <w:rPr>
          <w:rFonts w:hint="eastAsia"/>
        </w:rPr>
        <w:t>В</w:t>
      </w:r>
      <w:r>
        <w:t xml:space="preserve">. </w:t>
      </w:r>
      <w:r>
        <w:rPr>
          <w:rFonts w:hint="eastAsia"/>
        </w:rPr>
        <w:t>Карта</w:t>
      </w:r>
      <w:r>
        <w:t xml:space="preserve"> </w:t>
      </w:r>
      <w:r>
        <w:rPr>
          <w:rFonts w:hint="eastAsia"/>
        </w:rPr>
        <w:t>Западной</w:t>
      </w:r>
      <w:r>
        <w:t xml:space="preserve"> </w:t>
      </w:r>
      <w:r>
        <w:rPr>
          <w:rFonts w:hint="eastAsia"/>
        </w:rPr>
        <w:t>Малой</w:t>
      </w:r>
      <w:r>
        <w:t xml:space="preserve"> </w:t>
      </w:r>
      <w:r>
        <w:rPr>
          <w:rFonts w:hint="eastAsia"/>
        </w:rPr>
        <w:t>Азии</w:t>
      </w:r>
      <w:r>
        <w:t xml:space="preserve"> </w:t>
      </w:r>
      <w:r>
        <w:rPr>
          <w:rFonts w:hint="eastAsia"/>
        </w:rPr>
        <w:t>и</w:t>
      </w:r>
      <w:r>
        <w:t xml:space="preserve"> </w:t>
      </w:r>
      <w:r>
        <w:rPr>
          <w:rFonts w:hint="eastAsia"/>
        </w:rPr>
        <w:t>Филадельфия</w:t>
      </w:r>
      <w:r>
        <w:t xml:space="preserve"> </w:t>
      </w:r>
      <w:r>
        <w:rPr>
          <w:rFonts w:hint="eastAsia"/>
        </w:rPr>
        <w:t>Лидийская</w:t>
      </w:r>
    </w:p>
    <w:p w14:paraId="23EC0E4F" w14:textId="77777777" w:rsidR="00733893" w:rsidRDefault="00733893" w:rsidP="00733893"/>
    <w:p w14:paraId="6D58E030" w14:textId="31EDBB73" w:rsidR="00733893" w:rsidRPr="00733893" w:rsidRDefault="00733893" w:rsidP="00733893">
      <w:r>
        <w:rPr>
          <w:rFonts w:hint="eastAsia"/>
        </w:rPr>
        <w:t>Приложение</w:t>
      </w:r>
      <w:r>
        <w:t xml:space="preserve"> </w:t>
      </w:r>
      <w:r>
        <w:rPr>
          <w:rFonts w:hint="eastAsia"/>
        </w:rPr>
        <w:t>Г</w:t>
      </w:r>
      <w:r>
        <w:t xml:space="preserve">. </w:t>
      </w:r>
      <w:r>
        <w:rPr>
          <w:rFonts w:hint="eastAsia"/>
        </w:rPr>
        <w:t>Карта</w:t>
      </w:r>
      <w:r>
        <w:t xml:space="preserve"> </w:t>
      </w:r>
      <w:r>
        <w:rPr>
          <w:rFonts w:hint="eastAsia"/>
        </w:rPr>
        <w:t>ранневизантийского</w:t>
      </w:r>
      <w:r>
        <w:t xml:space="preserve"> </w:t>
      </w:r>
      <w:r>
        <w:rPr>
          <w:rFonts w:hint="eastAsia"/>
        </w:rPr>
        <w:t>Константинополя</w:t>
      </w:r>
    </w:p>
    <w:sectPr w:rsidR="00733893" w:rsidRPr="00733893" w:rsidSect="005A4A2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BBCE" w14:textId="77777777" w:rsidR="005A4A2A" w:rsidRDefault="005A4A2A">
      <w:pPr>
        <w:spacing w:after="0" w:line="240" w:lineRule="auto"/>
      </w:pPr>
      <w:r>
        <w:separator/>
      </w:r>
    </w:p>
  </w:endnote>
  <w:endnote w:type="continuationSeparator" w:id="0">
    <w:p w14:paraId="05A0AAE0" w14:textId="77777777" w:rsidR="005A4A2A" w:rsidRDefault="005A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665A" w14:textId="77777777" w:rsidR="005A4A2A" w:rsidRDefault="005A4A2A"/>
    <w:p w14:paraId="60144DFB" w14:textId="77777777" w:rsidR="005A4A2A" w:rsidRDefault="005A4A2A"/>
    <w:p w14:paraId="06008B60" w14:textId="77777777" w:rsidR="005A4A2A" w:rsidRDefault="005A4A2A"/>
    <w:p w14:paraId="5DEF98A5" w14:textId="77777777" w:rsidR="005A4A2A" w:rsidRDefault="005A4A2A"/>
    <w:p w14:paraId="4BBFE9AD" w14:textId="77777777" w:rsidR="005A4A2A" w:rsidRDefault="005A4A2A"/>
    <w:p w14:paraId="1C7475BB" w14:textId="77777777" w:rsidR="005A4A2A" w:rsidRDefault="005A4A2A"/>
    <w:p w14:paraId="3AD53F48" w14:textId="77777777" w:rsidR="005A4A2A" w:rsidRDefault="005A4A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CADB5B" wp14:editId="534E2C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C42F7" w14:textId="77777777" w:rsidR="005A4A2A" w:rsidRDefault="005A4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CADB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6C42F7" w14:textId="77777777" w:rsidR="005A4A2A" w:rsidRDefault="005A4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E9776A" w14:textId="77777777" w:rsidR="005A4A2A" w:rsidRDefault="005A4A2A"/>
    <w:p w14:paraId="1496D136" w14:textId="77777777" w:rsidR="005A4A2A" w:rsidRDefault="005A4A2A"/>
    <w:p w14:paraId="78E4C4D4" w14:textId="77777777" w:rsidR="005A4A2A" w:rsidRDefault="005A4A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192F99" wp14:editId="564408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8B7D1" w14:textId="77777777" w:rsidR="005A4A2A" w:rsidRDefault="005A4A2A"/>
                          <w:p w14:paraId="6190953B" w14:textId="77777777" w:rsidR="005A4A2A" w:rsidRDefault="005A4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192F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58B7D1" w14:textId="77777777" w:rsidR="005A4A2A" w:rsidRDefault="005A4A2A"/>
                    <w:p w14:paraId="6190953B" w14:textId="77777777" w:rsidR="005A4A2A" w:rsidRDefault="005A4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5FEC67" w14:textId="77777777" w:rsidR="005A4A2A" w:rsidRDefault="005A4A2A"/>
    <w:p w14:paraId="29FD2122" w14:textId="77777777" w:rsidR="005A4A2A" w:rsidRDefault="005A4A2A">
      <w:pPr>
        <w:rPr>
          <w:sz w:val="2"/>
          <w:szCs w:val="2"/>
        </w:rPr>
      </w:pPr>
    </w:p>
    <w:p w14:paraId="6EECD69D" w14:textId="77777777" w:rsidR="005A4A2A" w:rsidRDefault="005A4A2A"/>
    <w:p w14:paraId="0EF226E5" w14:textId="77777777" w:rsidR="005A4A2A" w:rsidRDefault="005A4A2A">
      <w:pPr>
        <w:spacing w:after="0" w:line="240" w:lineRule="auto"/>
      </w:pPr>
    </w:p>
  </w:footnote>
  <w:footnote w:type="continuationSeparator" w:id="0">
    <w:p w14:paraId="6E05429B" w14:textId="77777777" w:rsidR="005A4A2A" w:rsidRDefault="005A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2A"/>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55190</TotalTime>
  <Pages>3</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979</cp:revision>
  <cp:lastPrinted>2009-02-06T05:36:00Z</cp:lastPrinted>
  <dcterms:created xsi:type="dcterms:W3CDTF">2024-01-07T13:43:00Z</dcterms:created>
  <dcterms:modified xsi:type="dcterms:W3CDTF">2024-04-02T09:27:00Z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