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FEF" w:rsidRDefault="00B0199F" w:rsidP="00B0199F">
      <w:pPr>
        <w:rPr>
          <w:rFonts w:ascii="Times New Roman" w:eastAsia="Times New Roman" w:hAnsi="Times New Roman" w:cs="Times New Roman"/>
          <w:kern w:val="0"/>
          <w:sz w:val="28"/>
          <w:szCs w:val="28"/>
          <w:lang w:eastAsia="ru-RU"/>
        </w:rPr>
      </w:pPr>
      <w:bookmarkStart w:id="0" w:name="_GoBack"/>
      <w:proofErr w:type="spellStart"/>
      <w:r w:rsidRPr="00B0199F">
        <w:rPr>
          <w:rFonts w:ascii="Times New Roman" w:eastAsia="Times New Roman" w:hAnsi="Times New Roman" w:cs="Times New Roman" w:hint="eastAsia"/>
          <w:kern w:val="0"/>
          <w:sz w:val="28"/>
          <w:szCs w:val="28"/>
          <w:lang w:eastAsia="ru-RU"/>
        </w:rPr>
        <w:t>Кулина</w:t>
      </w:r>
      <w:proofErr w:type="spellEnd"/>
      <w:r w:rsidRPr="00B0199F">
        <w:rPr>
          <w:rFonts w:ascii="Times New Roman" w:eastAsia="Times New Roman" w:hAnsi="Times New Roman" w:cs="Times New Roman"/>
          <w:kern w:val="0"/>
          <w:sz w:val="28"/>
          <w:szCs w:val="28"/>
          <w:lang w:eastAsia="ru-RU"/>
        </w:rPr>
        <w:t xml:space="preserve"> </w:t>
      </w:r>
      <w:r w:rsidRPr="00B0199F">
        <w:rPr>
          <w:rFonts w:ascii="Times New Roman" w:eastAsia="Times New Roman" w:hAnsi="Times New Roman" w:cs="Times New Roman" w:hint="eastAsia"/>
          <w:kern w:val="0"/>
          <w:sz w:val="28"/>
          <w:szCs w:val="28"/>
          <w:lang w:eastAsia="ru-RU"/>
        </w:rPr>
        <w:t>Степан</w:t>
      </w:r>
      <w:r w:rsidRPr="00B0199F">
        <w:rPr>
          <w:rFonts w:ascii="Times New Roman" w:eastAsia="Times New Roman" w:hAnsi="Times New Roman" w:cs="Times New Roman"/>
          <w:kern w:val="0"/>
          <w:sz w:val="28"/>
          <w:szCs w:val="28"/>
          <w:lang w:eastAsia="ru-RU"/>
        </w:rPr>
        <w:t xml:space="preserve"> </w:t>
      </w:r>
      <w:r w:rsidRPr="00B0199F">
        <w:rPr>
          <w:rFonts w:ascii="Times New Roman" w:eastAsia="Times New Roman" w:hAnsi="Times New Roman" w:cs="Times New Roman" w:hint="eastAsia"/>
          <w:kern w:val="0"/>
          <w:sz w:val="28"/>
          <w:szCs w:val="28"/>
          <w:lang w:eastAsia="ru-RU"/>
        </w:rPr>
        <w:t>Ярославович</w:t>
      </w:r>
      <w:r w:rsidRPr="00B0199F">
        <w:rPr>
          <w:rFonts w:ascii="Times New Roman" w:eastAsia="Times New Roman" w:hAnsi="Times New Roman" w:cs="Times New Roman"/>
          <w:kern w:val="0"/>
          <w:sz w:val="28"/>
          <w:szCs w:val="28"/>
          <w:lang w:eastAsia="ru-RU"/>
        </w:rPr>
        <w:t xml:space="preserve">. </w:t>
      </w:r>
      <w:proofErr w:type="spellStart"/>
      <w:r w:rsidRPr="00B0199F">
        <w:rPr>
          <w:rFonts w:ascii="Times New Roman" w:eastAsia="Times New Roman" w:hAnsi="Times New Roman" w:cs="Times New Roman" w:hint="eastAsia"/>
          <w:kern w:val="0"/>
          <w:sz w:val="28"/>
          <w:szCs w:val="28"/>
          <w:lang w:eastAsia="ru-RU"/>
        </w:rPr>
        <w:t>Державне</w:t>
      </w:r>
      <w:proofErr w:type="spellEnd"/>
      <w:r w:rsidRPr="00B0199F">
        <w:rPr>
          <w:rFonts w:ascii="Times New Roman" w:eastAsia="Times New Roman" w:hAnsi="Times New Roman" w:cs="Times New Roman"/>
          <w:kern w:val="0"/>
          <w:sz w:val="28"/>
          <w:szCs w:val="28"/>
          <w:lang w:eastAsia="ru-RU"/>
        </w:rPr>
        <w:t xml:space="preserve"> </w:t>
      </w:r>
      <w:proofErr w:type="spellStart"/>
      <w:r w:rsidRPr="00B0199F">
        <w:rPr>
          <w:rFonts w:ascii="Times New Roman" w:eastAsia="Times New Roman" w:hAnsi="Times New Roman" w:cs="Times New Roman" w:hint="eastAsia"/>
          <w:kern w:val="0"/>
          <w:sz w:val="28"/>
          <w:szCs w:val="28"/>
          <w:lang w:eastAsia="ru-RU"/>
        </w:rPr>
        <w:t>регулювання</w:t>
      </w:r>
      <w:proofErr w:type="spellEnd"/>
      <w:r w:rsidRPr="00B0199F">
        <w:rPr>
          <w:rFonts w:ascii="Times New Roman" w:eastAsia="Times New Roman" w:hAnsi="Times New Roman" w:cs="Times New Roman"/>
          <w:kern w:val="0"/>
          <w:sz w:val="28"/>
          <w:szCs w:val="28"/>
          <w:lang w:eastAsia="ru-RU"/>
        </w:rPr>
        <w:t xml:space="preserve"> </w:t>
      </w:r>
      <w:proofErr w:type="spellStart"/>
      <w:r w:rsidRPr="00B0199F">
        <w:rPr>
          <w:rFonts w:ascii="Times New Roman" w:eastAsia="Times New Roman" w:hAnsi="Times New Roman" w:cs="Times New Roman" w:hint="eastAsia"/>
          <w:kern w:val="0"/>
          <w:sz w:val="28"/>
          <w:szCs w:val="28"/>
          <w:lang w:eastAsia="ru-RU"/>
        </w:rPr>
        <w:t>транскордонного</w:t>
      </w:r>
      <w:proofErr w:type="spellEnd"/>
      <w:r w:rsidRPr="00B0199F">
        <w:rPr>
          <w:rFonts w:ascii="Times New Roman" w:eastAsia="Times New Roman" w:hAnsi="Times New Roman" w:cs="Times New Roman"/>
          <w:kern w:val="0"/>
          <w:sz w:val="28"/>
          <w:szCs w:val="28"/>
          <w:lang w:eastAsia="ru-RU"/>
        </w:rPr>
        <w:t xml:space="preserve"> </w:t>
      </w:r>
      <w:proofErr w:type="spellStart"/>
      <w:r w:rsidRPr="00B0199F">
        <w:rPr>
          <w:rFonts w:ascii="Times New Roman" w:eastAsia="Times New Roman" w:hAnsi="Times New Roman" w:cs="Times New Roman" w:hint="eastAsia"/>
          <w:kern w:val="0"/>
          <w:sz w:val="28"/>
          <w:szCs w:val="28"/>
          <w:lang w:eastAsia="ru-RU"/>
        </w:rPr>
        <w:t>економічного</w:t>
      </w:r>
      <w:proofErr w:type="spellEnd"/>
      <w:r w:rsidRPr="00B0199F">
        <w:rPr>
          <w:rFonts w:ascii="Times New Roman" w:eastAsia="Times New Roman" w:hAnsi="Times New Roman" w:cs="Times New Roman"/>
          <w:kern w:val="0"/>
          <w:sz w:val="28"/>
          <w:szCs w:val="28"/>
          <w:lang w:eastAsia="ru-RU"/>
        </w:rPr>
        <w:t xml:space="preserve"> </w:t>
      </w:r>
      <w:proofErr w:type="spellStart"/>
      <w:r w:rsidRPr="00B0199F">
        <w:rPr>
          <w:rFonts w:ascii="Times New Roman" w:eastAsia="Times New Roman" w:hAnsi="Times New Roman" w:cs="Times New Roman" w:hint="eastAsia"/>
          <w:kern w:val="0"/>
          <w:sz w:val="28"/>
          <w:szCs w:val="28"/>
          <w:lang w:eastAsia="ru-RU"/>
        </w:rPr>
        <w:t>співробітництва</w:t>
      </w:r>
      <w:proofErr w:type="spellEnd"/>
      <w:proofErr w:type="gramStart"/>
      <w:r w:rsidRPr="00B0199F">
        <w:rPr>
          <w:rFonts w:ascii="Times New Roman" w:eastAsia="Times New Roman" w:hAnsi="Times New Roman" w:cs="Times New Roman"/>
          <w:kern w:val="0"/>
          <w:sz w:val="28"/>
          <w:szCs w:val="28"/>
          <w:lang w:eastAsia="ru-RU"/>
        </w:rPr>
        <w:t>. :</w:t>
      </w:r>
      <w:proofErr w:type="gramEnd"/>
      <w:r w:rsidRPr="00B0199F">
        <w:rPr>
          <w:rFonts w:ascii="Times New Roman" w:eastAsia="Times New Roman" w:hAnsi="Times New Roman" w:cs="Times New Roman"/>
          <w:kern w:val="0"/>
          <w:sz w:val="28"/>
          <w:szCs w:val="28"/>
          <w:lang w:eastAsia="ru-RU"/>
        </w:rPr>
        <w:t xml:space="preserve"> </w:t>
      </w:r>
      <w:proofErr w:type="spellStart"/>
      <w:r w:rsidRPr="00B0199F">
        <w:rPr>
          <w:rFonts w:ascii="Times New Roman" w:eastAsia="Times New Roman" w:hAnsi="Times New Roman" w:cs="Times New Roman" w:hint="eastAsia"/>
          <w:kern w:val="0"/>
          <w:sz w:val="28"/>
          <w:szCs w:val="28"/>
          <w:lang w:eastAsia="ru-RU"/>
        </w:rPr>
        <w:t>Дис</w:t>
      </w:r>
      <w:proofErr w:type="spellEnd"/>
      <w:r w:rsidRPr="00B0199F">
        <w:rPr>
          <w:rFonts w:ascii="Times New Roman" w:eastAsia="Times New Roman" w:hAnsi="Times New Roman" w:cs="Times New Roman"/>
          <w:kern w:val="0"/>
          <w:sz w:val="28"/>
          <w:szCs w:val="28"/>
          <w:lang w:eastAsia="ru-RU"/>
        </w:rPr>
        <w:t xml:space="preserve">... </w:t>
      </w:r>
      <w:r w:rsidRPr="00B0199F">
        <w:rPr>
          <w:rFonts w:ascii="Times New Roman" w:eastAsia="Times New Roman" w:hAnsi="Times New Roman" w:cs="Times New Roman" w:hint="eastAsia"/>
          <w:kern w:val="0"/>
          <w:sz w:val="28"/>
          <w:szCs w:val="28"/>
          <w:lang w:eastAsia="ru-RU"/>
        </w:rPr>
        <w:t>канд</w:t>
      </w:r>
      <w:r w:rsidRPr="00B0199F">
        <w:rPr>
          <w:rFonts w:ascii="Times New Roman" w:eastAsia="Times New Roman" w:hAnsi="Times New Roman" w:cs="Times New Roman"/>
          <w:kern w:val="0"/>
          <w:sz w:val="28"/>
          <w:szCs w:val="28"/>
          <w:lang w:eastAsia="ru-RU"/>
        </w:rPr>
        <w:t xml:space="preserve">. </w:t>
      </w:r>
      <w:r w:rsidRPr="00B0199F">
        <w:rPr>
          <w:rFonts w:ascii="Times New Roman" w:eastAsia="Times New Roman" w:hAnsi="Times New Roman" w:cs="Times New Roman" w:hint="eastAsia"/>
          <w:kern w:val="0"/>
          <w:sz w:val="28"/>
          <w:szCs w:val="28"/>
          <w:lang w:eastAsia="ru-RU"/>
        </w:rPr>
        <w:t>наук</w:t>
      </w:r>
      <w:r w:rsidRPr="00B0199F">
        <w:rPr>
          <w:rFonts w:ascii="Times New Roman" w:eastAsia="Times New Roman" w:hAnsi="Times New Roman" w:cs="Times New Roman"/>
          <w:kern w:val="0"/>
          <w:sz w:val="28"/>
          <w:szCs w:val="28"/>
          <w:lang w:eastAsia="ru-RU"/>
        </w:rPr>
        <w:t xml:space="preserve">: 08.00.03 </w:t>
      </w:r>
      <w:r>
        <w:rPr>
          <w:rFonts w:ascii="Times New Roman" w:eastAsia="Times New Roman" w:hAnsi="Times New Roman" w:cs="Times New Roman"/>
          <w:kern w:val="0"/>
          <w:sz w:val="28"/>
          <w:szCs w:val="28"/>
          <w:lang w:eastAsia="ru-RU"/>
        </w:rPr>
        <w:t>–</w:t>
      </w:r>
      <w:r w:rsidRPr="00B0199F">
        <w:rPr>
          <w:rFonts w:ascii="Times New Roman" w:eastAsia="Times New Roman" w:hAnsi="Times New Roman" w:cs="Times New Roman"/>
          <w:kern w:val="0"/>
          <w:sz w:val="28"/>
          <w:szCs w:val="28"/>
          <w:lang w:eastAsia="ru-RU"/>
        </w:rPr>
        <w:t xml:space="preserve"> 2008</w:t>
      </w:r>
    </w:p>
    <w:p w:rsidR="00B0199F" w:rsidRDefault="00B0199F" w:rsidP="00B0199F">
      <w:r>
        <w:rPr>
          <w:rFonts w:hint="eastAsia"/>
        </w:rPr>
        <w:t>Кулина</w:t>
      </w:r>
      <w:r>
        <w:t></w:t>
      </w:r>
      <w:r>
        <w:rPr>
          <w:rFonts w:hint="eastAsia"/>
        </w:rPr>
        <w:t>С</w:t>
      </w:r>
      <w:r>
        <w:t></w:t>
      </w:r>
      <w:r>
        <w:rPr>
          <w:rFonts w:hint="eastAsia"/>
        </w:rPr>
        <w:t>Я</w:t>
      </w:r>
      <w:r>
        <w:t></w:t>
      </w:r>
      <w:r>
        <w:t></w:t>
      </w:r>
      <w:r>
        <w:rPr>
          <w:rFonts w:hint="eastAsia"/>
        </w:rPr>
        <w:t>Державне</w:t>
      </w:r>
      <w:r>
        <w:t></w:t>
      </w:r>
      <w:r>
        <w:rPr>
          <w:rFonts w:hint="eastAsia"/>
        </w:rPr>
        <w:t>регулювання</w:t>
      </w:r>
      <w:r>
        <w:t></w:t>
      </w:r>
      <w:r>
        <w:rPr>
          <w:rFonts w:hint="eastAsia"/>
        </w:rPr>
        <w:t>транскордонного</w:t>
      </w:r>
      <w:r>
        <w:t></w:t>
      </w:r>
      <w:r>
        <w:rPr>
          <w:rFonts w:hint="eastAsia"/>
        </w:rPr>
        <w:t>економічного</w:t>
      </w:r>
      <w:r>
        <w:t></w:t>
      </w:r>
      <w:r>
        <w:rPr>
          <w:rFonts w:hint="eastAsia"/>
        </w:rPr>
        <w:t>співробітництва</w:t>
      </w:r>
      <w:r>
        <w:t></w:t>
      </w:r>
      <w:r>
        <w:t></w:t>
      </w:r>
      <w:r>
        <w:rPr>
          <w:rFonts w:hint="eastAsia"/>
        </w:rPr>
        <w:t>–</w:t>
      </w:r>
      <w:r>
        <w:t></w:t>
      </w:r>
      <w:r>
        <w:rPr>
          <w:rFonts w:hint="eastAsia"/>
        </w:rPr>
        <w:t>Рукопис</w:t>
      </w:r>
      <w:r>
        <w:t></w:t>
      </w:r>
    </w:p>
    <w:p w:rsidR="00B0199F" w:rsidRDefault="00B0199F" w:rsidP="00B0199F"/>
    <w:p w:rsidR="00B0199F" w:rsidRDefault="00B0199F" w:rsidP="00B0199F">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національним</w:t>
      </w:r>
      <w:r>
        <w:t></w:t>
      </w:r>
      <w:r>
        <w:rPr>
          <w:rFonts w:hint="eastAsia"/>
        </w:rPr>
        <w:t>господарством</w:t>
      </w:r>
      <w:r>
        <w:t></w:t>
      </w:r>
      <w:r>
        <w:t></w:t>
      </w:r>
      <w:r>
        <w:rPr>
          <w:rFonts w:hint="eastAsia"/>
        </w:rPr>
        <w:t>–</w:t>
      </w:r>
      <w:r>
        <w:t></w:t>
      </w:r>
      <w:r>
        <w:rPr>
          <w:rFonts w:hint="eastAsia"/>
        </w:rPr>
        <w:t>Львівський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Івана</w:t>
      </w:r>
      <w:r>
        <w:t></w:t>
      </w:r>
      <w:r>
        <w:rPr>
          <w:rFonts w:hint="eastAsia"/>
        </w:rPr>
        <w:t>Франка</w:t>
      </w:r>
      <w:r>
        <w:t></w:t>
      </w:r>
      <w:r>
        <w:t></w:t>
      </w:r>
      <w:r>
        <w:rPr>
          <w:rFonts w:hint="eastAsia"/>
        </w:rPr>
        <w:t>–</w:t>
      </w:r>
      <w:r>
        <w:t></w:t>
      </w:r>
      <w:r>
        <w:rPr>
          <w:rFonts w:hint="eastAsia"/>
        </w:rPr>
        <w:t>Львів</w:t>
      </w:r>
      <w:r>
        <w:t></w:t>
      </w:r>
      <w:r>
        <w:t></w:t>
      </w:r>
      <w:r>
        <w:t></w:t>
      </w:r>
      <w:r>
        <w:t></w:t>
      </w:r>
      <w:r>
        <w:t></w:t>
      </w:r>
      <w:r>
        <w:t></w:t>
      </w:r>
      <w:r>
        <w:t></w:t>
      </w:r>
    </w:p>
    <w:p w:rsidR="00B0199F" w:rsidRDefault="00B0199F" w:rsidP="00B0199F"/>
    <w:p w:rsidR="00B0199F" w:rsidRDefault="00B0199F" w:rsidP="00B0199F">
      <w:r>
        <w:rPr>
          <w:rFonts w:hint="eastAsia"/>
        </w:rPr>
        <w:t>У</w:t>
      </w:r>
      <w:r>
        <w:t></w:t>
      </w:r>
      <w:r>
        <w:rPr>
          <w:rFonts w:hint="eastAsia"/>
        </w:rPr>
        <w:t>дисертаційній</w:t>
      </w:r>
      <w:r>
        <w:t></w:t>
      </w:r>
      <w:r>
        <w:rPr>
          <w:rFonts w:hint="eastAsia"/>
        </w:rPr>
        <w:t>роботі</w:t>
      </w:r>
      <w:r>
        <w:t></w:t>
      </w:r>
      <w:r>
        <w:rPr>
          <w:rFonts w:hint="eastAsia"/>
        </w:rPr>
        <w:t>досліджено</w:t>
      </w:r>
      <w:r>
        <w:t></w:t>
      </w:r>
      <w:r>
        <w:rPr>
          <w:rFonts w:hint="eastAsia"/>
        </w:rPr>
        <w:t>теоретичні</w:t>
      </w:r>
      <w:r>
        <w:t></w:t>
      </w:r>
      <w:r>
        <w:rPr>
          <w:rFonts w:hint="eastAsia"/>
        </w:rPr>
        <w:t>та</w:t>
      </w:r>
      <w:r>
        <w:t></w:t>
      </w:r>
      <w:r>
        <w:rPr>
          <w:rFonts w:hint="eastAsia"/>
        </w:rPr>
        <w:t>практичні</w:t>
      </w:r>
      <w:r>
        <w:t></w:t>
      </w:r>
      <w:r>
        <w:rPr>
          <w:rFonts w:hint="eastAsia"/>
        </w:rPr>
        <w:t>положення</w:t>
      </w:r>
      <w:r>
        <w:t></w:t>
      </w:r>
      <w:r>
        <w:t></w:t>
      </w:r>
      <w:r>
        <w:rPr>
          <w:rFonts w:hint="eastAsia"/>
        </w:rPr>
        <w:t>пов’язані</w:t>
      </w:r>
      <w:r>
        <w:t></w:t>
      </w:r>
      <w:r>
        <w:rPr>
          <w:rFonts w:hint="eastAsia"/>
        </w:rPr>
        <w:t>з</w:t>
      </w:r>
      <w:r>
        <w:t></w:t>
      </w:r>
      <w:r>
        <w:rPr>
          <w:rFonts w:hint="eastAsia"/>
        </w:rPr>
        <w:t>державним</w:t>
      </w:r>
      <w:r>
        <w:t></w:t>
      </w:r>
      <w:r>
        <w:rPr>
          <w:rFonts w:hint="eastAsia"/>
        </w:rPr>
        <w:t>регулюванням</w:t>
      </w:r>
      <w:r>
        <w:t></w:t>
      </w:r>
      <w:r>
        <w:rPr>
          <w:rFonts w:hint="eastAsia"/>
        </w:rPr>
        <w:t>транскордонних</w:t>
      </w:r>
      <w:r>
        <w:t></w:t>
      </w:r>
      <w:r>
        <w:rPr>
          <w:rFonts w:hint="eastAsia"/>
        </w:rPr>
        <w:t>економічних</w:t>
      </w:r>
      <w:r>
        <w:t></w:t>
      </w:r>
      <w:r>
        <w:rPr>
          <w:rFonts w:hint="eastAsia"/>
        </w:rPr>
        <w:t>відносин</w:t>
      </w:r>
      <w:r>
        <w:t></w:t>
      </w:r>
      <w:r>
        <w:t></w:t>
      </w:r>
      <w:r>
        <w:rPr>
          <w:rFonts w:hint="eastAsia"/>
        </w:rPr>
        <w:t>Уточнено</w:t>
      </w:r>
      <w:r>
        <w:t></w:t>
      </w:r>
      <w:r>
        <w:rPr>
          <w:rFonts w:hint="eastAsia"/>
        </w:rPr>
        <w:t>термінологічний</w:t>
      </w:r>
      <w:r>
        <w:t></w:t>
      </w:r>
      <w:r>
        <w:rPr>
          <w:rFonts w:hint="eastAsia"/>
        </w:rPr>
        <w:t>апарат</w:t>
      </w:r>
      <w:r>
        <w:t></w:t>
      </w:r>
      <w:r>
        <w:rPr>
          <w:rFonts w:hint="eastAsia"/>
        </w:rPr>
        <w:t>економічної</w:t>
      </w:r>
      <w:r>
        <w:t></w:t>
      </w:r>
      <w:r>
        <w:rPr>
          <w:rFonts w:hint="eastAsia"/>
        </w:rPr>
        <w:t>науки</w:t>
      </w:r>
      <w:r>
        <w:t></w:t>
      </w:r>
      <w:r>
        <w:t></w:t>
      </w:r>
      <w:r>
        <w:rPr>
          <w:rFonts w:hint="eastAsia"/>
        </w:rPr>
        <w:t>класифіковано</w:t>
      </w:r>
      <w:r>
        <w:t></w:t>
      </w:r>
      <w:r>
        <w:rPr>
          <w:rFonts w:hint="eastAsia"/>
        </w:rPr>
        <w:t>нормативно</w:t>
      </w:r>
      <w:r>
        <w:t></w:t>
      </w:r>
      <w:r>
        <w:rPr>
          <w:rFonts w:hint="eastAsia"/>
        </w:rPr>
        <w:t>правові</w:t>
      </w:r>
      <w:r>
        <w:t></w:t>
      </w:r>
      <w:r>
        <w:rPr>
          <w:rFonts w:hint="eastAsia"/>
        </w:rPr>
        <w:t>акти</w:t>
      </w:r>
      <w:r>
        <w:t></w:t>
      </w:r>
      <w:r>
        <w:rPr>
          <w:rFonts w:hint="eastAsia"/>
        </w:rPr>
        <w:t>транскордонного</w:t>
      </w:r>
      <w:r>
        <w:t></w:t>
      </w:r>
      <w:r>
        <w:rPr>
          <w:rFonts w:hint="eastAsia"/>
        </w:rPr>
        <w:t>співробітництва</w:t>
      </w:r>
      <w:r>
        <w:t></w:t>
      </w:r>
      <w:r>
        <w:t></w:t>
      </w:r>
      <w:r>
        <w:rPr>
          <w:rFonts w:hint="eastAsia"/>
        </w:rPr>
        <w:t>подано</w:t>
      </w:r>
      <w:r>
        <w:t></w:t>
      </w:r>
      <w:r>
        <w:rPr>
          <w:rFonts w:hint="eastAsia"/>
        </w:rPr>
        <w:t>практичні</w:t>
      </w:r>
      <w:r>
        <w:t></w:t>
      </w:r>
      <w:r>
        <w:rPr>
          <w:rFonts w:hint="eastAsia"/>
        </w:rPr>
        <w:t>рекомендації</w:t>
      </w:r>
      <w:r>
        <w:t></w:t>
      </w:r>
      <w:r>
        <w:rPr>
          <w:rFonts w:hint="eastAsia"/>
        </w:rPr>
        <w:t>щодо</w:t>
      </w:r>
      <w:r>
        <w:t></w:t>
      </w:r>
      <w:r>
        <w:rPr>
          <w:rFonts w:hint="eastAsia"/>
        </w:rPr>
        <w:t>подальшого</w:t>
      </w:r>
      <w:r>
        <w:t></w:t>
      </w:r>
      <w:r>
        <w:rPr>
          <w:rFonts w:hint="eastAsia"/>
        </w:rPr>
        <w:t>розвитку</w:t>
      </w:r>
      <w:r>
        <w:t></w:t>
      </w:r>
      <w:r>
        <w:rPr>
          <w:rFonts w:hint="eastAsia"/>
        </w:rPr>
        <w:t>українсько</w:t>
      </w:r>
      <w:r>
        <w:t></w:t>
      </w:r>
      <w:r>
        <w:rPr>
          <w:rFonts w:hint="eastAsia"/>
        </w:rPr>
        <w:t>польського</w:t>
      </w:r>
      <w:r>
        <w:t></w:t>
      </w:r>
      <w:r>
        <w:rPr>
          <w:rFonts w:hint="eastAsia"/>
        </w:rPr>
        <w:t>транскордонного</w:t>
      </w:r>
      <w:r>
        <w:t></w:t>
      </w:r>
      <w:r>
        <w:rPr>
          <w:rFonts w:hint="eastAsia"/>
        </w:rPr>
        <w:t>співробітництва</w:t>
      </w:r>
      <w:r>
        <w:t></w:t>
      </w:r>
      <w:r>
        <w:t></w:t>
      </w:r>
      <w:r>
        <w:rPr>
          <w:rFonts w:hint="eastAsia"/>
        </w:rPr>
        <w:t>визначено</w:t>
      </w:r>
      <w:r>
        <w:t></w:t>
      </w:r>
      <w:r>
        <w:rPr>
          <w:rFonts w:hint="eastAsia"/>
        </w:rPr>
        <w:t>заходи</w:t>
      </w:r>
      <w:r>
        <w:t></w:t>
      </w:r>
      <w:r>
        <w:rPr>
          <w:rFonts w:hint="eastAsia"/>
        </w:rPr>
        <w:t>їх</w:t>
      </w:r>
      <w:r>
        <w:t></w:t>
      </w:r>
      <w:r>
        <w:rPr>
          <w:rFonts w:hint="eastAsia"/>
        </w:rPr>
        <w:t>оптимізації</w:t>
      </w:r>
      <w:r>
        <w:t></w:t>
      </w:r>
      <w:r>
        <w:t></w:t>
      </w:r>
      <w:r>
        <w:rPr>
          <w:rFonts w:hint="eastAsia"/>
        </w:rPr>
        <w:t>Досліджено</w:t>
      </w:r>
      <w:r>
        <w:t></w:t>
      </w:r>
      <w:r>
        <w:rPr>
          <w:rFonts w:hint="eastAsia"/>
        </w:rPr>
        <w:t>польський</w:t>
      </w:r>
      <w:r>
        <w:t></w:t>
      </w:r>
      <w:r>
        <w:rPr>
          <w:rFonts w:hint="eastAsia"/>
        </w:rPr>
        <w:t>досвід</w:t>
      </w:r>
      <w:r>
        <w:t></w:t>
      </w:r>
      <w:r>
        <w:rPr>
          <w:rFonts w:hint="eastAsia"/>
        </w:rPr>
        <w:t>єврорегіоналізації</w:t>
      </w:r>
      <w:r>
        <w:t></w:t>
      </w:r>
      <w:r>
        <w:t></w:t>
      </w:r>
      <w:r>
        <w:rPr>
          <w:rFonts w:hint="eastAsia"/>
        </w:rPr>
        <w:t>Запропоновано</w:t>
      </w:r>
      <w:r>
        <w:t></w:t>
      </w:r>
      <w:r>
        <w:rPr>
          <w:rFonts w:hint="eastAsia"/>
        </w:rPr>
        <w:t>основні</w:t>
      </w:r>
      <w:r>
        <w:t></w:t>
      </w:r>
      <w:r>
        <w:rPr>
          <w:rFonts w:hint="eastAsia"/>
        </w:rPr>
        <w:t>напрями</w:t>
      </w:r>
      <w:r>
        <w:t></w:t>
      </w:r>
      <w:r>
        <w:rPr>
          <w:rFonts w:hint="eastAsia"/>
        </w:rPr>
        <w:t>реформування</w:t>
      </w:r>
      <w:r>
        <w:t></w:t>
      </w:r>
      <w:r>
        <w:rPr>
          <w:rFonts w:hint="eastAsia"/>
        </w:rPr>
        <w:t>українського</w:t>
      </w:r>
      <w:r>
        <w:t></w:t>
      </w:r>
      <w:r>
        <w:rPr>
          <w:rFonts w:hint="eastAsia"/>
        </w:rPr>
        <w:t>законодавства</w:t>
      </w:r>
      <w:r>
        <w:t></w:t>
      </w:r>
      <w:r>
        <w:rPr>
          <w:rFonts w:hint="eastAsia"/>
        </w:rPr>
        <w:t>з</w:t>
      </w:r>
      <w:r>
        <w:t></w:t>
      </w:r>
      <w:r>
        <w:rPr>
          <w:rFonts w:hint="eastAsia"/>
        </w:rPr>
        <w:t>питань</w:t>
      </w:r>
      <w:r>
        <w:t></w:t>
      </w:r>
      <w:r>
        <w:rPr>
          <w:rFonts w:hint="eastAsia"/>
        </w:rPr>
        <w:t>єврорегіональної</w:t>
      </w:r>
      <w:r>
        <w:t></w:t>
      </w:r>
      <w:r>
        <w:rPr>
          <w:rFonts w:hint="eastAsia"/>
        </w:rPr>
        <w:t>політики</w:t>
      </w:r>
      <w:r>
        <w:t></w:t>
      </w:r>
      <w:r>
        <w:t></w:t>
      </w:r>
      <w:r>
        <w:rPr>
          <w:rFonts w:hint="eastAsia"/>
        </w:rPr>
        <w:t>гармонізації</w:t>
      </w:r>
      <w:r>
        <w:t></w:t>
      </w:r>
      <w:r>
        <w:rPr>
          <w:rFonts w:hint="eastAsia"/>
        </w:rPr>
        <w:t>його</w:t>
      </w:r>
      <w:r>
        <w:t></w:t>
      </w:r>
      <w:r>
        <w:rPr>
          <w:rFonts w:hint="eastAsia"/>
        </w:rPr>
        <w:t>з</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законодавством</w:t>
      </w:r>
      <w:r>
        <w:t></w:t>
      </w:r>
      <w:r>
        <w:rPr>
          <w:rFonts w:hint="eastAsia"/>
        </w:rPr>
        <w:t>ЄС</w:t>
      </w:r>
      <w:r>
        <w:t></w:t>
      </w:r>
      <w:r>
        <w:t></w:t>
      </w:r>
      <w:r>
        <w:rPr>
          <w:rFonts w:hint="eastAsia"/>
        </w:rPr>
        <w:t>та</w:t>
      </w:r>
      <w:r>
        <w:t></w:t>
      </w:r>
      <w:r>
        <w:rPr>
          <w:rFonts w:hint="eastAsia"/>
        </w:rPr>
        <w:t>шляхи</w:t>
      </w:r>
      <w:r>
        <w:t></w:t>
      </w:r>
      <w:r>
        <w:rPr>
          <w:rFonts w:hint="eastAsia"/>
        </w:rPr>
        <w:t>вдосконалення</w:t>
      </w:r>
      <w:r>
        <w:t></w:t>
      </w:r>
      <w:r>
        <w:rPr>
          <w:rFonts w:hint="eastAsia"/>
        </w:rPr>
        <w:t>українсько</w:t>
      </w:r>
      <w:r>
        <w:t></w:t>
      </w:r>
      <w:r>
        <w:rPr>
          <w:rFonts w:hint="eastAsia"/>
        </w:rPr>
        <w:t>польських</w:t>
      </w:r>
      <w:r>
        <w:t></w:t>
      </w:r>
      <w:r>
        <w:rPr>
          <w:rFonts w:hint="eastAsia"/>
        </w:rPr>
        <w:t>транскордонних</w:t>
      </w:r>
      <w:r>
        <w:t></w:t>
      </w:r>
      <w:r>
        <w:rPr>
          <w:rFonts w:hint="eastAsia"/>
        </w:rPr>
        <w:t>економічних</w:t>
      </w:r>
      <w:r>
        <w:t></w:t>
      </w:r>
      <w:r>
        <w:rPr>
          <w:rFonts w:hint="eastAsia"/>
        </w:rPr>
        <w:t>відносин</w:t>
      </w:r>
      <w:r>
        <w:t></w:t>
      </w:r>
    </w:p>
    <w:p w:rsidR="00B0199F" w:rsidRDefault="00B0199F" w:rsidP="00B0199F"/>
    <w:p w:rsidR="00B0199F" w:rsidRPr="00B0199F" w:rsidRDefault="00B0199F" w:rsidP="00B0199F">
      <w:r>
        <w:rPr>
          <w:rFonts w:hint="eastAsia"/>
        </w:rPr>
        <w:t>У</w:t>
      </w:r>
      <w:r>
        <w:t></w:t>
      </w:r>
      <w:r>
        <w:rPr>
          <w:rFonts w:hint="eastAsia"/>
        </w:rPr>
        <w:t>дисертації</w:t>
      </w:r>
      <w:r>
        <w:t></w:t>
      </w:r>
      <w:r>
        <w:rPr>
          <w:rFonts w:hint="eastAsia"/>
        </w:rPr>
        <w:t>здійснено</w:t>
      </w:r>
      <w:r>
        <w:t></w:t>
      </w:r>
      <w:r>
        <w:rPr>
          <w:rFonts w:hint="eastAsia"/>
        </w:rPr>
        <w:t>теоретичне</w:t>
      </w:r>
      <w:r>
        <w:t></w:t>
      </w:r>
      <w:r>
        <w:rPr>
          <w:rFonts w:hint="eastAsia"/>
        </w:rPr>
        <w:t>узагальнення</w:t>
      </w:r>
      <w:r>
        <w:t></w:t>
      </w:r>
      <w:r>
        <w:rPr>
          <w:rFonts w:hint="eastAsia"/>
        </w:rPr>
        <w:t>та</w:t>
      </w:r>
      <w:r>
        <w:t></w:t>
      </w:r>
      <w:r>
        <w:rPr>
          <w:rFonts w:hint="eastAsia"/>
        </w:rPr>
        <w:t>нове</w:t>
      </w:r>
      <w:r>
        <w:t></w:t>
      </w:r>
      <w:r>
        <w:rPr>
          <w:rFonts w:hint="eastAsia"/>
        </w:rPr>
        <w:t>вирішення</w:t>
      </w:r>
      <w:r>
        <w:t></w:t>
      </w:r>
      <w:r>
        <w:rPr>
          <w:rFonts w:hint="eastAsia"/>
        </w:rPr>
        <w:t>наукового</w:t>
      </w:r>
      <w:r>
        <w:t></w:t>
      </w:r>
      <w:r>
        <w:rPr>
          <w:rFonts w:hint="eastAsia"/>
        </w:rPr>
        <w:t>завдання</w:t>
      </w:r>
      <w:r>
        <w:t></w:t>
      </w:r>
      <w:r>
        <w:t></w:t>
      </w:r>
      <w:r>
        <w:rPr>
          <w:rFonts w:hint="eastAsia"/>
        </w:rPr>
        <w:t>пов’язаного</w:t>
      </w:r>
      <w:r>
        <w:t></w:t>
      </w:r>
      <w:r>
        <w:rPr>
          <w:rFonts w:hint="eastAsia"/>
        </w:rPr>
        <w:t>з</w:t>
      </w:r>
      <w:r>
        <w:t></w:t>
      </w:r>
      <w:r>
        <w:rPr>
          <w:rFonts w:hint="eastAsia"/>
        </w:rPr>
        <w:t>державним</w:t>
      </w:r>
      <w:r>
        <w:t></w:t>
      </w:r>
      <w:r>
        <w:rPr>
          <w:rFonts w:hint="eastAsia"/>
        </w:rPr>
        <w:t>регулюванням</w:t>
      </w:r>
      <w:r>
        <w:t></w:t>
      </w:r>
      <w:r>
        <w:rPr>
          <w:rFonts w:hint="eastAsia"/>
        </w:rPr>
        <w:t>українсько</w:t>
      </w:r>
      <w:r>
        <w:t></w:t>
      </w:r>
      <w:r>
        <w:rPr>
          <w:rFonts w:hint="eastAsia"/>
        </w:rPr>
        <w:t>польських</w:t>
      </w:r>
      <w:r>
        <w:t></w:t>
      </w:r>
      <w:r>
        <w:rPr>
          <w:rFonts w:hint="eastAsia"/>
        </w:rPr>
        <w:t>транскордонних</w:t>
      </w:r>
      <w:r>
        <w:t></w:t>
      </w:r>
      <w:r>
        <w:rPr>
          <w:rFonts w:hint="eastAsia"/>
        </w:rPr>
        <w:t>економічних</w:t>
      </w:r>
      <w:r>
        <w:t></w:t>
      </w:r>
      <w:r>
        <w:rPr>
          <w:rFonts w:hint="eastAsia"/>
        </w:rPr>
        <w:t>відносин</w:t>
      </w:r>
      <w:r>
        <w:t></w:t>
      </w:r>
      <w:r>
        <w:t></w:t>
      </w:r>
      <w:r>
        <w:rPr>
          <w:rFonts w:hint="eastAsia"/>
        </w:rPr>
        <w:t>що</w:t>
      </w:r>
      <w:r>
        <w:t></w:t>
      </w:r>
      <w:r>
        <w:rPr>
          <w:rFonts w:hint="eastAsia"/>
        </w:rPr>
        <w:t>безпосередньо</w:t>
      </w:r>
      <w:r>
        <w:t></w:t>
      </w:r>
      <w:r>
        <w:rPr>
          <w:rFonts w:hint="eastAsia"/>
        </w:rPr>
        <w:t>спрямоване</w:t>
      </w:r>
      <w:r>
        <w:t></w:t>
      </w:r>
      <w:r>
        <w:rPr>
          <w:rFonts w:hint="eastAsia"/>
        </w:rPr>
        <w:t>на</w:t>
      </w:r>
      <w:r>
        <w:t></w:t>
      </w:r>
      <w:r>
        <w:rPr>
          <w:rFonts w:hint="eastAsia"/>
        </w:rPr>
        <w:t>вирішення</w:t>
      </w:r>
      <w:r>
        <w:t></w:t>
      </w:r>
      <w:r>
        <w:rPr>
          <w:rFonts w:hint="eastAsia"/>
        </w:rPr>
        <w:t>ключового</w:t>
      </w:r>
      <w:r>
        <w:t></w:t>
      </w:r>
      <w:r>
        <w:rPr>
          <w:rFonts w:hint="eastAsia"/>
        </w:rPr>
        <w:t>завдання</w:t>
      </w:r>
      <w:r>
        <w:t></w:t>
      </w:r>
      <w:r>
        <w:rPr>
          <w:rFonts w:hint="eastAsia"/>
        </w:rPr>
        <w:t>зовнішньоекономічної</w:t>
      </w:r>
      <w:r>
        <w:t></w:t>
      </w:r>
      <w:r>
        <w:rPr>
          <w:rFonts w:hint="eastAsia"/>
        </w:rPr>
        <w:t>стратегії</w:t>
      </w:r>
      <w:r>
        <w:t></w:t>
      </w:r>
      <w:r>
        <w:rPr>
          <w:rFonts w:hint="eastAsia"/>
        </w:rPr>
        <w:t>України</w:t>
      </w:r>
      <w:r>
        <w:t></w:t>
      </w:r>
      <w:r>
        <w:rPr>
          <w:rFonts w:hint="eastAsia"/>
        </w:rPr>
        <w:t>–</w:t>
      </w:r>
      <w:r>
        <w:t></w:t>
      </w:r>
      <w:r>
        <w:rPr>
          <w:rFonts w:hint="eastAsia"/>
        </w:rPr>
        <w:t>європейський</w:t>
      </w:r>
      <w:r>
        <w:t></w:t>
      </w:r>
      <w:r>
        <w:rPr>
          <w:rFonts w:hint="eastAsia"/>
        </w:rPr>
        <w:t>вибір</w:t>
      </w:r>
      <w:r>
        <w:t></w:t>
      </w:r>
      <w:r>
        <w:t></w:t>
      </w:r>
      <w:r>
        <w:rPr>
          <w:rFonts w:hint="eastAsia"/>
        </w:rPr>
        <w:t>інтеграція</w:t>
      </w:r>
      <w:r>
        <w:t></w:t>
      </w:r>
      <w:r>
        <w:rPr>
          <w:rFonts w:hint="eastAsia"/>
        </w:rPr>
        <w:t>до</w:t>
      </w:r>
      <w:r>
        <w:t></w:t>
      </w:r>
      <w:r>
        <w:rPr>
          <w:rFonts w:hint="eastAsia"/>
        </w:rPr>
        <w:t>ЄС</w:t>
      </w:r>
      <w:r>
        <w:t></w:t>
      </w:r>
      <w:r>
        <w:t></w:t>
      </w:r>
      <w:r>
        <w:rPr>
          <w:rFonts w:hint="eastAsia"/>
        </w:rPr>
        <w:t>вступ</w:t>
      </w:r>
      <w:r>
        <w:t></w:t>
      </w:r>
      <w:r>
        <w:rPr>
          <w:rFonts w:hint="eastAsia"/>
        </w:rPr>
        <w:t>у</w:t>
      </w:r>
      <w:r>
        <w:t></w:t>
      </w:r>
      <w:r>
        <w:rPr>
          <w:rFonts w:hint="eastAsia"/>
        </w:rPr>
        <w:t>Світову</w:t>
      </w:r>
      <w:r>
        <w:t></w:t>
      </w:r>
      <w:r>
        <w:rPr>
          <w:rFonts w:hint="eastAsia"/>
        </w:rPr>
        <w:t>організацію</w:t>
      </w:r>
      <w:r>
        <w:t></w:t>
      </w:r>
      <w:r>
        <w:rPr>
          <w:rFonts w:hint="eastAsia"/>
        </w:rPr>
        <w:t>торгівлі</w:t>
      </w:r>
      <w:r>
        <w:t></w:t>
      </w:r>
      <w:bookmarkEnd w:id="0"/>
    </w:p>
    <w:sectPr w:rsidR="00B0199F" w:rsidRPr="00B0199F"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6A7" w:rsidRDefault="00CD16A7">
      <w:pPr>
        <w:spacing w:after="0" w:line="240" w:lineRule="auto"/>
      </w:pPr>
      <w:r>
        <w:separator/>
      </w:r>
    </w:p>
  </w:endnote>
  <w:endnote w:type="continuationSeparator" w:id="0">
    <w:p w:rsidR="00CD16A7" w:rsidRDefault="00CD1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6A7" w:rsidRDefault="00CD16A7"/>
    <w:p w:rsidR="00CD16A7" w:rsidRDefault="00CD16A7"/>
    <w:p w:rsidR="00CD16A7" w:rsidRDefault="00CD16A7"/>
    <w:p w:rsidR="00CD16A7" w:rsidRDefault="00CD16A7"/>
    <w:p w:rsidR="00CD16A7" w:rsidRDefault="00CD16A7"/>
    <w:p w:rsidR="00CD16A7" w:rsidRDefault="00CD16A7"/>
    <w:p w:rsidR="00CD16A7" w:rsidRDefault="00CD16A7">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6A7" w:rsidRDefault="00CD16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CD16A7" w:rsidRDefault="00CD16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CD16A7" w:rsidRDefault="00CD16A7"/>
    <w:p w:rsidR="00CD16A7" w:rsidRDefault="00CD16A7"/>
    <w:p w:rsidR="00CD16A7" w:rsidRDefault="00CD16A7">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6A7" w:rsidRDefault="00CD16A7"/>
                          <w:p w:rsidR="00CD16A7" w:rsidRDefault="00CD16A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CD16A7" w:rsidRDefault="00CD16A7"/>
                    <w:p w:rsidR="00CD16A7" w:rsidRDefault="00CD16A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CD16A7" w:rsidRDefault="00CD16A7"/>
    <w:p w:rsidR="00CD16A7" w:rsidRDefault="00CD16A7">
      <w:pPr>
        <w:rPr>
          <w:sz w:val="2"/>
          <w:szCs w:val="2"/>
        </w:rPr>
      </w:pPr>
    </w:p>
    <w:p w:rsidR="00CD16A7" w:rsidRDefault="00CD16A7"/>
    <w:p w:rsidR="00CD16A7" w:rsidRDefault="00CD16A7">
      <w:pPr>
        <w:spacing w:after="0" w:line="240" w:lineRule="auto"/>
      </w:pPr>
    </w:p>
  </w:footnote>
  <w:footnote w:type="continuationSeparator" w:id="0">
    <w:p w:rsidR="00CD16A7" w:rsidRDefault="00CD1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6A7"/>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5DCCCE-584D-4D28-BFB3-EAF1ED056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17584</TotalTime>
  <Pages>1</Pages>
  <Words>224</Words>
  <Characters>1280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910</cp:revision>
  <cp:lastPrinted>2009-02-06T05:36:00Z</cp:lastPrinted>
  <dcterms:created xsi:type="dcterms:W3CDTF">2023-09-07T12:38:00Z</dcterms:created>
  <dcterms:modified xsi:type="dcterms:W3CDTF">2023-11-23T08:53:00Z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