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AA860" w14:textId="1FAE589B" w:rsidR="0084271F" w:rsidRDefault="00550E92" w:rsidP="00550E92">
      <w:r w:rsidRPr="00550E92">
        <w:rPr>
          <w:rFonts w:hint="eastAsia"/>
        </w:rPr>
        <w:t>Референс</w:t>
      </w:r>
      <w:r w:rsidRPr="00550E92">
        <w:t>-</w:t>
      </w:r>
      <w:r w:rsidRPr="00550E92">
        <w:rPr>
          <w:rFonts w:hint="eastAsia"/>
        </w:rPr>
        <w:t>противорожистая</w:t>
      </w:r>
      <w:r w:rsidRPr="00550E92">
        <w:t xml:space="preserve"> </w:t>
      </w:r>
      <w:r w:rsidRPr="00550E92">
        <w:rPr>
          <w:rFonts w:hint="eastAsia"/>
        </w:rPr>
        <w:t>вакцина</w:t>
      </w:r>
      <w:r w:rsidRPr="00550E92">
        <w:t xml:space="preserve"> </w:t>
      </w:r>
      <w:r w:rsidRPr="00550E92">
        <w:rPr>
          <w:rFonts w:hint="eastAsia"/>
        </w:rPr>
        <w:t>и</w:t>
      </w:r>
      <w:r w:rsidRPr="00550E92">
        <w:t xml:space="preserve"> </w:t>
      </w:r>
      <w:r w:rsidRPr="00550E92">
        <w:rPr>
          <w:rFonts w:hint="eastAsia"/>
        </w:rPr>
        <w:t>ее</w:t>
      </w:r>
      <w:r w:rsidRPr="00550E92">
        <w:t xml:space="preserve"> </w:t>
      </w:r>
      <w:r w:rsidRPr="00550E92">
        <w:rPr>
          <w:rFonts w:hint="eastAsia"/>
        </w:rPr>
        <w:t>использование</w:t>
      </w:r>
      <w:r w:rsidRPr="00550E92">
        <w:t xml:space="preserve"> </w:t>
      </w:r>
      <w:r w:rsidRPr="00550E92">
        <w:rPr>
          <w:rFonts w:hint="eastAsia"/>
        </w:rPr>
        <w:t>для</w:t>
      </w:r>
      <w:r w:rsidRPr="00550E92">
        <w:t xml:space="preserve"> </w:t>
      </w:r>
      <w:r w:rsidRPr="00550E92">
        <w:rPr>
          <w:rFonts w:hint="eastAsia"/>
        </w:rPr>
        <w:t>изучения</w:t>
      </w:r>
      <w:r w:rsidRPr="00550E92">
        <w:t xml:space="preserve"> </w:t>
      </w:r>
      <w:r w:rsidRPr="00550E92">
        <w:rPr>
          <w:rFonts w:hint="eastAsia"/>
        </w:rPr>
        <w:t>гуморального</w:t>
      </w:r>
      <w:r w:rsidRPr="00550E92">
        <w:t xml:space="preserve"> </w:t>
      </w:r>
      <w:r w:rsidRPr="00550E92">
        <w:rPr>
          <w:rFonts w:hint="eastAsia"/>
        </w:rPr>
        <w:t>иммунитета</w:t>
      </w:r>
      <w:r w:rsidRPr="00550E92">
        <w:t xml:space="preserve"> </w:t>
      </w:r>
      <w:r w:rsidRPr="00550E92">
        <w:rPr>
          <w:rFonts w:hint="eastAsia"/>
        </w:rPr>
        <w:t>у</w:t>
      </w:r>
      <w:r w:rsidRPr="00550E92">
        <w:t xml:space="preserve"> </w:t>
      </w:r>
      <w:r w:rsidRPr="00550E92">
        <w:rPr>
          <w:rFonts w:hint="eastAsia"/>
        </w:rPr>
        <w:t>трансгенных</w:t>
      </w:r>
      <w:r w:rsidRPr="00550E92">
        <w:t xml:space="preserve"> </w:t>
      </w:r>
      <w:r w:rsidRPr="00550E92">
        <w:rPr>
          <w:rFonts w:hint="eastAsia"/>
        </w:rPr>
        <w:t>свиней</w:t>
      </w:r>
      <w:r>
        <w:t xml:space="preserve"> </w:t>
      </w:r>
      <w:r w:rsidRPr="00550E92">
        <w:rPr>
          <w:rFonts w:hint="eastAsia"/>
        </w:rPr>
        <w:t>Моисеева</w:t>
      </w:r>
      <w:r w:rsidRPr="00550E92">
        <w:t xml:space="preserve">, </w:t>
      </w:r>
      <w:r w:rsidRPr="00550E92">
        <w:rPr>
          <w:rFonts w:hint="eastAsia"/>
        </w:rPr>
        <w:t>Наталья</w:t>
      </w:r>
      <w:r w:rsidRPr="00550E92">
        <w:t xml:space="preserve"> </w:t>
      </w:r>
      <w:r w:rsidRPr="00550E92">
        <w:rPr>
          <w:rFonts w:hint="eastAsia"/>
        </w:rPr>
        <w:t>Анатольевна</w:t>
      </w:r>
    </w:p>
    <w:p w14:paraId="242D378A" w14:textId="77777777" w:rsidR="00550E92" w:rsidRDefault="00550E92" w:rsidP="00550E92">
      <w:r>
        <w:rPr>
          <w:rFonts w:hint="eastAsia"/>
        </w:rPr>
        <w:t>ОГЛАВЛЕНИЕ</w:t>
      </w:r>
      <w:r>
        <w:t xml:space="preserve"> </w:t>
      </w:r>
      <w:r>
        <w:rPr>
          <w:rFonts w:hint="eastAsia"/>
        </w:rPr>
        <w:t>ДИССЕРТАЦИИ</w:t>
      </w:r>
    </w:p>
    <w:p w14:paraId="75B8612D" w14:textId="77777777" w:rsidR="00550E92" w:rsidRDefault="00550E92" w:rsidP="00550E92">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Моисеева</w:t>
      </w:r>
      <w:r>
        <w:t xml:space="preserve">, </w:t>
      </w:r>
      <w:r>
        <w:rPr>
          <w:rFonts w:hint="eastAsia"/>
        </w:rPr>
        <w:t>Наталья</w:t>
      </w:r>
      <w:r>
        <w:t xml:space="preserve"> </w:t>
      </w:r>
      <w:r>
        <w:rPr>
          <w:rFonts w:hint="eastAsia"/>
        </w:rPr>
        <w:t>Анатольевна</w:t>
      </w:r>
    </w:p>
    <w:p w14:paraId="3D74F675" w14:textId="77777777" w:rsidR="00550E92" w:rsidRDefault="00550E92" w:rsidP="00550E92">
      <w:r>
        <w:rPr>
          <w:rFonts w:hint="eastAsia"/>
        </w:rPr>
        <w:t>ОГЛАВЛЕНИЕ</w:t>
      </w:r>
    </w:p>
    <w:p w14:paraId="4B1FAAC3" w14:textId="77777777" w:rsidR="00550E92" w:rsidRDefault="00550E92" w:rsidP="00550E92"/>
    <w:p w14:paraId="18E6E6E4" w14:textId="77777777" w:rsidR="00550E92" w:rsidRDefault="00550E92" w:rsidP="00550E92">
      <w:r>
        <w:rPr>
          <w:rFonts w:hint="eastAsia"/>
        </w:rPr>
        <w:t>ВВЕДЕНИЕ</w:t>
      </w:r>
    </w:p>
    <w:p w14:paraId="6D346974" w14:textId="77777777" w:rsidR="00550E92" w:rsidRDefault="00550E92" w:rsidP="00550E92"/>
    <w:p w14:paraId="0EBE82ED" w14:textId="77777777" w:rsidR="00550E92" w:rsidRDefault="00550E92" w:rsidP="00550E92">
      <w:r>
        <w:t xml:space="preserve">1. </w:t>
      </w:r>
      <w:r>
        <w:rPr>
          <w:rFonts w:hint="eastAsia"/>
        </w:rPr>
        <w:t>ОБЗОР</w:t>
      </w:r>
      <w:r>
        <w:t xml:space="preserve"> </w:t>
      </w:r>
      <w:r>
        <w:rPr>
          <w:rFonts w:hint="eastAsia"/>
        </w:rPr>
        <w:t>ЛИТЕРАТУРЫ</w:t>
      </w:r>
    </w:p>
    <w:p w14:paraId="3DB17445" w14:textId="77777777" w:rsidR="00550E92" w:rsidRDefault="00550E92" w:rsidP="00550E92"/>
    <w:p w14:paraId="5BC6616B" w14:textId="77777777" w:rsidR="00550E92" w:rsidRDefault="00550E92" w:rsidP="00550E92">
      <w:r>
        <w:t xml:space="preserve">1.1. </w:t>
      </w:r>
      <w:r>
        <w:rPr>
          <w:rFonts w:hint="eastAsia"/>
        </w:rPr>
        <w:t>Биопрепараты</w:t>
      </w:r>
      <w:r>
        <w:t xml:space="preserve"> </w:t>
      </w:r>
      <w:r>
        <w:rPr>
          <w:rFonts w:hint="eastAsia"/>
        </w:rPr>
        <w:t>для</w:t>
      </w:r>
      <w:r>
        <w:t xml:space="preserve"> </w:t>
      </w:r>
      <w:r>
        <w:rPr>
          <w:rFonts w:hint="eastAsia"/>
        </w:rPr>
        <w:t>профилактики</w:t>
      </w:r>
      <w:r>
        <w:t xml:space="preserve"> </w:t>
      </w:r>
      <w:r>
        <w:rPr>
          <w:rFonts w:hint="eastAsia"/>
        </w:rPr>
        <w:t>рожи</w:t>
      </w:r>
      <w:r>
        <w:t xml:space="preserve"> </w:t>
      </w:r>
      <w:r>
        <w:rPr>
          <w:rFonts w:hint="eastAsia"/>
        </w:rPr>
        <w:t>свиней</w:t>
      </w:r>
    </w:p>
    <w:p w14:paraId="6494245B" w14:textId="77777777" w:rsidR="00550E92" w:rsidRDefault="00550E92" w:rsidP="00550E92"/>
    <w:p w14:paraId="224392C6" w14:textId="77777777" w:rsidR="00550E92" w:rsidRDefault="00550E92" w:rsidP="00550E92">
      <w:r>
        <w:t xml:space="preserve">1.1.1.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заболевании</w:t>
      </w:r>
    </w:p>
    <w:p w14:paraId="156275FF" w14:textId="77777777" w:rsidR="00550E92" w:rsidRDefault="00550E92" w:rsidP="00550E92"/>
    <w:p w14:paraId="7D5576B9" w14:textId="77777777" w:rsidR="00550E92" w:rsidRDefault="00550E92" w:rsidP="00550E92">
      <w:r>
        <w:t xml:space="preserve">1.1.2. </w:t>
      </w:r>
      <w:r>
        <w:rPr>
          <w:rFonts w:hint="eastAsia"/>
        </w:rPr>
        <w:t>Возбудитель</w:t>
      </w:r>
      <w:r>
        <w:t xml:space="preserve"> </w:t>
      </w:r>
      <w:r>
        <w:rPr>
          <w:rFonts w:hint="eastAsia"/>
        </w:rPr>
        <w:t>рожи</w:t>
      </w:r>
      <w:r>
        <w:t xml:space="preserve"> </w:t>
      </w:r>
      <w:r>
        <w:rPr>
          <w:rFonts w:hint="eastAsia"/>
        </w:rPr>
        <w:t>свиней</w:t>
      </w:r>
      <w:r>
        <w:t xml:space="preserve"> </w:t>
      </w:r>
      <w:r>
        <w:rPr>
          <w:rFonts w:hint="eastAsia"/>
        </w:rPr>
        <w:t>Егз</w:t>
      </w:r>
      <w:r>
        <w:t>^</w:t>
      </w:r>
      <w:r>
        <w:rPr>
          <w:rFonts w:hint="eastAsia"/>
        </w:rPr>
        <w:t>реЬШпх</w:t>
      </w:r>
      <w:r>
        <w:t xml:space="preserve"> </w:t>
      </w:r>
      <w:r>
        <w:rPr>
          <w:rFonts w:hint="eastAsia"/>
        </w:rPr>
        <w:t>гИшюраЙпае</w:t>
      </w:r>
    </w:p>
    <w:p w14:paraId="52B89529" w14:textId="77777777" w:rsidR="00550E92" w:rsidRDefault="00550E92" w:rsidP="00550E92"/>
    <w:p w14:paraId="0E3F2CC6" w14:textId="77777777" w:rsidR="00550E92" w:rsidRDefault="00550E92" w:rsidP="00550E92">
      <w:r>
        <w:t xml:space="preserve">1.1.3. </w:t>
      </w:r>
      <w:r>
        <w:rPr>
          <w:rFonts w:hint="eastAsia"/>
        </w:rPr>
        <w:t>Вакцины</w:t>
      </w:r>
      <w:r>
        <w:t xml:space="preserve"> </w:t>
      </w:r>
      <w:r>
        <w:rPr>
          <w:rFonts w:hint="eastAsia"/>
        </w:rPr>
        <w:t>против</w:t>
      </w:r>
      <w:r>
        <w:t xml:space="preserve"> </w:t>
      </w:r>
      <w:r>
        <w:rPr>
          <w:rFonts w:hint="eastAsia"/>
        </w:rPr>
        <w:t>рожи</w:t>
      </w:r>
      <w:r>
        <w:t xml:space="preserve"> </w:t>
      </w:r>
      <w:r>
        <w:rPr>
          <w:rFonts w:hint="eastAsia"/>
        </w:rPr>
        <w:t>свиней</w:t>
      </w:r>
    </w:p>
    <w:p w14:paraId="28A56A78" w14:textId="77777777" w:rsidR="00550E92" w:rsidRDefault="00550E92" w:rsidP="00550E92"/>
    <w:p w14:paraId="6CF23C75" w14:textId="77777777" w:rsidR="00550E92" w:rsidRDefault="00550E92" w:rsidP="00550E92">
      <w:r>
        <w:t xml:space="preserve">1.1.4. </w:t>
      </w:r>
      <w:r>
        <w:rPr>
          <w:rFonts w:hint="eastAsia"/>
        </w:rPr>
        <w:t>Изучение</w:t>
      </w:r>
      <w:r>
        <w:t xml:space="preserve"> </w:t>
      </w:r>
      <w:r>
        <w:rPr>
          <w:rFonts w:hint="eastAsia"/>
        </w:rPr>
        <w:t>гуморального</w:t>
      </w:r>
      <w:r>
        <w:t xml:space="preserve"> </w:t>
      </w:r>
      <w:r>
        <w:rPr>
          <w:rFonts w:hint="eastAsia"/>
        </w:rPr>
        <w:t>иммунитета</w:t>
      </w:r>
      <w:r>
        <w:t xml:space="preserve"> </w:t>
      </w:r>
      <w:r>
        <w:rPr>
          <w:rFonts w:hint="eastAsia"/>
        </w:rPr>
        <w:t>при</w:t>
      </w:r>
      <w:r>
        <w:t xml:space="preserve"> </w:t>
      </w:r>
      <w:r>
        <w:rPr>
          <w:rFonts w:hint="eastAsia"/>
        </w:rPr>
        <w:t>роже</w:t>
      </w:r>
      <w:r>
        <w:t xml:space="preserve"> </w:t>
      </w:r>
      <w:r>
        <w:rPr>
          <w:rFonts w:hint="eastAsia"/>
        </w:rPr>
        <w:t>свиней</w:t>
      </w:r>
    </w:p>
    <w:p w14:paraId="24063D8E" w14:textId="77777777" w:rsidR="00550E92" w:rsidRDefault="00550E92" w:rsidP="00550E92"/>
    <w:p w14:paraId="1E743D8A" w14:textId="77777777" w:rsidR="00550E92" w:rsidRDefault="00550E92" w:rsidP="00550E92">
      <w:r>
        <w:t xml:space="preserve">1.2. </w:t>
      </w:r>
      <w:r>
        <w:rPr>
          <w:rFonts w:hint="eastAsia"/>
        </w:rPr>
        <w:t>Биотехнология</w:t>
      </w:r>
      <w:r>
        <w:t xml:space="preserve"> </w:t>
      </w:r>
      <w:r>
        <w:rPr>
          <w:rFonts w:hint="eastAsia"/>
        </w:rPr>
        <w:t>сельскохозяйственных</w:t>
      </w:r>
      <w:r>
        <w:t xml:space="preserve"> </w:t>
      </w:r>
      <w:r>
        <w:rPr>
          <w:rFonts w:hint="eastAsia"/>
        </w:rPr>
        <w:t>животных</w:t>
      </w:r>
    </w:p>
    <w:p w14:paraId="6C699F83" w14:textId="77777777" w:rsidR="00550E92" w:rsidRDefault="00550E92" w:rsidP="00550E92"/>
    <w:p w14:paraId="2B195043" w14:textId="77777777" w:rsidR="00550E92" w:rsidRDefault="00550E92" w:rsidP="00550E92">
      <w:r>
        <w:t xml:space="preserve">1.3. </w:t>
      </w:r>
      <w:r>
        <w:rPr>
          <w:rFonts w:hint="eastAsia"/>
        </w:rPr>
        <w:t>Заключение</w:t>
      </w:r>
      <w:r>
        <w:t xml:space="preserve"> </w:t>
      </w:r>
      <w:r>
        <w:rPr>
          <w:rFonts w:hint="eastAsia"/>
        </w:rPr>
        <w:t>по</w:t>
      </w:r>
      <w:r>
        <w:t xml:space="preserve"> </w:t>
      </w:r>
      <w:r>
        <w:rPr>
          <w:rFonts w:hint="eastAsia"/>
        </w:rPr>
        <w:t>обзору</w:t>
      </w:r>
      <w:r>
        <w:t xml:space="preserve"> </w:t>
      </w:r>
      <w:r>
        <w:rPr>
          <w:rFonts w:hint="eastAsia"/>
        </w:rPr>
        <w:t>литературы</w:t>
      </w:r>
    </w:p>
    <w:p w14:paraId="0528F4EF" w14:textId="77777777" w:rsidR="00550E92" w:rsidRDefault="00550E92" w:rsidP="00550E92"/>
    <w:p w14:paraId="0F491918" w14:textId="77777777" w:rsidR="00550E92" w:rsidRDefault="00550E92" w:rsidP="00550E92">
      <w:r>
        <w:rPr>
          <w:rFonts w:hint="eastAsia"/>
        </w:rPr>
        <w:t>СОБСТВЕННЫЕ</w:t>
      </w:r>
      <w:r>
        <w:t xml:space="preserve"> </w:t>
      </w:r>
      <w:r>
        <w:rPr>
          <w:rFonts w:hint="eastAsia"/>
        </w:rPr>
        <w:t>ИССЛЕДОВАНИЯ</w:t>
      </w:r>
    </w:p>
    <w:p w14:paraId="02545DE7" w14:textId="77777777" w:rsidR="00550E92" w:rsidRDefault="00550E92" w:rsidP="00550E92"/>
    <w:p w14:paraId="79A31286" w14:textId="77777777" w:rsidR="00550E92" w:rsidRDefault="00550E92" w:rsidP="00550E92">
      <w:r>
        <w:t xml:space="preserve">2. </w:t>
      </w:r>
      <w:r>
        <w:rPr>
          <w:rFonts w:hint="eastAsia"/>
        </w:rPr>
        <w:t>МАТЕРИАЛЫ</w:t>
      </w:r>
      <w:r>
        <w:t xml:space="preserve"> </w:t>
      </w:r>
      <w:r>
        <w:rPr>
          <w:rFonts w:hint="eastAsia"/>
        </w:rPr>
        <w:t>И</w:t>
      </w:r>
      <w:r>
        <w:t xml:space="preserve"> </w:t>
      </w:r>
      <w:r>
        <w:rPr>
          <w:rFonts w:hint="eastAsia"/>
        </w:rPr>
        <w:t>МЕТОДЫ</w:t>
      </w:r>
    </w:p>
    <w:p w14:paraId="000A93F3" w14:textId="77777777" w:rsidR="00550E92" w:rsidRDefault="00550E92" w:rsidP="00550E92"/>
    <w:p w14:paraId="30DA7FA9" w14:textId="77777777" w:rsidR="00550E92" w:rsidRDefault="00550E92" w:rsidP="00550E92">
      <w:r>
        <w:t xml:space="preserve">2.1. </w:t>
      </w:r>
      <w:r>
        <w:rPr>
          <w:rFonts w:hint="eastAsia"/>
        </w:rPr>
        <w:t>Производственные</w:t>
      </w:r>
      <w:r>
        <w:t xml:space="preserve"> </w:t>
      </w:r>
      <w:r>
        <w:rPr>
          <w:rFonts w:hint="eastAsia"/>
        </w:rPr>
        <w:t>штаммы</w:t>
      </w:r>
      <w:r>
        <w:t xml:space="preserve"> </w:t>
      </w:r>
      <w:r>
        <w:rPr>
          <w:rFonts w:hint="eastAsia"/>
        </w:rPr>
        <w:t>микроорганизмов</w:t>
      </w:r>
      <w:r>
        <w:t xml:space="preserve">, </w:t>
      </w:r>
      <w:r>
        <w:rPr>
          <w:rFonts w:hint="eastAsia"/>
        </w:rPr>
        <w:t>используемые</w:t>
      </w:r>
      <w:r>
        <w:t xml:space="preserve"> </w:t>
      </w:r>
      <w:r>
        <w:rPr>
          <w:rFonts w:hint="eastAsia"/>
        </w:rPr>
        <w:t>в</w:t>
      </w:r>
      <w:r>
        <w:t xml:space="preserve"> </w:t>
      </w:r>
      <w:r>
        <w:rPr>
          <w:rFonts w:hint="eastAsia"/>
        </w:rPr>
        <w:t>работе</w:t>
      </w:r>
    </w:p>
    <w:p w14:paraId="49603A95" w14:textId="77777777" w:rsidR="00550E92" w:rsidRDefault="00550E92" w:rsidP="00550E92"/>
    <w:p w14:paraId="0BB4327C" w14:textId="77777777" w:rsidR="00550E92" w:rsidRDefault="00550E92" w:rsidP="00550E92">
      <w:r>
        <w:t xml:space="preserve">2.2. </w:t>
      </w:r>
      <w:r>
        <w:rPr>
          <w:rFonts w:hint="eastAsia"/>
        </w:rPr>
        <w:t>Питательные</w:t>
      </w:r>
      <w:r>
        <w:t xml:space="preserve"> </w:t>
      </w:r>
      <w:r>
        <w:rPr>
          <w:rFonts w:hint="eastAsia"/>
        </w:rPr>
        <w:t>среды</w:t>
      </w:r>
      <w:r>
        <w:t xml:space="preserve">, </w:t>
      </w:r>
      <w:r>
        <w:rPr>
          <w:rFonts w:hint="eastAsia"/>
        </w:rPr>
        <w:t>используемые</w:t>
      </w:r>
      <w:r>
        <w:t xml:space="preserve"> </w:t>
      </w:r>
      <w:r>
        <w:rPr>
          <w:rFonts w:hint="eastAsia"/>
        </w:rPr>
        <w:t>при</w:t>
      </w:r>
      <w:r>
        <w:t xml:space="preserve"> </w:t>
      </w:r>
      <w:r>
        <w:rPr>
          <w:rFonts w:hint="eastAsia"/>
        </w:rPr>
        <w:t>промышленном</w:t>
      </w:r>
      <w:r>
        <w:t xml:space="preserve"> </w:t>
      </w:r>
      <w:r>
        <w:rPr>
          <w:rFonts w:hint="eastAsia"/>
        </w:rPr>
        <w:t>культивировании</w:t>
      </w:r>
      <w:r>
        <w:t xml:space="preserve"> </w:t>
      </w:r>
      <w:r>
        <w:rPr>
          <w:rFonts w:hint="eastAsia"/>
        </w:rPr>
        <w:t>бактерий</w:t>
      </w:r>
    </w:p>
    <w:p w14:paraId="1B01760C" w14:textId="77777777" w:rsidR="00550E92" w:rsidRDefault="00550E92" w:rsidP="00550E92"/>
    <w:p w14:paraId="221A6A46" w14:textId="77777777" w:rsidR="00550E92" w:rsidRDefault="00550E92" w:rsidP="00550E92">
      <w:r>
        <w:t xml:space="preserve">2.3. </w:t>
      </w:r>
      <w:r>
        <w:rPr>
          <w:rFonts w:hint="eastAsia"/>
        </w:rPr>
        <w:t>Определение</w:t>
      </w:r>
      <w:r>
        <w:t xml:space="preserve"> </w:t>
      </w:r>
      <w:r>
        <w:rPr>
          <w:rFonts w:hint="eastAsia"/>
        </w:rPr>
        <w:t>концентрации</w:t>
      </w:r>
      <w:r>
        <w:t xml:space="preserve"> </w:t>
      </w:r>
      <w:r>
        <w:rPr>
          <w:rFonts w:hint="eastAsia"/>
        </w:rPr>
        <w:t>живых</w:t>
      </w:r>
      <w:r>
        <w:t xml:space="preserve"> </w:t>
      </w:r>
      <w:r>
        <w:rPr>
          <w:rFonts w:hint="eastAsia"/>
        </w:rPr>
        <w:t>бактерий</w:t>
      </w:r>
      <w:r>
        <w:t xml:space="preserve"> </w:t>
      </w:r>
      <w:r>
        <w:rPr>
          <w:rFonts w:hint="eastAsia"/>
        </w:rPr>
        <w:t>рожи</w:t>
      </w:r>
      <w:r>
        <w:t xml:space="preserve"> </w:t>
      </w:r>
      <w:r>
        <w:rPr>
          <w:rFonts w:hint="eastAsia"/>
        </w:rPr>
        <w:t>свиней</w:t>
      </w:r>
    </w:p>
    <w:p w14:paraId="6A6BD6F2" w14:textId="77777777" w:rsidR="00550E92" w:rsidRDefault="00550E92" w:rsidP="00550E92"/>
    <w:p w14:paraId="4621E1BF" w14:textId="77777777" w:rsidR="00550E92" w:rsidRDefault="00550E92" w:rsidP="00550E92">
      <w:r>
        <w:t xml:space="preserve">2.3.1. </w:t>
      </w:r>
      <w:r>
        <w:rPr>
          <w:rFonts w:hint="eastAsia"/>
        </w:rPr>
        <w:t>Материалы</w:t>
      </w:r>
      <w:r>
        <w:t xml:space="preserve"> </w:t>
      </w:r>
      <w:r>
        <w:rPr>
          <w:rFonts w:hint="eastAsia"/>
        </w:rPr>
        <w:t>и</w:t>
      </w:r>
      <w:r>
        <w:t xml:space="preserve"> </w:t>
      </w:r>
      <w:r>
        <w:rPr>
          <w:rFonts w:hint="eastAsia"/>
        </w:rPr>
        <w:t>реактивы</w:t>
      </w:r>
    </w:p>
    <w:p w14:paraId="1CDE4271" w14:textId="77777777" w:rsidR="00550E92" w:rsidRDefault="00550E92" w:rsidP="00550E92"/>
    <w:p w14:paraId="15A7ABAA" w14:textId="77777777" w:rsidR="00550E92" w:rsidRDefault="00550E92" w:rsidP="00550E92">
      <w:r>
        <w:t xml:space="preserve">2.3.2. </w:t>
      </w:r>
      <w:r>
        <w:rPr>
          <w:rFonts w:hint="eastAsia"/>
        </w:rPr>
        <w:t>Подготовка</w:t>
      </w:r>
      <w:r>
        <w:t xml:space="preserve"> </w:t>
      </w:r>
      <w:r>
        <w:rPr>
          <w:rFonts w:hint="eastAsia"/>
        </w:rPr>
        <w:t>к</w:t>
      </w:r>
      <w:r>
        <w:t xml:space="preserve"> </w:t>
      </w:r>
      <w:r>
        <w:rPr>
          <w:rFonts w:hint="eastAsia"/>
        </w:rPr>
        <w:t>испытанию</w:t>
      </w:r>
    </w:p>
    <w:p w14:paraId="5C715E97" w14:textId="77777777" w:rsidR="00550E92" w:rsidRDefault="00550E92" w:rsidP="00550E92"/>
    <w:p w14:paraId="0446ABCA" w14:textId="77777777" w:rsidR="00550E92" w:rsidRDefault="00550E92" w:rsidP="00550E92">
      <w:r>
        <w:t xml:space="preserve">2.3.3. </w:t>
      </w:r>
      <w:r>
        <w:rPr>
          <w:rFonts w:hint="eastAsia"/>
        </w:rPr>
        <w:t>Проведение</w:t>
      </w:r>
      <w:r>
        <w:t xml:space="preserve"> </w:t>
      </w:r>
      <w:r>
        <w:rPr>
          <w:rFonts w:hint="eastAsia"/>
        </w:rPr>
        <w:t>испытания</w:t>
      </w:r>
    </w:p>
    <w:p w14:paraId="26390B33" w14:textId="77777777" w:rsidR="00550E92" w:rsidRDefault="00550E92" w:rsidP="00550E92"/>
    <w:p w14:paraId="756F5A72" w14:textId="77777777" w:rsidR="00550E92" w:rsidRDefault="00550E92" w:rsidP="00550E92">
      <w:r>
        <w:t xml:space="preserve">2.3.4. </w:t>
      </w:r>
      <w:r>
        <w:rPr>
          <w:rFonts w:hint="eastAsia"/>
        </w:rPr>
        <w:t>Среда</w:t>
      </w:r>
      <w:r>
        <w:t xml:space="preserve"> </w:t>
      </w:r>
      <w:r>
        <w:rPr>
          <w:rFonts w:hint="eastAsia"/>
        </w:rPr>
        <w:t>высушивания</w:t>
      </w:r>
    </w:p>
    <w:p w14:paraId="4BEDCD16" w14:textId="77777777" w:rsidR="00550E92" w:rsidRDefault="00550E92" w:rsidP="00550E92"/>
    <w:p w14:paraId="7CE1A0A0" w14:textId="77777777" w:rsidR="00550E92" w:rsidRDefault="00550E92" w:rsidP="00550E92">
      <w:r>
        <w:t xml:space="preserve">2.3.5. </w:t>
      </w:r>
      <w:r>
        <w:rPr>
          <w:rFonts w:hint="eastAsia"/>
        </w:rPr>
        <w:t>Процессы</w:t>
      </w:r>
      <w:r>
        <w:t xml:space="preserve"> </w:t>
      </w:r>
      <w:r>
        <w:rPr>
          <w:rFonts w:hint="eastAsia"/>
        </w:rPr>
        <w:t>и</w:t>
      </w:r>
      <w:r>
        <w:t xml:space="preserve"> </w:t>
      </w:r>
      <w:r>
        <w:rPr>
          <w:rFonts w:hint="eastAsia"/>
        </w:rPr>
        <w:t>технологическое</w:t>
      </w:r>
      <w:r>
        <w:t xml:space="preserve"> </w:t>
      </w:r>
      <w:r>
        <w:rPr>
          <w:rFonts w:hint="eastAsia"/>
        </w:rPr>
        <w:t>оборудование</w:t>
      </w:r>
    </w:p>
    <w:p w14:paraId="76DC1FF2" w14:textId="77777777" w:rsidR="00550E92" w:rsidRDefault="00550E92" w:rsidP="00550E92"/>
    <w:p w14:paraId="75C270A3" w14:textId="77777777" w:rsidR="00550E92" w:rsidRDefault="00550E92" w:rsidP="00550E92">
      <w:r>
        <w:t xml:space="preserve">2.4. </w:t>
      </w:r>
      <w:r>
        <w:rPr>
          <w:rFonts w:hint="eastAsia"/>
        </w:rPr>
        <w:t>Технологический</w:t>
      </w:r>
      <w:r>
        <w:t xml:space="preserve"> </w:t>
      </w:r>
      <w:r>
        <w:rPr>
          <w:rFonts w:hint="eastAsia"/>
        </w:rPr>
        <w:t>контроль</w:t>
      </w:r>
    </w:p>
    <w:p w14:paraId="3F680271" w14:textId="77777777" w:rsidR="00550E92" w:rsidRDefault="00550E92" w:rsidP="00550E92"/>
    <w:p w14:paraId="1432922E" w14:textId="77777777" w:rsidR="00550E92" w:rsidRDefault="00550E92" w:rsidP="00550E92">
      <w:r>
        <w:t xml:space="preserve">2.4.1. </w:t>
      </w:r>
      <w:r>
        <w:rPr>
          <w:rFonts w:hint="eastAsia"/>
        </w:rPr>
        <w:t>Определение</w:t>
      </w:r>
      <w:r>
        <w:t xml:space="preserve"> </w:t>
      </w:r>
      <w:r>
        <w:rPr>
          <w:rFonts w:hint="eastAsia"/>
        </w:rPr>
        <w:t>безвредности</w:t>
      </w:r>
      <w:r>
        <w:t xml:space="preserve"> </w:t>
      </w:r>
      <w:r>
        <w:rPr>
          <w:rFonts w:hint="eastAsia"/>
        </w:rPr>
        <w:t>вакцины</w:t>
      </w:r>
    </w:p>
    <w:p w14:paraId="731E9C1D" w14:textId="77777777" w:rsidR="00550E92" w:rsidRDefault="00550E92" w:rsidP="00550E92"/>
    <w:p w14:paraId="78580795" w14:textId="77777777" w:rsidR="00550E92" w:rsidRDefault="00550E92" w:rsidP="00550E92">
      <w:r>
        <w:t xml:space="preserve">2.4.2. </w:t>
      </w:r>
      <w:r>
        <w:rPr>
          <w:rFonts w:hint="eastAsia"/>
        </w:rPr>
        <w:t>Определение</w:t>
      </w:r>
      <w:r>
        <w:t xml:space="preserve"> </w:t>
      </w:r>
      <w:r>
        <w:rPr>
          <w:rFonts w:hint="eastAsia"/>
        </w:rPr>
        <w:t>иммуногенной</w:t>
      </w:r>
      <w:r>
        <w:t xml:space="preserve"> </w:t>
      </w:r>
      <w:r>
        <w:rPr>
          <w:rFonts w:hint="eastAsia"/>
        </w:rPr>
        <w:t>активности</w:t>
      </w:r>
      <w:r>
        <w:t xml:space="preserve"> </w:t>
      </w:r>
      <w:r>
        <w:rPr>
          <w:rFonts w:hint="eastAsia"/>
        </w:rPr>
        <w:t>противорожистой</w:t>
      </w:r>
      <w:r>
        <w:t xml:space="preserve"> </w:t>
      </w:r>
      <w:r>
        <w:rPr>
          <w:rFonts w:hint="eastAsia"/>
        </w:rPr>
        <w:t>вакцины</w:t>
      </w:r>
    </w:p>
    <w:p w14:paraId="6427D37E" w14:textId="77777777" w:rsidR="00550E92" w:rsidRDefault="00550E92" w:rsidP="00550E92"/>
    <w:p w14:paraId="66E9660F" w14:textId="77777777" w:rsidR="00550E92" w:rsidRDefault="00550E92" w:rsidP="00550E92">
      <w:r>
        <w:t xml:space="preserve">2.4.2.1. </w:t>
      </w:r>
      <w:r>
        <w:rPr>
          <w:rFonts w:hint="eastAsia"/>
        </w:rPr>
        <w:t>Определение</w:t>
      </w:r>
      <w:r>
        <w:t xml:space="preserve"> </w:t>
      </w:r>
      <w:r>
        <w:rPr>
          <w:rFonts w:hint="eastAsia"/>
        </w:rPr>
        <w:t>иммуногенной</w:t>
      </w:r>
      <w:r>
        <w:t xml:space="preserve"> </w:t>
      </w:r>
      <w:r>
        <w:rPr>
          <w:rFonts w:hint="eastAsia"/>
        </w:rPr>
        <w:t>активности</w:t>
      </w:r>
      <w:r>
        <w:t xml:space="preserve"> </w:t>
      </w:r>
      <w:r>
        <w:rPr>
          <w:rFonts w:hint="eastAsia"/>
        </w:rPr>
        <w:t>на</w:t>
      </w:r>
      <w:r>
        <w:t xml:space="preserve"> </w:t>
      </w:r>
      <w:r>
        <w:rPr>
          <w:rFonts w:hint="eastAsia"/>
        </w:rPr>
        <w:t>белых</w:t>
      </w:r>
      <w:r>
        <w:t xml:space="preserve"> </w:t>
      </w:r>
      <w:r>
        <w:rPr>
          <w:rFonts w:hint="eastAsia"/>
        </w:rPr>
        <w:t>мышах</w:t>
      </w:r>
    </w:p>
    <w:p w14:paraId="22FD2CC3" w14:textId="77777777" w:rsidR="00550E92" w:rsidRDefault="00550E92" w:rsidP="00550E92"/>
    <w:p w14:paraId="65AAEA1D" w14:textId="77777777" w:rsidR="00550E92" w:rsidRDefault="00550E92" w:rsidP="00550E92">
      <w:r>
        <w:t xml:space="preserve">2.4.2.2. </w:t>
      </w:r>
      <w:r>
        <w:rPr>
          <w:rFonts w:hint="eastAsia"/>
        </w:rPr>
        <w:t>Определение</w:t>
      </w:r>
      <w:r>
        <w:t xml:space="preserve"> </w:t>
      </w:r>
      <w:r>
        <w:rPr>
          <w:rFonts w:hint="eastAsia"/>
        </w:rPr>
        <w:t>иммуногенной</w:t>
      </w:r>
      <w:r>
        <w:t xml:space="preserve"> </w:t>
      </w:r>
      <w:r>
        <w:rPr>
          <w:rFonts w:hint="eastAsia"/>
        </w:rPr>
        <w:t>активности</w:t>
      </w:r>
      <w:r>
        <w:t xml:space="preserve"> </w:t>
      </w:r>
      <w:r>
        <w:rPr>
          <w:rFonts w:hint="eastAsia"/>
        </w:rPr>
        <w:t>противорожистой</w:t>
      </w:r>
      <w:r>
        <w:t xml:space="preserve"> </w:t>
      </w:r>
      <w:r>
        <w:rPr>
          <w:rFonts w:hint="eastAsia"/>
        </w:rPr>
        <w:t>вакцины</w:t>
      </w:r>
      <w:r>
        <w:t xml:space="preserve"> </w:t>
      </w:r>
      <w:r>
        <w:rPr>
          <w:rFonts w:hint="eastAsia"/>
        </w:rPr>
        <w:t>на</w:t>
      </w:r>
      <w:r>
        <w:t xml:space="preserve"> </w:t>
      </w:r>
      <w:r>
        <w:rPr>
          <w:rFonts w:hint="eastAsia"/>
        </w:rPr>
        <w:t>свиньях</w:t>
      </w:r>
    </w:p>
    <w:p w14:paraId="68E439FE" w14:textId="77777777" w:rsidR="00550E92" w:rsidRDefault="00550E92" w:rsidP="00550E92"/>
    <w:p w14:paraId="1691AEDA" w14:textId="77777777" w:rsidR="00550E92" w:rsidRDefault="00550E92" w:rsidP="00550E92">
      <w:r>
        <w:t xml:space="preserve">2.4.2.3. </w:t>
      </w:r>
      <w:r>
        <w:rPr>
          <w:rFonts w:hint="eastAsia"/>
        </w:rPr>
        <w:t>Требования</w:t>
      </w:r>
      <w:r>
        <w:t xml:space="preserve"> </w:t>
      </w:r>
      <w:r>
        <w:rPr>
          <w:rFonts w:hint="eastAsia"/>
        </w:rPr>
        <w:t>к</w:t>
      </w:r>
      <w:r>
        <w:t xml:space="preserve"> </w:t>
      </w:r>
      <w:r>
        <w:rPr>
          <w:rFonts w:hint="eastAsia"/>
        </w:rPr>
        <w:t>сухому</w:t>
      </w:r>
      <w:r>
        <w:t xml:space="preserve"> </w:t>
      </w:r>
      <w:r>
        <w:rPr>
          <w:rFonts w:hint="eastAsia"/>
        </w:rPr>
        <w:t>стандартному</w:t>
      </w:r>
      <w:r>
        <w:t xml:space="preserve"> </w:t>
      </w:r>
      <w:r>
        <w:rPr>
          <w:rFonts w:hint="eastAsia"/>
        </w:rPr>
        <w:t>заражающему</w:t>
      </w:r>
      <w:r>
        <w:t xml:space="preserve"> </w:t>
      </w:r>
      <w:r>
        <w:rPr>
          <w:rFonts w:hint="eastAsia"/>
        </w:rPr>
        <w:t>штамму</w:t>
      </w:r>
      <w:r>
        <w:t xml:space="preserve"> </w:t>
      </w:r>
      <w:r>
        <w:rPr>
          <w:rFonts w:hint="eastAsia"/>
        </w:rPr>
        <w:t>№</w:t>
      </w:r>
      <w:r>
        <w:t xml:space="preserve">149 </w:t>
      </w:r>
      <w:r>
        <w:rPr>
          <w:rFonts w:hint="eastAsia"/>
        </w:rPr>
        <w:t>возбудителя</w:t>
      </w:r>
      <w:r>
        <w:t xml:space="preserve"> </w:t>
      </w:r>
      <w:r>
        <w:rPr>
          <w:rFonts w:hint="eastAsia"/>
        </w:rPr>
        <w:t>рожи</w:t>
      </w:r>
      <w:r>
        <w:t xml:space="preserve"> </w:t>
      </w:r>
      <w:r>
        <w:rPr>
          <w:rFonts w:hint="eastAsia"/>
        </w:rPr>
        <w:t>свиней</w:t>
      </w:r>
      <w:r>
        <w:t xml:space="preserve"> </w:t>
      </w:r>
      <w:r>
        <w:rPr>
          <w:rFonts w:hint="eastAsia"/>
        </w:rPr>
        <w:t>и</w:t>
      </w:r>
      <w:r>
        <w:t xml:space="preserve"> </w:t>
      </w:r>
      <w:r>
        <w:rPr>
          <w:rFonts w:hint="eastAsia"/>
        </w:rPr>
        <w:t>порядок</w:t>
      </w:r>
      <w:r>
        <w:t xml:space="preserve"> </w:t>
      </w:r>
      <w:r>
        <w:rPr>
          <w:rFonts w:hint="eastAsia"/>
        </w:rPr>
        <w:t>работы</w:t>
      </w:r>
      <w:r>
        <w:t xml:space="preserve"> </w:t>
      </w:r>
      <w:r>
        <w:rPr>
          <w:rFonts w:hint="eastAsia"/>
        </w:rPr>
        <w:t>с</w:t>
      </w:r>
      <w:r>
        <w:t xml:space="preserve"> </w:t>
      </w:r>
      <w:r>
        <w:rPr>
          <w:rFonts w:hint="eastAsia"/>
        </w:rPr>
        <w:t>ним</w:t>
      </w:r>
    </w:p>
    <w:p w14:paraId="6DED920C" w14:textId="77777777" w:rsidR="00550E92" w:rsidRDefault="00550E92" w:rsidP="00550E92"/>
    <w:p w14:paraId="4E08C0AF" w14:textId="77777777" w:rsidR="00550E92" w:rsidRDefault="00550E92" w:rsidP="00550E92">
      <w:r>
        <w:t xml:space="preserve">2.5. </w:t>
      </w:r>
      <w:r>
        <w:rPr>
          <w:rFonts w:hint="eastAsia"/>
        </w:rPr>
        <w:t>Статистические</w:t>
      </w:r>
      <w:r>
        <w:t xml:space="preserve"> </w:t>
      </w:r>
      <w:r>
        <w:rPr>
          <w:rFonts w:hint="eastAsia"/>
        </w:rPr>
        <w:t>методы</w:t>
      </w:r>
      <w:r>
        <w:t xml:space="preserve"> </w:t>
      </w:r>
      <w:r>
        <w:rPr>
          <w:rFonts w:hint="eastAsia"/>
        </w:rPr>
        <w:t>обработки</w:t>
      </w:r>
      <w:r>
        <w:t xml:space="preserve"> </w:t>
      </w:r>
      <w:r>
        <w:rPr>
          <w:rFonts w:hint="eastAsia"/>
        </w:rPr>
        <w:t>эксперимент</w:t>
      </w:r>
      <w:r>
        <w:rPr>
          <w:rFonts w:hint="eastAsia"/>
        </w:rPr>
        <w:lastRenderedPageBreak/>
        <w:t>альных</w:t>
      </w:r>
      <w:r>
        <w:t xml:space="preserve"> </w:t>
      </w:r>
      <w:r>
        <w:rPr>
          <w:rFonts w:hint="eastAsia"/>
        </w:rPr>
        <w:t>данных</w:t>
      </w:r>
    </w:p>
    <w:p w14:paraId="40D4C9D3" w14:textId="77777777" w:rsidR="00550E92" w:rsidRDefault="00550E92" w:rsidP="00550E92"/>
    <w:p w14:paraId="3E4F6BBC" w14:textId="77777777" w:rsidR="00550E92" w:rsidRDefault="00550E92" w:rsidP="00550E92">
      <w:r>
        <w:t xml:space="preserve">3. </w:t>
      </w:r>
      <w:r>
        <w:rPr>
          <w:rFonts w:hint="eastAsia"/>
        </w:rPr>
        <w:t>Технические</w:t>
      </w:r>
      <w:r>
        <w:t xml:space="preserve"> </w:t>
      </w:r>
      <w:r>
        <w:rPr>
          <w:rFonts w:hint="eastAsia"/>
        </w:rPr>
        <w:t>и</w:t>
      </w:r>
      <w:r>
        <w:t xml:space="preserve"> </w:t>
      </w:r>
      <w:r>
        <w:rPr>
          <w:rFonts w:hint="eastAsia"/>
        </w:rPr>
        <w:t>технологические</w:t>
      </w:r>
      <w:r>
        <w:t xml:space="preserve"> </w:t>
      </w:r>
      <w:r>
        <w:rPr>
          <w:rFonts w:hint="eastAsia"/>
        </w:rPr>
        <w:t>основы</w:t>
      </w:r>
      <w:r>
        <w:t xml:space="preserve"> </w:t>
      </w:r>
      <w:r>
        <w:rPr>
          <w:rFonts w:hint="eastAsia"/>
        </w:rPr>
        <w:t>для</w:t>
      </w:r>
      <w:r>
        <w:t xml:space="preserve"> </w:t>
      </w:r>
      <w:r>
        <w:rPr>
          <w:rFonts w:hint="eastAsia"/>
        </w:rPr>
        <w:t>создания</w:t>
      </w:r>
      <w:r>
        <w:t xml:space="preserve"> </w:t>
      </w:r>
      <w:r>
        <w:rPr>
          <w:rFonts w:hint="eastAsia"/>
        </w:rPr>
        <w:t>референс</w:t>
      </w:r>
      <w:r>
        <w:t>-</w:t>
      </w:r>
      <w:r>
        <w:rPr>
          <w:rFonts w:hint="eastAsia"/>
        </w:rPr>
        <w:t>вакцины</w:t>
      </w:r>
    </w:p>
    <w:p w14:paraId="07E4DB19" w14:textId="77777777" w:rsidR="00550E92" w:rsidRDefault="00550E92" w:rsidP="00550E92"/>
    <w:p w14:paraId="71B612B7" w14:textId="77777777" w:rsidR="00550E92" w:rsidRDefault="00550E92" w:rsidP="00550E92">
      <w:r>
        <w:t xml:space="preserve">3.1. </w:t>
      </w:r>
      <w:r>
        <w:rPr>
          <w:rFonts w:hint="eastAsia"/>
        </w:rPr>
        <w:t>Правила</w:t>
      </w:r>
      <w:r>
        <w:t xml:space="preserve"> </w:t>
      </w:r>
      <w:r>
        <w:rPr>
          <w:rFonts w:hint="eastAsia"/>
        </w:rPr>
        <w:t>безопасности</w:t>
      </w:r>
      <w:r>
        <w:t xml:space="preserve">, </w:t>
      </w:r>
      <w:r>
        <w:rPr>
          <w:rFonts w:hint="eastAsia"/>
        </w:rPr>
        <w:t>производственной</w:t>
      </w:r>
      <w:r>
        <w:t xml:space="preserve"> </w:t>
      </w:r>
      <w:r>
        <w:rPr>
          <w:rFonts w:hint="eastAsia"/>
        </w:rPr>
        <w:t>санитарии</w:t>
      </w:r>
      <w:r>
        <w:t xml:space="preserve">, </w:t>
      </w:r>
      <w:r>
        <w:rPr>
          <w:rFonts w:hint="eastAsia"/>
        </w:rPr>
        <w:t>охрана</w:t>
      </w:r>
      <w:r>
        <w:t xml:space="preserve"> </w:t>
      </w:r>
      <w:r>
        <w:rPr>
          <w:rFonts w:hint="eastAsia"/>
        </w:rPr>
        <w:t>карантинного</w:t>
      </w:r>
      <w:r>
        <w:t xml:space="preserve"> </w:t>
      </w:r>
      <w:r>
        <w:rPr>
          <w:rFonts w:hint="eastAsia"/>
        </w:rPr>
        <w:t>и</w:t>
      </w:r>
      <w:r>
        <w:t xml:space="preserve"> </w:t>
      </w:r>
      <w:r>
        <w:rPr>
          <w:rFonts w:hint="eastAsia"/>
        </w:rPr>
        <w:t>ветеринарно</w:t>
      </w:r>
      <w:r>
        <w:t>-</w:t>
      </w:r>
      <w:r>
        <w:rPr>
          <w:rFonts w:hint="eastAsia"/>
        </w:rPr>
        <w:t>санитарного</w:t>
      </w:r>
      <w:r>
        <w:t xml:space="preserve"> </w:t>
      </w:r>
      <w:r>
        <w:rPr>
          <w:rFonts w:hint="eastAsia"/>
        </w:rPr>
        <w:t>режимов</w:t>
      </w:r>
      <w:r>
        <w:t xml:space="preserve"> </w:t>
      </w:r>
      <w:r>
        <w:rPr>
          <w:rFonts w:hint="eastAsia"/>
        </w:rPr>
        <w:t>на</w:t>
      </w:r>
      <w:r>
        <w:t xml:space="preserve"> </w:t>
      </w:r>
      <w:r>
        <w:rPr>
          <w:rFonts w:hint="eastAsia"/>
        </w:rPr>
        <w:t>предприятиях</w:t>
      </w:r>
      <w:r>
        <w:t xml:space="preserve"> </w:t>
      </w:r>
      <w:r>
        <w:rPr>
          <w:rFonts w:hint="eastAsia"/>
        </w:rPr>
        <w:t>биологической</w:t>
      </w:r>
      <w:r>
        <w:t xml:space="preserve"> </w:t>
      </w:r>
      <w:r>
        <w:rPr>
          <w:rFonts w:hint="eastAsia"/>
        </w:rPr>
        <w:t>промышленности</w:t>
      </w:r>
    </w:p>
    <w:p w14:paraId="70F8DF01" w14:textId="77777777" w:rsidR="00550E92" w:rsidRDefault="00550E92" w:rsidP="00550E92"/>
    <w:p w14:paraId="16901231" w14:textId="77777777" w:rsidR="00550E92" w:rsidRDefault="00550E92" w:rsidP="00550E92">
      <w:r>
        <w:t xml:space="preserve">3.1.1. </w:t>
      </w:r>
      <w:r>
        <w:rPr>
          <w:rFonts w:hint="eastAsia"/>
        </w:rPr>
        <w:t>Правила</w:t>
      </w:r>
      <w:r>
        <w:t xml:space="preserve"> </w:t>
      </w:r>
      <w:r>
        <w:rPr>
          <w:rFonts w:hint="eastAsia"/>
        </w:rPr>
        <w:t>устройства</w:t>
      </w:r>
      <w:r>
        <w:t xml:space="preserve"> </w:t>
      </w:r>
      <w:r>
        <w:rPr>
          <w:rFonts w:hint="eastAsia"/>
        </w:rPr>
        <w:t>и</w:t>
      </w:r>
      <w:r>
        <w:t xml:space="preserve"> </w:t>
      </w:r>
      <w:r>
        <w:rPr>
          <w:rFonts w:hint="eastAsia"/>
        </w:rPr>
        <w:t>содержания</w:t>
      </w:r>
      <w:r>
        <w:t xml:space="preserve"> </w:t>
      </w:r>
      <w:r>
        <w:rPr>
          <w:rFonts w:hint="eastAsia"/>
        </w:rPr>
        <w:t>проиводственных</w:t>
      </w:r>
      <w:r>
        <w:t xml:space="preserve"> </w:t>
      </w:r>
      <w:r>
        <w:rPr>
          <w:rFonts w:hint="eastAsia"/>
        </w:rPr>
        <w:t>помещений</w:t>
      </w:r>
    </w:p>
    <w:p w14:paraId="301699C6" w14:textId="77777777" w:rsidR="00550E92" w:rsidRDefault="00550E92" w:rsidP="00550E92"/>
    <w:p w14:paraId="6E160EB4" w14:textId="77777777" w:rsidR="00550E92" w:rsidRDefault="00550E92" w:rsidP="00550E92">
      <w:r>
        <w:t xml:space="preserve">3.2. </w:t>
      </w:r>
      <w:r>
        <w:rPr>
          <w:rFonts w:hint="eastAsia"/>
        </w:rPr>
        <w:t>Требования</w:t>
      </w:r>
      <w:r>
        <w:t xml:space="preserve"> </w:t>
      </w:r>
      <w:r>
        <w:rPr>
          <w:rFonts w:hint="eastAsia"/>
        </w:rPr>
        <w:t>к</w:t>
      </w:r>
      <w:r>
        <w:t xml:space="preserve"> </w:t>
      </w:r>
      <w:r>
        <w:rPr>
          <w:rFonts w:hint="eastAsia"/>
        </w:rPr>
        <w:t>оборудованию</w:t>
      </w:r>
      <w:r>
        <w:t xml:space="preserve">, </w:t>
      </w:r>
      <w:r>
        <w:rPr>
          <w:rFonts w:hint="eastAsia"/>
        </w:rPr>
        <w:t>измерительным</w:t>
      </w:r>
      <w:r>
        <w:t xml:space="preserve"> </w:t>
      </w:r>
      <w:r>
        <w:rPr>
          <w:rFonts w:hint="eastAsia"/>
        </w:rPr>
        <w:t>приборам</w:t>
      </w:r>
      <w:r>
        <w:t xml:space="preserve">, </w:t>
      </w:r>
      <w:r>
        <w:rPr>
          <w:rFonts w:hint="eastAsia"/>
        </w:rPr>
        <w:t>средствам</w:t>
      </w:r>
      <w:r>
        <w:t xml:space="preserve"> </w:t>
      </w:r>
      <w:r>
        <w:rPr>
          <w:rFonts w:hint="eastAsia"/>
        </w:rPr>
        <w:t>автоматизации</w:t>
      </w:r>
      <w:r>
        <w:t xml:space="preserve">, </w:t>
      </w:r>
      <w:r>
        <w:rPr>
          <w:rFonts w:hint="eastAsia"/>
        </w:rPr>
        <w:t>сырью</w:t>
      </w:r>
      <w:r>
        <w:t xml:space="preserve"> </w:t>
      </w:r>
      <w:r>
        <w:rPr>
          <w:rFonts w:hint="eastAsia"/>
        </w:rPr>
        <w:t>и</w:t>
      </w:r>
      <w:r>
        <w:t xml:space="preserve"> </w:t>
      </w:r>
      <w:r>
        <w:rPr>
          <w:rFonts w:hint="eastAsia"/>
        </w:rPr>
        <w:t>материалам</w:t>
      </w:r>
      <w:r>
        <w:t xml:space="preserve">, </w:t>
      </w:r>
      <w:r>
        <w:rPr>
          <w:rFonts w:hint="eastAsia"/>
        </w:rPr>
        <w:t>испольуемым</w:t>
      </w:r>
      <w:r>
        <w:t xml:space="preserve"> </w:t>
      </w:r>
      <w:r>
        <w:rPr>
          <w:rFonts w:hint="eastAsia"/>
        </w:rPr>
        <w:t>в</w:t>
      </w:r>
      <w:r>
        <w:t xml:space="preserve"> </w:t>
      </w:r>
      <w:r>
        <w:rPr>
          <w:rFonts w:hint="eastAsia"/>
        </w:rPr>
        <w:t>производстве</w:t>
      </w:r>
      <w:r>
        <w:t xml:space="preserve"> </w:t>
      </w:r>
      <w:r>
        <w:rPr>
          <w:rFonts w:hint="eastAsia"/>
        </w:rPr>
        <w:t>вакцины</w:t>
      </w:r>
    </w:p>
    <w:p w14:paraId="5F3EFE0F" w14:textId="77777777" w:rsidR="00550E92" w:rsidRDefault="00550E92" w:rsidP="00550E92"/>
    <w:p w14:paraId="0EA56A3B" w14:textId="77777777" w:rsidR="00550E92" w:rsidRDefault="00550E92" w:rsidP="00550E92">
      <w:r>
        <w:t xml:space="preserve">3.3. </w:t>
      </w:r>
      <w:r>
        <w:rPr>
          <w:rFonts w:hint="eastAsia"/>
        </w:rPr>
        <w:t>Технологические</w:t>
      </w:r>
      <w:r>
        <w:t xml:space="preserve"> </w:t>
      </w:r>
      <w:r>
        <w:rPr>
          <w:rFonts w:hint="eastAsia"/>
        </w:rPr>
        <w:t>параметры</w:t>
      </w:r>
      <w:r>
        <w:t xml:space="preserve"> </w:t>
      </w:r>
      <w:r>
        <w:rPr>
          <w:rFonts w:hint="eastAsia"/>
        </w:rPr>
        <w:t>и</w:t>
      </w:r>
      <w:r>
        <w:t xml:space="preserve"> </w:t>
      </w:r>
      <w:r>
        <w:rPr>
          <w:rFonts w:hint="eastAsia"/>
        </w:rPr>
        <w:t>результаты</w:t>
      </w:r>
      <w:r>
        <w:t xml:space="preserve"> </w:t>
      </w:r>
      <w:r>
        <w:rPr>
          <w:rFonts w:hint="eastAsia"/>
        </w:rPr>
        <w:t>биологического</w:t>
      </w:r>
      <w:r>
        <w:t xml:space="preserve"> </w:t>
      </w:r>
      <w:r>
        <w:rPr>
          <w:rFonts w:hint="eastAsia"/>
        </w:rPr>
        <w:t>контроля</w:t>
      </w:r>
      <w:r>
        <w:t xml:space="preserve">, </w:t>
      </w:r>
      <w:r>
        <w:rPr>
          <w:rFonts w:hint="eastAsia"/>
        </w:rPr>
        <w:t>позволяющие</w:t>
      </w:r>
      <w:r>
        <w:t xml:space="preserve"> </w:t>
      </w:r>
      <w:r>
        <w:rPr>
          <w:rFonts w:hint="eastAsia"/>
        </w:rPr>
        <w:t>получать</w:t>
      </w:r>
      <w:r>
        <w:t xml:space="preserve"> </w:t>
      </w:r>
      <w:r>
        <w:rPr>
          <w:rFonts w:hint="eastAsia"/>
        </w:rPr>
        <w:t>стандартную</w:t>
      </w:r>
      <w:r>
        <w:t xml:space="preserve"> </w:t>
      </w:r>
      <w:r>
        <w:rPr>
          <w:rFonts w:hint="eastAsia"/>
        </w:rPr>
        <w:t>вакцину</w:t>
      </w:r>
    </w:p>
    <w:p w14:paraId="7AE918AB" w14:textId="77777777" w:rsidR="00550E92" w:rsidRDefault="00550E92" w:rsidP="00550E92"/>
    <w:p w14:paraId="5B646403" w14:textId="77777777" w:rsidR="00550E92" w:rsidRDefault="00550E92" w:rsidP="00550E92">
      <w:r>
        <w:t xml:space="preserve">3.3.1. </w:t>
      </w:r>
      <w:r>
        <w:rPr>
          <w:rFonts w:hint="eastAsia"/>
        </w:rPr>
        <w:t>Исследования</w:t>
      </w:r>
      <w:r>
        <w:t xml:space="preserve"> </w:t>
      </w:r>
      <w:r>
        <w:rPr>
          <w:rFonts w:hint="eastAsia"/>
        </w:rPr>
        <w:t>по</w:t>
      </w:r>
      <w:r>
        <w:t xml:space="preserve"> </w:t>
      </w:r>
      <w:r>
        <w:rPr>
          <w:rFonts w:hint="eastAsia"/>
        </w:rPr>
        <w:t>оптимизации</w:t>
      </w:r>
      <w:r>
        <w:t xml:space="preserve"> </w:t>
      </w:r>
      <w:r>
        <w:rPr>
          <w:rFonts w:hint="eastAsia"/>
        </w:rPr>
        <w:t>посевной</w:t>
      </w:r>
      <w:r>
        <w:t xml:space="preserve"> </w:t>
      </w:r>
      <w:r>
        <w:rPr>
          <w:rFonts w:hint="eastAsia"/>
        </w:rPr>
        <w:t>дозы</w:t>
      </w:r>
      <w:r>
        <w:t xml:space="preserve"> </w:t>
      </w:r>
      <w:r>
        <w:rPr>
          <w:rFonts w:hint="eastAsia"/>
        </w:rPr>
        <w:t>инокулята</w:t>
      </w:r>
      <w:r>
        <w:t xml:space="preserve"> </w:t>
      </w:r>
      <w:r>
        <w:rPr>
          <w:rFonts w:hint="eastAsia"/>
        </w:rPr>
        <w:t>при</w:t>
      </w:r>
      <w:r>
        <w:t xml:space="preserve"> </w:t>
      </w:r>
      <w:r>
        <w:rPr>
          <w:rFonts w:hint="eastAsia"/>
        </w:rPr>
        <w:t>глубинном</w:t>
      </w:r>
      <w:r>
        <w:t xml:space="preserve"> </w:t>
      </w:r>
      <w:r>
        <w:rPr>
          <w:rFonts w:hint="eastAsia"/>
        </w:rPr>
        <w:t>культивировании</w:t>
      </w:r>
      <w:r>
        <w:t xml:space="preserve"> </w:t>
      </w:r>
      <w:r>
        <w:rPr>
          <w:rFonts w:hint="eastAsia"/>
        </w:rPr>
        <w:t>в</w:t>
      </w:r>
      <w:r>
        <w:t xml:space="preserve"> </w:t>
      </w:r>
      <w:r>
        <w:rPr>
          <w:rFonts w:hint="eastAsia"/>
        </w:rPr>
        <w:t>реакторах</w:t>
      </w:r>
    </w:p>
    <w:p w14:paraId="355DA5BA" w14:textId="77777777" w:rsidR="00550E92" w:rsidRDefault="00550E92" w:rsidP="00550E92"/>
    <w:p w14:paraId="64AB93DB" w14:textId="77777777" w:rsidR="00550E92" w:rsidRDefault="00550E92" w:rsidP="00550E92">
      <w:r>
        <w:t xml:space="preserve">3.3.2. </w:t>
      </w:r>
      <w:r>
        <w:rPr>
          <w:rFonts w:hint="eastAsia"/>
        </w:rPr>
        <w:t>Оценка</w:t>
      </w:r>
      <w:r>
        <w:t xml:space="preserve"> </w:t>
      </w:r>
      <w:r>
        <w:rPr>
          <w:rFonts w:hint="eastAsia"/>
        </w:rPr>
        <w:t>результатов</w:t>
      </w:r>
      <w:r>
        <w:t xml:space="preserve"> </w:t>
      </w:r>
      <w:r>
        <w:rPr>
          <w:rFonts w:hint="eastAsia"/>
        </w:rPr>
        <w:t>промышленного</w:t>
      </w:r>
      <w:r>
        <w:t xml:space="preserve"> </w:t>
      </w:r>
      <w:r>
        <w:rPr>
          <w:rFonts w:hint="eastAsia"/>
        </w:rPr>
        <w:t>культивирования</w:t>
      </w:r>
      <w:r>
        <w:t xml:space="preserve"> </w:t>
      </w:r>
      <w:r>
        <w:rPr>
          <w:rFonts w:hint="eastAsia"/>
        </w:rPr>
        <w:t>микроорганизмов</w:t>
      </w:r>
      <w:r>
        <w:t xml:space="preserve"> </w:t>
      </w:r>
      <w:r>
        <w:rPr>
          <w:rFonts w:hint="eastAsia"/>
        </w:rPr>
        <w:t>штамма</w:t>
      </w:r>
      <w:r>
        <w:t xml:space="preserve"> </w:t>
      </w:r>
      <w:r>
        <w:rPr>
          <w:rFonts w:hint="eastAsia"/>
        </w:rPr>
        <w:t>ВР</w:t>
      </w:r>
      <w:r>
        <w:t xml:space="preserve">-2 </w:t>
      </w:r>
      <w:r>
        <w:rPr>
          <w:rFonts w:hint="eastAsia"/>
        </w:rPr>
        <w:t>рожи</w:t>
      </w:r>
      <w:r>
        <w:t xml:space="preserve"> </w:t>
      </w:r>
      <w:r>
        <w:rPr>
          <w:rFonts w:hint="eastAsia"/>
        </w:rPr>
        <w:t>свиней</w:t>
      </w:r>
    </w:p>
    <w:p w14:paraId="255416BF" w14:textId="77777777" w:rsidR="00550E92" w:rsidRDefault="00550E92" w:rsidP="00550E92"/>
    <w:p w14:paraId="25F95D3A" w14:textId="77777777" w:rsidR="00550E92" w:rsidRDefault="00550E92" w:rsidP="00550E92">
      <w:r>
        <w:t xml:space="preserve">3.3.3. </w:t>
      </w:r>
      <w:r>
        <w:rPr>
          <w:rFonts w:hint="eastAsia"/>
        </w:rPr>
        <w:t>Оценка</w:t>
      </w:r>
      <w:r>
        <w:t xml:space="preserve"> </w:t>
      </w:r>
      <w:r>
        <w:rPr>
          <w:rFonts w:hint="eastAsia"/>
        </w:rPr>
        <w:t>результатов</w:t>
      </w:r>
      <w:r>
        <w:t xml:space="preserve"> </w:t>
      </w:r>
      <w:r>
        <w:rPr>
          <w:rFonts w:hint="eastAsia"/>
        </w:rPr>
        <w:t>промышленной</w:t>
      </w:r>
      <w:r>
        <w:t xml:space="preserve"> </w:t>
      </w:r>
      <w:r>
        <w:rPr>
          <w:rFonts w:hint="eastAsia"/>
        </w:rPr>
        <w:t>технологии</w:t>
      </w:r>
      <w:r>
        <w:t xml:space="preserve"> </w:t>
      </w:r>
      <w:r>
        <w:rPr>
          <w:rFonts w:hint="eastAsia"/>
        </w:rPr>
        <w:t>изготовления</w:t>
      </w:r>
      <w:r>
        <w:t xml:space="preserve"> </w:t>
      </w:r>
      <w:r>
        <w:rPr>
          <w:rFonts w:hint="eastAsia"/>
        </w:rPr>
        <w:t>живой</w:t>
      </w:r>
      <w:r>
        <w:t xml:space="preserve"> </w:t>
      </w:r>
      <w:r>
        <w:rPr>
          <w:rFonts w:hint="eastAsia"/>
        </w:rPr>
        <w:t>сухой</w:t>
      </w:r>
      <w:r>
        <w:t xml:space="preserve"> </w:t>
      </w:r>
      <w:r>
        <w:rPr>
          <w:rFonts w:hint="eastAsia"/>
        </w:rPr>
        <w:t>вакцины</w:t>
      </w:r>
      <w:r>
        <w:t xml:space="preserve"> </w:t>
      </w:r>
      <w:r>
        <w:rPr>
          <w:rFonts w:hint="eastAsia"/>
        </w:rPr>
        <w:t>против</w:t>
      </w:r>
      <w:r>
        <w:t xml:space="preserve"> </w:t>
      </w:r>
      <w:r>
        <w:rPr>
          <w:rFonts w:hint="eastAsia"/>
        </w:rPr>
        <w:t>рожи</w:t>
      </w:r>
      <w:r>
        <w:t xml:space="preserve"> </w:t>
      </w:r>
      <w:r>
        <w:rPr>
          <w:rFonts w:hint="eastAsia"/>
        </w:rPr>
        <w:t>свиней</w:t>
      </w:r>
      <w:r>
        <w:t xml:space="preserve"> </w:t>
      </w:r>
      <w:r>
        <w:rPr>
          <w:rFonts w:hint="eastAsia"/>
        </w:rPr>
        <w:t>из</w:t>
      </w:r>
      <w:r>
        <w:t xml:space="preserve"> </w:t>
      </w:r>
      <w:r>
        <w:rPr>
          <w:rFonts w:hint="eastAsia"/>
        </w:rPr>
        <w:t>штамма</w:t>
      </w:r>
      <w:r>
        <w:t xml:space="preserve"> </w:t>
      </w:r>
      <w:r>
        <w:rPr>
          <w:rFonts w:hint="eastAsia"/>
        </w:rPr>
        <w:t>ВР</w:t>
      </w:r>
      <w:r>
        <w:t>-2</w:t>
      </w:r>
    </w:p>
    <w:p w14:paraId="6A7A4A9E" w14:textId="77777777" w:rsidR="00550E92" w:rsidRDefault="00550E92" w:rsidP="00550E92"/>
    <w:p w14:paraId="708D735A" w14:textId="77777777" w:rsidR="00550E92" w:rsidRDefault="00550E92" w:rsidP="00550E92">
      <w:r>
        <w:t xml:space="preserve">3.3.4. </w:t>
      </w:r>
      <w:r>
        <w:rPr>
          <w:rFonts w:hint="eastAsia"/>
        </w:rPr>
        <w:t>Характеристика</w:t>
      </w:r>
      <w:r>
        <w:t xml:space="preserve"> </w:t>
      </w:r>
      <w:r>
        <w:rPr>
          <w:rFonts w:hint="eastAsia"/>
        </w:rPr>
        <w:t>готового</w:t>
      </w:r>
      <w:r>
        <w:t xml:space="preserve"> </w:t>
      </w:r>
      <w:r>
        <w:rPr>
          <w:rFonts w:hint="eastAsia"/>
        </w:rPr>
        <w:t>продукта</w:t>
      </w:r>
      <w:r>
        <w:t xml:space="preserve">. </w:t>
      </w:r>
      <w:r>
        <w:rPr>
          <w:rFonts w:hint="eastAsia"/>
        </w:rPr>
        <w:t>Сухая</w:t>
      </w:r>
      <w:r>
        <w:t xml:space="preserve"> </w:t>
      </w:r>
      <w:r>
        <w:rPr>
          <w:rFonts w:hint="eastAsia"/>
        </w:rPr>
        <w:t>живая</w:t>
      </w:r>
      <w:r>
        <w:t xml:space="preserve"> </w:t>
      </w:r>
      <w:r>
        <w:rPr>
          <w:rFonts w:hint="eastAsia"/>
        </w:rPr>
        <w:t>вакцина</w:t>
      </w:r>
      <w:r>
        <w:t xml:space="preserve"> </w:t>
      </w:r>
      <w:r>
        <w:rPr>
          <w:rFonts w:hint="eastAsia"/>
        </w:rPr>
        <w:t>против</w:t>
      </w:r>
      <w:r>
        <w:t xml:space="preserve"> </w:t>
      </w:r>
      <w:r>
        <w:rPr>
          <w:rFonts w:hint="eastAsia"/>
        </w:rPr>
        <w:t>рожи</w:t>
      </w:r>
      <w:r>
        <w:t xml:space="preserve"> </w:t>
      </w:r>
      <w:r>
        <w:rPr>
          <w:rFonts w:hint="eastAsia"/>
        </w:rPr>
        <w:t>свиней</w:t>
      </w:r>
      <w:r>
        <w:t xml:space="preserve"> </w:t>
      </w:r>
      <w:r>
        <w:rPr>
          <w:rFonts w:hint="eastAsia"/>
        </w:rPr>
        <w:t>из</w:t>
      </w:r>
      <w:r>
        <w:t xml:space="preserve"> </w:t>
      </w:r>
      <w:r>
        <w:rPr>
          <w:rFonts w:hint="eastAsia"/>
        </w:rPr>
        <w:t>штамма</w:t>
      </w:r>
      <w:r>
        <w:t xml:space="preserve"> </w:t>
      </w:r>
      <w:r>
        <w:rPr>
          <w:rFonts w:hint="eastAsia"/>
        </w:rPr>
        <w:t>Егуз</w:t>
      </w:r>
      <w:r>
        <w:t>1</w:t>
      </w:r>
      <w:r>
        <w:rPr>
          <w:rFonts w:hint="eastAsia"/>
        </w:rPr>
        <w:t>ре</w:t>
      </w:r>
      <w:r>
        <w:t>1</w:t>
      </w:r>
      <w:r>
        <w:rPr>
          <w:rFonts w:hint="eastAsia"/>
        </w:rPr>
        <w:t>оШг</w:t>
      </w:r>
      <w:r>
        <w:t>1</w:t>
      </w:r>
      <w:r>
        <w:rPr>
          <w:rFonts w:hint="eastAsia"/>
        </w:rPr>
        <w:t>х</w:t>
      </w:r>
      <w:r>
        <w:t xml:space="preserve"> </w:t>
      </w:r>
      <w:r>
        <w:rPr>
          <w:rFonts w:hint="eastAsia"/>
        </w:rPr>
        <w:t>гЬшюраЙиае</w:t>
      </w:r>
      <w:r>
        <w:t xml:space="preserve"> </w:t>
      </w:r>
      <w:r>
        <w:rPr>
          <w:rFonts w:hint="eastAsia"/>
        </w:rPr>
        <w:t>ВР</w:t>
      </w:r>
      <w:r>
        <w:t>-2</w:t>
      </w:r>
    </w:p>
    <w:p w14:paraId="7D8F295F" w14:textId="77777777" w:rsidR="00550E92" w:rsidRDefault="00550E92" w:rsidP="00550E92"/>
    <w:p w14:paraId="78330E14" w14:textId="77777777" w:rsidR="00550E92" w:rsidRDefault="00550E92" w:rsidP="00550E92">
      <w:r>
        <w:t xml:space="preserve">3.3.5. </w:t>
      </w:r>
      <w:r>
        <w:rPr>
          <w:rFonts w:hint="eastAsia"/>
        </w:rPr>
        <w:t>Изучение</w:t>
      </w:r>
      <w:r>
        <w:t xml:space="preserve"> </w:t>
      </w:r>
      <w:r>
        <w:rPr>
          <w:rFonts w:hint="eastAsia"/>
        </w:rPr>
        <w:t>стабильности</w:t>
      </w:r>
      <w:r>
        <w:t xml:space="preserve"> </w:t>
      </w:r>
      <w:r>
        <w:rPr>
          <w:rFonts w:hint="eastAsia"/>
        </w:rPr>
        <w:t>промышленных</w:t>
      </w:r>
      <w:r>
        <w:t xml:space="preserve"> </w:t>
      </w:r>
      <w:r>
        <w:rPr>
          <w:rFonts w:hint="eastAsia"/>
        </w:rPr>
        <w:t>серий</w:t>
      </w:r>
      <w:r>
        <w:t xml:space="preserve"> </w:t>
      </w:r>
      <w:r>
        <w:rPr>
          <w:rFonts w:hint="eastAsia"/>
        </w:rPr>
        <w:t>живой</w:t>
      </w:r>
      <w:r>
        <w:t xml:space="preserve"> </w:t>
      </w:r>
      <w:r>
        <w:rPr>
          <w:rFonts w:hint="eastAsia"/>
        </w:rPr>
        <w:t>сухой</w:t>
      </w:r>
      <w:r>
        <w:t xml:space="preserve"> </w:t>
      </w:r>
      <w:r>
        <w:rPr>
          <w:rFonts w:hint="eastAsia"/>
        </w:rPr>
        <w:t>вакцины</w:t>
      </w:r>
      <w:r>
        <w:t xml:space="preserve"> </w:t>
      </w:r>
      <w:r>
        <w:rPr>
          <w:rFonts w:hint="eastAsia"/>
        </w:rPr>
        <w:t>против</w:t>
      </w:r>
      <w:r>
        <w:t xml:space="preserve"> </w:t>
      </w:r>
      <w:r>
        <w:rPr>
          <w:rFonts w:hint="eastAsia"/>
        </w:rPr>
        <w:t>рожи</w:t>
      </w:r>
      <w:r>
        <w:t xml:space="preserve"> </w:t>
      </w:r>
      <w:r>
        <w:rPr>
          <w:rFonts w:hint="eastAsia"/>
        </w:rPr>
        <w:t>свиней</w:t>
      </w:r>
      <w:r>
        <w:t xml:space="preserve"> </w:t>
      </w:r>
      <w:r>
        <w:rPr>
          <w:rFonts w:hint="eastAsia"/>
        </w:rPr>
        <w:t>из</w:t>
      </w:r>
      <w:r>
        <w:t xml:space="preserve"> </w:t>
      </w:r>
      <w:r>
        <w:rPr>
          <w:rFonts w:hint="eastAsia"/>
        </w:rPr>
        <w:t>штамма</w:t>
      </w:r>
      <w:r>
        <w:t xml:space="preserve"> </w:t>
      </w:r>
      <w:r>
        <w:rPr>
          <w:rFonts w:hint="eastAsia"/>
        </w:rPr>
        <w:t>Егуз</w:t>
      </w:r>
      <w:r>
        <w:t>1</w:t>
      </w:r>
      <w:r>
        <w:rPr>
          <w:rFonts w:hint="eastAsia"/>
        </w:rPr>
        <w:t>ре</w:t>
      </w:r>
      <w:r>
        <w:t>1</w:t>
      </w:r>
      <w:r>
        <w:rPr>
          <w:rFonts w:hint="eastAsia"/>
        </w:rPr>
        <w:t>о</w:t>
      </w:r>
      <w:r>
        <w:t>1:11</w:t>
      </w:r>
      <w:r>
        <w:rPr>
          <w:rFonts w:hint="eastAsia"/>
        </w:rPr>
        <w:t>пх</w:t>
      </w:r>
      <w:r>
        <w:t xml:space="preserve"> </w:t>
      </w:r>
      <w:r>
        <w:rPr>
          <w:rFonts w:hint="eastAsia"/>
        </w:rPr>
        <w:t>г</w:t>
      </w:r>
      <w:r>
        <w:t>1</w:t>
      </w:r>
      <w:r>
        <w:rPr>
          <w:rFonts w:hint="eastAsia"/>
        </w:rPr>
        <w:t>ш</w:t>
      </w:r>
      <w:r>
        <w:t>-</w:t>
      </w:r>
      <w:r>
        <w:rPr>
          <w:rFonts w:hint="eastAsia"/>
        </w:rPr>
        <w:t>эюрайиае</w:t>
      </w:r>
      <w:r>
        <w:t xml:space="preserve"> </w:t>
      </w:r>
      <w:r>
        <w:rPr>
          <w:rFonts w:hint="eastAsia"/>
        </w:rPr>
        <w:t>ВР</w:t>
      </w:r>
      <w:r>
        <w:t>-2</w:t>
      </w:r>
    </w:p>
    <w:p w14:paraId="59B01D1C" w14:textId="77777777" w:rsidR="00550E92" w:rsidRDefault="00550E92" w:rsidP="00550E92"/>
    <w:p w14:paraId="5459A126" w14:textId="77777777" w:rsidR="00550E92" w:rsidRDefault="00550E92" w:rsidP="00550E92">
      <w:r>
        <w:lastRenderedPageBreak/>
        <w:t xml:space="preserve">3.4. </w:t>
      </w:r>
      <w:r>
        <w:rPr>
          <w:rFonts w:hint="eastAsia"/>
        </w:rPr>
        <w:t>Разработка</w:t>
      </w:r>
      <w:r>
        <w:t xml:space="preserve"> </w:t>
      </w:r>
      <w:r>
        <w:rPr>
          <w:rFonts w:hint="eastAsia"/>
        </w:rPr>
        <w:t>рекомендаций</w:t>
      </w:r>
      <w:r>
        <w:t xml:space="preserve">, </w:t>
      </w:r>
      <w:r>
        <w:rPr>
          <w:rFonts w:hint="eastAsia"/>
        </w:rPr>
        <w:t>характеризующих</w:t>
      </w:r>
      <w:r>
        <w:t xml:space="preserve"> </w:t>
      </w:r>
      <w:r>
        <w:rPr>
          <w:rFonts w:hint="eastAsia"/>
        </w:rPr>
        <w:t>референс</w:t>
      </w:r>
      <w:r>
        <w:t>-</w:t>
      </w:r>
      <w:r>
        <w:rPr>
          <w:rFonts w:hint="eastAsia"/>
        </w:rPr>
        <w:t>вакцину</w:t>
      </w:r>
      <w:r>
        <w:t xml:space="preserve"> </w:t>
      </w:r>
      <w:r>
        <w:rPr>
          <w:rFonts w:hint="eastAsia"/>
        </w:rPr>
        <w:t>против</w:t>
      </w:r>
      <w:r>
        <w:t xml:space="preserve"> </w:t>
      </w:r>
      <w:r>
        <w:rPr>
          <w:rFonts w:hint="eastAsia"/>
        </w:rPr>
        <w:t>рожи</w:t>
      </w:r>
      <w:r>
        <w:t xml:space="preserve"> </w:t>
      </w:r>
      <w:r>
        <w:rPr>
          <w:rFonts w:hint="eastAsia"/>
        </w:rPr>
        <w:t>свиней</w:t>
      </w:r>
      <w:r>
        <w:t xml:space="preserve"> </w:t>
      </w:r>
      <w:r>
        <w:rPr>
          <w:rFonts w:hint="eastAsia"/>
        </w:rPr>
        <w:t>из</w:t>
      </w:r>
      <w:r>
        <w:t xml:space="preserve"> </w:t>
      </w:r>
      <w:r>
        <w:rPr>
          <w:rFonts w:hint="eastAsia"/>
        </w:rPr>
        <w:t>штамма</w:t>
      </w:r>
      <w:r>
        <w:t xml:space="preserve"> </w:t>
      </w:r>
      <w:r>
        <w:rPr>
          <w:rFonts w:hint="eastAsia"/>
        </w:rPr>
        <w:t>Егуз</w:t>
      </w:r>
      <w:r>
        <w:t>1</w:t>
      </w:r>
      <w:r>
        <w:rPr>
          <w:rFonts w:hint="eastAsia"/>
        </w:rPr>
        <w:t>ре</w:t>
      </w:r>
      <w:r>
        <w:t>1</w:t>
      </w:r>
      <w:r>
        <w:rPr>
          <w:rFonts w:hint="eastAsia"/>
        </w:rPr>
        <w:t>о</w:t>
      </w:r>
      <w:r>
        <w:t>1:1</w:t>
      </w:r>
      <w:r>
        <w:rPr>
          <w:rFonts w:hint="eastAsia"/>
        </w:rPr>
        <w:t>тх</w:t>
      </w:r>
      <w:r>
        <w:t xml:space="preserve"> </w:t>
      </w:r>
      <w:r>
        <w:rPr>
          <w:rFonts w:hint="eastAsia"/>
        </w:rPr>
        <w:t>ЮпшораЙпае</w:t>
      </w:r>
      <w:r>
        <w:t xml:space="preserve"> </w:t>
      </w:r>
      <w:r>
        <w:rPr>
          <w:rFonts w:hint="eastAsia"/>
        </w:rPr>
        <w:t>ВР</w:t>
      </w:r>
      <w:r>
        <w:t>-2</w:t>
      </w:r>
    </w:p>
    <w:p w14:paraId="0D8810D0" w14:textId="77777777" w:rsidR="00550E92" w:rsidRDefault="00550E92" w:rsidP="00550E92"/>
    <w:p w14:paraId="37F9C584" w14:textId="77777777" w:rsidR="00550E92" w:rsidRDefault="00550E92" w:rsidP="00550E92">
      <w:r>
        <w:t xml:space="preserve">3.5. </w:t>
      </w:r>
      <w:r>
        <w:rPr>
          <w:rFonts w:hint="eastAsia"/>
        </w:rPr>
        <w:t>Изучение</w:t>
      </w:r>
      <w:r>
        <w:t xml:space="preserve"> </w:t>
      </w:r>
      <w:r>
        <w:rPr>
          <w:rFonts w:hint="eastAsia"/>
        </w:rPr>
        <w:t>гуморального</w:t>
      </w:r>
      <w:r>
        <w:t xml:space="preserve"> </w:t>
      </w:r>
      <w:r>
        <w:rPr>
          <w:rFonts w:hint="eastAsia"/>
        </w:rPr>
        <w:t>иммунитета</w:t>
      </w:r>
      <w:r>
        <w:t xml:space="preserve"> </w:t>
      </w:r>
      <w:r>
        <w:rPr>
          <w:rFonts w:hint="eastAsia"/>
        </w:rPr>
        <w:t>у</w:t>
      </w:r>
      <w:r>
        <w:t xml:space="preserve"> </w:t>
      </w:r>
      <w:r>
        <w:rPr>
          <w:rFonts w:hint="eastAsia"/>
        </w:rPr>
        <w:t>трансгенных</w:t>
      </w:r>
      <w:r>
        <w:t xml:space="preserve"> </w:t>
      </w:r>
      <w:r>
        <w:rPr>
          <w:rFonts w:hint="eastAsia"/>
        </w:rPr>
        <w:t>и</w:t>
      </w:r>
      <w:r>
        <w:t xml:space="preserve"> </w:t>
      </w:r>
      <w:r>
        <w:rPr>
          <w:rFonts w:hint="eastAsia"/>
        </w:rPr>
        <w:t>нетрансгенных</w:t>
      </w:r>
      <w:r>
        <w:t xml:space="preserve"> </w:t>
      </w:r>
      <w:r>
        <w:rPr>
          <w:rFonts w:hint="eastAsia"/>
        </w:rPr>
        <w:t>свиней</w:t>
      </w:r>
      <w:r>
        <w:t xml:space="preserve">, </w:t>
      </w:r>
      <w:r>
        <w:rPr>
          <w:rFonts w:hint="eastAsia"/>
        </w:rPr>
        <w:t>вакцинированных</w:t>
      </w:r>
      <w:r>
        <w:t xml:space="preserve"> </w:t>
      </w:r>
      <w:r>
        <w:rPr>
          <w:rFonts w:hint="eastAsia"/>
        </w:rPr>
        <w:t>живой</w:t>
      </w:r>
      <w:r>
        <w:t xml:space="preserve"> </w:t>
      </w:r>
      <w:r>
        <w:rPr>
          <w:rFonts w:hint="eastAsia"/>
        </w:rPr>
        <w:t>сухой</w:t>
      </w:r>
      <w:r>
        <w:t xml:space="preserve"> </w:t>
      </w:r>
      <w:r>
        <w:rPr>
          <w:rFonts w:hint="eastAsia"/>
        </w:rPr>
        <w:t>рефе</w:t>
      </w:r>
      <w:r>
        <w:t>-</w:t>
      </w:r>
      <w:r>
        <w:rPr>
          <w:rFonts w:hint="eastAsia"/>
        </w:rPr>
        <w:t>ренс</w:t>
      </w:r>
      <w:r>
        <w:t>-</w:t>
      </w:r>
      <w:r>
        <w:rPr>
          <w:rFonts w:hint="eastAsia"/>
        </w:rPr>
        <w:t>вакциной</w:t>
      </w:r>
      <w:r>
        <w:t xml:space="preserve"> </w:t>
      </w:r>
      <w:r>
        <w:rPr>
          <w:rFonts w:hint="eastAsia"/>
        </w:rPr>
        <w:t>против</w:t>
      </w:r>
      <w:r>
        <w:t xml:space="preserve"> </w:t>
      </w:r>
      <w:r>
        <w:rPr>
          <w:rFonts w:hint="eastAsia"/>
        </w:rPr>
        <w:t>рожи</w:t>
      </w:r>
      <w:r>
        <w:t xml:space="preserve"> </w:t>
      </w:r>
      <w:r>
        <w:rPr>
          <w:rFonts w:hint="eastAsia"/>
        </w:rPr>
        <w:t>свиней</w:t>
      </w:r>
      <w:r>
        <w:t xml:space="preserve"> </w:t>
      </w:r>
      <w:r>
        <w:rPr>
          <w:rFonts w:hint="eastAsia"/>
        </w:rPr>
        <w:t>из</w:t>
      </w:r>
      <w:r>
        <w:t xml:space="preserve"> </w:t>
      </w:r>
      <w:r>
        <w:rPr>
          <w:rFonts w:hint="eastAsia"/>
        </w:rPr>
        <w:t>штамма</w:t>
      </w:r>
      <w:r>
        <w:t xml:space="preserve"> </w:t>
      </w:r>
      <w:r>
        <w:rPr>
          <w:rFonts w:hint="eastAsia"/>
        </w:rPr>
        <w:t>Егу</w:t>
      </w:r>
      <w:r>
        <w:t>81</w:t>
      </w:r>
      <w:r>
        <w:rPr>
          <w:rFonts w:hint="eastAsia"/>
        </w:rPr>
        <w:t>ре</w:t>
      </w:r>
      <w:r>
        <w:t>1</w:t>
      </w:r>
      <w:r>
        <w:rPr>
          <w:rFonts w:hint="eastAsia"/>
        </w:rPr>
        <w:t>о</w:t>
      </w:r>
      <w:r>
        <w:t>1:1</w:t>
      </w:r>
      <w:r>
        <w:rPr>
          <w:rFonts w:hint="eastAsia"/>
        </w:rPr>
        <w:t>шх</w:t>
      </w:r>
      <w:r>
        <w:t xml:space="preserve"> </w:t>
      </w:r>
      <w:r>
        <w:rPr>
          <w:rFonts w:hint="eastAsia"/>
        </w:rPr>
        <w:t>гЬшюраЙиае</w:t>
      </w:r>
      <w:r>
        <w:t xml:space="preserve"> </w:t>
      </w:r>
      <w:r>
        <w:rPr>
          <w:rFonts w:hint="eastAsia"/>
        </w:rPr>
        <w:t>ВР</w:t>
      </w:r>
      <w:r>
        <w:t>-2</w:t>
      </w:r>
    </w:p>
    <w:p w14:paraId="041B3D83" w14:textId="77777777" w:rsidR="00550E92" w:rsidRDefault="00550E92" w:rsidP="00550E92"/>
    <w:p w14:paraId="241374ED" w14:textId="77777777" w:rsidR="00550E92" w:rsidRDefault="00550E92" w:rsidP="00550E92">
      <w:r>
        <w:t xml:space="preserve">3.5.1. </w:t>
      </w:r>
      <w:r>
        <w:rPr>
          <w:rFonts w:hint="eastAsia"/>
        </w:rPr>
        <w:t>Сравнительное</w:t>
      </w:r>
      <w:r>
        <w:t xml:space="preserve"> </w:t>
      </w:r>
      <w:r>
        <w:rPr>
          <w:rFonts w:hint="eastAsia"/>
        </w:rPr>
        <w:t>изучение</w:t>
      </w:r>
      <w:r>
        <w:t xml:space="preserve"> </w:t>
      </w:r>
      <w:r>
        <w:rPr>
          <w:rFonts w:hint="eastAsia"/>
        </w:rPr>
        <w:t>гуморального</w:t>
      </w:r>
      <w:r>
        <w:t xml:space="preserve"> </w:t>
      </w:r>
      <w:r>
        <w:rPr>
          <w:rFonts w:hint="eastAsia"/>
        </w:rPr>
        <w:t>иммунитета</w:t>
      </w:r>
      <w:r>
        <w:t xml:space="preserve"> </w:t>
      </w:r>
      <w:r>
        <w:rPr>
          <w:rFonts w:hint="eastAsia"/>
        </w:rPr>
        <w:t>у</w:t>
      </w:r>
      <w:r>
        <w:t xml:space="preserve"> </w:t>
      </w:r>
      <w:r>
        <w:rPr>
          <w:rFonts w:hint="eastAsia"/>
        </w:rPr>
        <w:t>трансгенных</w:t>
      </w:r>
      <w:r>
        <w:t xml:space="preserve"> </w:t>
      </w:r>
      <w:r>
        <w:rPr>
          <w:rFonts w:hint="eastAsia"/>
        </w:rPr>
        <w:t>и</w:t>
      </w:r>
      <w:r>
        <w:t xml:space="preserve"> </w:t>
      </w:r>
      <w:r>
        <w:rPr>
          <w:rFonts w:hint="eastAsia"/>
        </w:rPr>
        <w:t>нетрансгенных</w:t>
      </w:r>
      <w:r>
        <w:t xml:space="preserve"> </w:t>
      </w:r>
      <w:r>
        <w:rPr>
          <w:rFonts w:hint="eastAsia"/>
        </w:rPr>
        <w:t>свиней</w:t>
      </w:r>
      <w:r>
        <w:t xml:space="preserve">, </w:t>
      </w:r>
      <w:r>
        <w:rPr>
          <w:rFonts w:hint="eastAsia"/>
        </w:rPr>
        <w:t>вакцинированных</w:t>
      </w:r>
      <w:r>
        <w:t xml:space="preserve"> </w:t>
      </w:r>
      <w:r>
        <w:rPr>
          <w:rFonts w:hint="eastAsia"/>
        </w:rPr>
        <w:t>живой</w:t>
      </w:r>
      <w:r>
        <w:t xml:space="preserve"> </w:t>
      </w:r>
      <w:r>
        <w:rPr>
          <w:rFonts w:hint="eastAsia"/>
        </w:rPr>
        <w:t>сухой</w:t>
      </w:r>
      <w:r>
        <w:t xml:space="preserve"> </w:t>
      </w:r>
      <w:r>
        <w:rPr>
          <w:rFonts w:hint="eastAsia"/>
        </w:rPr>
        <w:t>референс</w:t>
      </w:r>
      <w:r>
        <w:t>-</w:t>
      </w:r>
      <w:r>
        <w:rPr>
          <w:rFonts w:hint="eastAsia"/>
        </w:rPr>
        <w:t>вакциной</w:t>
      </w:r>
      <w:r>
        <w:t xml:space="preserve"> </w:t>
      </w:r>
      <w:r>
        <w:rPr>
          <w:rFonts w:hint="eastAsia"/>
        </w:rPr>
        <w:t>против</w:t>
      </w:r>
      <w:r>
        <w:t xml:space="preserve"> </w:t>
      </w:r>
      <w:r>
        <w:rPr>
          <w:rFonts w:hint="eastAsia"/>
        </w:rPr>
        <w:t>рожи</w:t>
      </w:r>
      <w:r>
        <w:t xml:space="preserve"> </w:t>
      </w:r>
      <w:r>
        <w:rPr>
          <w:rFonts w:hint="eastAsia"/>
        </w:rPr>
        <w:t>свиней</w:t>
      </w:r>
      <w:r>
        <w:t xml:space="preserve"> </w:t>
      </w:r>
      <w:r>
        <w:rPr>
          <w:rFonts w:hint="eastAsia"/>
        </w:rPr>
        <w:t>из</w:t>
      </w:r>
      <w:r>
        <w:t xml:space="preserve"> </w:t>
      </w:r>
      <w:r>
        <w:rPr>
          <w:rFonts w:hint="eastAsia"/>
        </w:rPr>
        <w:t>штамма</w:t>
      </w:r>
      <w:r>
        <w:t xml:space="preserve"> </w:t>
      </w:r>
      <w:r>
        <w:rPr>
          <w:rFonts w:hint="eastAsia"/>
        </w:rPr>
        <w:t>Егу</w:t>
      </w:r>
      <w:r>
        <w:t>-81</w:t>
      </w:r>
      <w:r>
        <w:rPr>
          <w:rFonts w:hint="eastAsia"/>
        </w:rPr>
        <w:t>ре</w:t>
      </w:r>
      <w:r>
        <w:t>1</w:t>
      </w:r>
      <w:r>
        <w:rPr>
          <w:rFonts w:hint="eastAsia"/>
        </w:rPr>
        <w:t>оЙтх</w:t>
      </w:r>
      <w:r>
        <w:t xml:space="preserve"> </w:t>
      </w:r>
      <w:r>
        <w:rPr>
          <w:rFonts w:hint="eastAsia"/>
        </w:rPr>
        <w:t>йшвюрайцае</w:t>
      </w:r>
      <w:r>
        <w:t xml:space="preserve"> </w:t>
      </w:r>
      <w:r>
        <w:rPr>
          <w:rFonts w:hint="eastAsia"/>
        </w:rPr>
        <w:t>ВР</w:t>
      </w:r>
      <w:r>
        <w:t xml:space="preserve">-2 </w:t>
      </w:r>
      <w:r>
        <w:rPr>
          <w:rFonts w:hint="eastAsia"/>
        </w:rPr>
        <w:t>с</w:t>
      </w:r>
      <w:r>
        <w:t xml:space="preserve"> </w:t>
      </w:r>
      <w:r>
        <w:rPr>
          <w:rFonts w:hint="eastAsia"/>
        </w:rPr>
        <w:t>помощью</w:t>
      </w:r>
      <w:r>
        <w:t xml:space="preserve"> </w:t>
      </w:r>
      <w:r>
        <w:rPr>
          <w:rFonts w:hint="eastAsia"/>
        </w:rPr>
        <w:t>метода</w:t>
      </w:r>
      <w:r>
        <w:t xml:space="preserve"> </w:t>
      </w:r>
      <w:r>
        <w:rPr>
          <w:rFonts w:hint="eastAsia"/>
        </w:rPr>
        <w:t>пробы</w:t>
      </w:r>
      <w:r>
        <w:t xml:space="preserve"> </w:t>
      </w:r>
      <w:r>
        <w:rPr>
          <w:rFonts w:hint="eastAsia"/>
        </w:rPr>
        <w:t>роста</w:t>
      </w:r>
    </w:p>
    <w:p w14:paraId="197973A1" w14:textId="77777777" w:rsidR="00550E92" w:rsidRDefault="00550E92" w:rsidP="00550E92"/>
    <w:p w14:paraId="63559E8F" w14:textId="77777777" w:rsidR="00550E92" w:rsidRDefault="00550E92" w:rsidP="00550E92">
      <w:r>
        <w:t xml:space="preserve">3.5.2. </w:t>
      </w:r>
      <w:r>
        <w:rPr>
          <w:rFonts w:hint="eastAsia"/>
        </w:rPr>
        <w:t>Сравнительное</w:t>
      </w:r>
      <w:r>
        <w:t xml:space="preserve"> </w:t>
      </w:r>
      <w:r>
        <w:rPr>
          <w:rFonts w:hint="eastAsia"/>
        </w:rPr>
        <w:t>изучение</w:t>
      </w:r>
      <w:r>
        <w:t xml:space="preserve"> </w:t>
      </w:r>
      <w:r>
        <w:rPr>
          <w:rFonts w:hint="eastAsia"/>
        </w:rPr>
        <w:t>гуморального</w:t>
      </w:r>
      <w:r>
        <w:t xml:space="preserve"> </w:t>
      </w:r>
      <w:r>
        <w:rPr>
          <w:rFonts w:hint="eastAsia"/>
        </w:rPr>
        <w:t>иммунитета</w:t>
      </w:r>
      <w:r>
        <w:t xml:space="preserve"> </w:t>
      </w:r>
      <w:r>
        <w:rPr>
          <w:rFonts w:hint="eastAsia"/>
        </w:rPr>
        <w:t>у</w:t>
      </w:r>
      <w:r>
        <w:t xml:space="preserve"> </w:t>
      </w:r>
      <w:r>
        <w:rPr>
          <w:rFonts w:hint="eastAsia"/>
        </w:rPr>
        <w:t>трансгенных</w:t>
      </w:r>
      <w:r>
        <w:t xml:space="preserve"> </w:t>
      </w:r>
      <w:r>
        <w:rPr>
          <w:rFonts w:hint="eastAsia"/>
        </w:rPr>
        <w:t>и</w:t>
      </w:r>
      <w:r>
        <w:t xml:space="preserve"> </w:t>
      </w:r>
      <w:r>
        <w:rPr>
          <w:rFonts w:hint="eastAsia"/>
        </w:rPr>
        <w:t>нетрансгенных</w:t>
      </w:r>
      <w:r>
        <w:t xml:space="preserve"> </w:t>
      </w:r>
      <w:r>
        <w:rPr>
          <w:rFonts w:hint="eastAsia"/>
        </w:rPr>
        <w:t>свиней</w:t>
      </w:r>
      <w:r>
        <w:t xml:space="preserve">, </w:t>
      </w:r>
      <w:r>
        <w:rPr>
          <w:rFonts w:hint="eastAsia"/>
        </w:rPr>
        <w:t>вакцинированных</w:t>
      </w:r>
      <w:r>
        <w:t xml:space="preserve"> </w:t>
      </w:r>
      <w:r>
        <w:rPr>
          <w:rFonts w:hint="eastAsia"/>
        </w:rPr>
        <w:t>живой</w:t>
      </w:r>
      <w:r>
        <w:t xml:space="preserve"> </w:t>
      </w:r>
      <w:r>
        <w:rPr>
          <w:rFonts w:hint="eastAsia"/>
        </w:rPr>
        <w:t>сухой</w:t>
      </w:r>
      <w:r>
        <w:t xml:space="preserve"> </w:t>
      </w:r>
      <w:r>
        <w:rPr>
          <w:rFonts w:hint="eastAsia"/>
        </w:rPr>
        <w:t>референс</w:t>
      </w:r>
      <w:r>
        <w:t>-</w:t>
      </w:r>
      <w:r>
        <w:rPr>
          <w:rFonts w:hint="eastAsia"/>
        </w:rPr>
        <w:t>вакциной</w:t>
      </w:r>
      <w:r>
        <w:t xml:space="preserve"> </w:t>
      </w:r>
      <w:r>
        <w:rPr>
          <w:rFonts w:hint="eastAsia"/>
        </w:rPr>
        <w:t>против</w:t>
      </w:r>
      <w:r>
        <w:t xml:space="preserve"> </w:t>
      </w:r>
      <w:r>
        <w:rPr>
          <w:rFonts w:hint="eastAsia"/>
        </w:rPr>
        <w:t>рожи</w:t>
      </w:r>
      <w:r>
        <w:t xml:space="preserve"> </w:t>
      </w:r>
      <w:r>
        <w:rPr>
          <w:rFonts w:hint="eastAsia"/>
        </w:rPr>
        <w:t>свиней</w:t>
      </w:r>
      <w:r>
        <w:t xml:space="preserve"> </w:t>
      </w:r>
      <w:r>
        <w:rPr>
          <w:rFonts w:hint="eastAsia"/>
        </w:rPr>
        <w:t>из</w:t>
      </w:r>
      <w:r>
        <w:t xml:space="preserve"> </w:t>
      </w:r>
      <w:r>
        <w:rPr>
          <w:rFonts w:hint="eastAsia"/>
        </w:rPr>
        <w:t>штамма</w:t>
      </w:r>
      <w:r>
        <w:t xml:space="preserve"> </w:t>
      </w:r>
      <w:r>
        <w:rPr>
          <w:rFonts w:hint="eastAsia"/>
        </w:rPr>
        <w:t>Егу</w:t>
      </w:r>
      <w:r>
        <w:t>-</w:t>
      </w:r>
      <w:r>
        <w:rPr>
          <w:rFonts w:hint="eastAsia"/>
        </w:rPr>
        <w:t>з</w:t>
      </w:r>
      <w:r>
        <w:t>1</w:t>
      </w:r>
      <w:r>
        <w:rPr>
          <w:rFonts w:hint="eastAsia"/>
        </w:rPr>
        <w:t>ре</w:t>
      </w:r>
      <w:r>
        <w:t>1</w:t>
      </w:r>
      <w:r>
        <w:rPr>
          <w:rFonts w:hint="eastAsia"/>
        </w:rPr>
        <w:t>оЙ</w:t>
      </w:r>
      <w:r>
        <w:t>1</w:t>
      </w:r>
      <w:r>
        <w:rPr>
          <w:rFonts w:hint="eastAsia"/>
        </w:rPr>
        <w:t>пх</w:t>
      </w:r>
      <w:r>
        <w:t xml:space="preserve"> </w:t>
      </w:r>
      <w:r>
        <w:rPr>
          <w:rFonts w:hint="eastAsia"/>
        </w:rPr>
        <w:t>гИшюраЙцае</w:t>
      </w:r>
      <w:r>
        <w:t xml:space="preserve"> </w:t>
      </w:r>
      <w:r>
        <w:rPr>
          <w:rFonts w:hint="eastAsia"/>
        </w:rPr>
        <w:t>ВР</w:t>
      </w:r>
      <w:r>
        <w:t xml:space="preserve">-2 </w:t>
      </w:r>
      <w:r>
        <w:rPr>
          <w:rFonts w:hint="eastAsia"/>
        </w:rPr>
        <w:t>с</w:t>
      </w:r>
      <w:r>
        <w:t xml:space="preserve"> </w:t>
      </w:r>
      <w:r>
        <w:rPr>
          <w:rFonts w:hint="eastAsia"/>
        </w:rPr>
        <w:t>помощью</w:t>
      </w:r>
      <w:r>
        <w:t xml:space="preserve"> </w:t>
      </w:r>
      <w:r>
        <w:rPr>
          <w:rFonts w:hint="eastAsia"/>
        </w:rPr>
        <w:t>ИФА</w:t>
      </w:r>
    </w:p>
    <w:p w14:paraId="66B0C131" w14:textId="77777777" w:rsidR="00550E92" w:rsidRDefault="00550E92" w:rsidP="00550E92"/>
    <w:p w14:paraId="25F06E90" w14:textId="77777777" w:rsidR="00550E92" w:rsidRDefault="00550E92" w:rsidP="00550E92">
      <w:r>
        <w:t xml:space="preserve">3.5.3. </w:t>
      </w:r>
      <w:r>
        <w:rPr>
          <w:rFonts w:hint="eastAsia"/>
        </w:rPr>
        <w:t>Сравнительный</w:t>
      </w:r>
      <w:r>
        <w:t xml:space="preserve"> </w:t>
      </w:r>
      <w:r>
        <w:rPr>
          <w:rFonts w:hint="eastAsia"/>
        </w:rPr>
        <w:t>анализ</w:t>
      </w:r>
      <w:r>
        <w:t xml:space="preserve"> </w:t>
      </w:r>
      <w:r>
        <w:rPr>
          <w:rFonts w:hint="eastAsia"/>
        </w:rPr>
        <w:t>гуморального</w:t>
      </w:r>
      <w:r>
        <w:t xml:space="preserve"> </w:t>
      </w:r>
      <w:r>
        <w:rPr>
          <w:rFonts w:hint="eastAsia"/>
        </w:rPr>
        <w:t>иммунитета</w:t>
      </w:r>
      <w:r>
        <w:t xml:space="preserve"> </w:t>
      </w:r>
      <w:r>
        <w:rPr>
          <w:rFonts w:hint="eastAsia"/>
        </w:rPr>
        <w:t>у</w:t>
      </w:r>
      <w:r>
        <w:t xml:space="preserve"> </w:t>
      </w:r>
      <w:r>
        <w:rPr>
          <w:rFonts w:hint="eastAsia"/>
        </w:rPr>
        <w:t>трансгенных</w:t>
      </w:r>
      <w:r>
        <w:t xml:space="preserve"> </w:t>
      </w:r>
      <w:r>
        <w:rPr>
          <w:rFonts w:hint="eastAsia"/>
        </w:rPr>
        <w:t>и</w:t>
      </w:r>
      <w:r>
        <w:t xml:space="preserve"> </w:t>
      </w:r>
      <w:r>
        <w:rPr>
          <w:rFonts w:hint="eastAsia"/>
        </w:rPr>
        <w:t>нетрансгенных</w:t>
      </w:r>
      <w:r>
        <w:t xml:space="preserve"> </w:t>
      </w:r>
      <w:r>
        <w:rPr>
          <w:rFonts w:hint="eastAsia"/>
        </w:rPr>
        <w:t>свиней</w:t>
      </w:r>
      <w:r>
        <w:t xml:space="preserve">, </w:t>
      </w:r>
      <w:r>
        <w:rPr>
          <w:rFonts w:hint="eastAsia"/>
        </w:rPr>
        <w:t>вакцинированных</w:t>
      </w:r>
      <w:r>
        <w:t xml:space="preserve"> </w:t>
      </w:r>
      <w:r>
        <w:rPr>
          <w:rFonts w:hint="eastAsia"/>
        </w:rPr>
        <w:t>живой</w:t>
      </w:r>
      <w:r>
        <w:t xml:space="preserve"> </w:t>
      </w:r>
      <w:r>
        <w:rPr>
          <w:rFonts w:hint="eastAsia"/>
        </w:rPr>
        <w:t>сухой</w:t>
      </w:r>
      <w:r>
        <w:t xml:space="preserve"> </w:t>
      </w:r>
      <w:r>
        <w:rPr>
          <w:rFonts w:hint="eastAsia"/>
        </w:rPr>
        <w:t>референс</w:t>
      </w:r>
      <w:r>
        <w:t>-</w:t>
      </w:r>
      <w:r>
        <w:rPr>
          <w:rFonts w:hint="eastAsia"/>
        </w:rPr>
        <w:t>вакциной</w:t>
      </w:r>
      <w:r>
        <w:t xml:space="preserve"> </w:t>
      </w:r>
      <w:r>
        <w:rPr>
          <w:rFonts w:hint="eastAsia"/>
        </w:rPr>
        <w:t>против</w:t>
      </w:r>
      <w:r>
        <w:t xml:space="preserve"> </w:t>
      </w:r>
      <w:r>
        <w:rPr>
          <w:rFonts w:hint="eastAsia"/>
        </w:rPr>
        <w:t>рожи</w:t>
      </w:r>
      <w:r>
        <w:t xml:space="preserve"> </w:t>
      </w:r>
      <w:r>
        <w:rPr>
          <w:rFonts w:hint="eastAsia"/>
        </w:rPr>
        <w:t>свиней</w:t>
      </w:r>
      <w:r>
        <w:t xml:space="preserve"> </w:t>
      </w:r>
      <w:r>
        <w:rPr>
          <w:rFonts w:hint="eastAsia"/>
        </w:rPr>
        <w:t>из</w:t>
      </w:r>
      <w:r>
        <w:t xml:space="preserve"> </w:t>
      </w:r>
      <w:r>
        <w:rPr>
          <w:rFonts w:hint="eastAsia"/>
        </w:rPr>
        <w:t>штамма</w:t>
      </w:r>
      <w:r>
        <w:t xml:space="preserve"> </w:t>
      </w:r>
      <w:r>
        <w:rPr>
          <w:rFonts w:hint="eastAsia"/>
        </w:rPr>
        <w:t>Егу</w:t>
      </w:r>
      <w:r>
        <w:t>-</w:t>
      </w:r>
      <w:r>
        <w:rPr>
          <w:rFonts w:hint="eastAsia"/>
        </w:rPr>
        <w:t>з</w:t>
      </w:r>
      <w:r>
        <w:t>1</w:t>
      </w:r>
      <w:r>
        <w:rPr>
          <w:rFonts w:hint="eastAsia"/>
        </w:rPr>
        <w:t>ре</w:t>
      </w:r>
      <w:r>
        <w:t>1</w:t>
      </w:r>
      <w:r>
        <w:rPr>
          <w:rFonts w:hint="eastAsia"/>
        </w:rPr>
        <w:t>о</w:t>
      </w:r>
      <w:r>
        <w:t>111</w:t>
      </w:r>
      <w:r>
        <w:rPr>
          <w:rFonts w:hint="eastAsia"/>
        </w:rPr>
        <w:t>г</w:t>
      </w:r>
      <w:r>
        <w:t>1</w:t>
      </w:r>
      <w:r>
        <w:rPr>
          <w:rFonts w:hint="eastAsia"/>
        </w:rPr>
        <w:t>х</w:t>
      </w:r>
      <w:r>
        <w:t xml:space="preserve"> </w:t>
      </w:r>
      <w:r>
        <w:rPr>
          <w:rFonts w:hint="eastAsia"/>
        </w:rPr>
        <w:t>АшюраЙнае</w:t>
      </w:r>
      <w:r>
        <w:t xml:space="preserve"> </w:t>
      </w:r>
      <w:r>
        <w:rPr>
          <w:rFonts w:hint="eastAsia"/>
        </w:rPr>
        <w:t>ВР</w:t>
      </w:r>
      <w:r>
        <w:t xml:space="preserve">-2, </w:t>
      </w:r>
      <w:r>
        <w:rPr>
          <w:rFonts w:hint="eastAsia"/>
        </w:rPr>
        <w:t>полученных</w:t>
      </w:r>
      <w:r>
        <w:t xml:space="preserve"> </w:t>
      </w:r>
      <w:r>
        <w:rPr>
          <w:rFonts w:hint="eastAsia"/>
        </w:rPr>
        <w:t>методами</w:t>
      </w:r>
      <w:r>
        <w:t xml:space="preserve"> </w:t>
      </w:r>
      <w:r>
        <w:rPr>
          <w:rFonts w:hint="eastAsia"/>
        </w:rPr>
        <w:t>пробы</w:t>
      </w:r>
    </w:p>
    <w:p w14:paraId="13CE4429" w14:textId="77777777" w:rsidR="00550E92" w:rsidRDefault="00550E92" w:rsidP="00550E92"/>
    <w:p w14:paraId="6B19950F" w14:textId="77777777" w:rsidR="00550E92" w:rsidRDefault="00550E92" w:rsidP="00550E92">
      <w:r>
        <w:rPr>
          <w:rFonts w:hint="eastAsia"/>
        </w:rPr>
        <w:t>роста</w:t>
      </w:r>
      <w:r>
        <w:t xml:space="preserve"> </w:t>
      </w:r>
      <w:r>
        <w:rPr>
          <w:rFonts w:hint="eastAsia"/>
        </w:rPr>
        <w:t>и</w:t>
      </w:r>
      <w:r>
        <w:t xml:space="preserve"> </w:t>
      </w:r>
      <w:r>
        <w:rPr>
          <w:rFonts w:hint="eastAsia"/>
        </w:rPr>
        <w:t>ИФА</w:t>
      </w:r>
    </w:p>
    <w:p w14:paraId="4F785B2E" w14:textId="77777777" w:rsidR="00550E92" w:rsidRDefault="00550E92" w:rsidP="00550E92"/>
    <w:p w14:paraId="574EE1EE" w14:textId="77777777" w:rsidR="00550E92" w:rsidRDefault="00550E92" w:rsidP="00550E92">
      <w:r>
        <w:rPr>
          <w:rFonts w:hint="eastAsia"/>
        </w:rPr>
        <w:t>ОБСУЖДЕНИЕ</w:t>
      </w:r>
      <w:r>
        <w:t xml:space="preserve"> </w:t>
      </w:r>
      <w:r>
        <w:rPr>
          <w:rFonts w:hint="eastAsia"/>
        </w:rPr>
        <w:t>РЕЗУЛЬТАТОВ</w:t>
      </w:r>
      <w:r>
        <w:t xml:space="preserve"> </w:t>
      </w:r>
      <w:r>
        <w:rPr>
          <w:rFonts w:hint="eastAsia"/>
        </w:rPr>
        <w:t>ИССЛЕДОВАНИЙ</w:t>
      </w:r>
    </w:p>
    <w:p w14:paraId="083E48B9" w14:textId="77777777" w:rsidR="00550E92" w:rsidRDefault="00550E92" w:rsidP="00550E92"/>
    <w:p w14:paraId="58788BD7" w14:textId="77777777" w:rsidR="00550E92" w:rsidRDefault="00550E92" w:rsidP="00550E92">
      <w:r>
        <w:rPr>
          <w:rFonts w:hint="eastAsia"/>
        </w:rPr>
        <w:t>ПРАКТИЧЕСКИЕ</w:t>
      </w:r>
      <w:r>
        <w:t xml:space="preserve"> </w:t>
      </w:r>
      <w:r>
        <w:rPr>
          <w:rFonts w:hint="eastAsia"/>
        </w:rPr>
        <w:t>ПРЕДЛОЖЕНИЯ</w:t>
      </w:r>
    </w:p>
    <w:p w14:paraId="23999E82" w14:textId="77777777" w:rsidR="00550E92" w:rsidRDefault="00550E92" w:rsidP="00550E92"/>
    <w:p w14:paraId="5762AE2D" w14:textId="77777777" w:rsidR="00550E92" w:rsidRDefault="00550E92" w:rsidP="00550E92">
      <w:r>
        <w:rPr>
          <w:rFonts w:hint="eastAsia"/>
        </w:rPr>
        <w:t>ВЫВОДЫ</w:t>
      </w:r>
    </w:p>
    <w:p w14:paraId="7FC0E317" w14:textId="77777777" w:rsidR="00550E92" w:rsidRDefault="00550E92" w:rsidP="00550E92"/>
    <w:p w14:paraId="25D4D508" w14:textId="77777777" w:rsidR="00550E92" w:rsidRDefault="00550E92" w:rsidP="00550E92">
      <w:r>
        <w:rPr>
          <w:rFonts w:hint="eastAsia"/>
        </w:rPr>
        <w:t>СПИСОК</w:t>
      </w:r>
      <w:r>
        <w:t xml:space="preserve"> </w:t>
      </w:r>
      <w:r>
        <w:rPr>
          <w:rFonts w:hint="eastAsia"/>
        </w:rPr>
        <w:t>ЛИТЕРАТУРЫ</w:t>
      </w:r>
    </w:p>
    <w:p w14:paraId="70FD4821" w14:textId="77777777" w:rsidR="00550E92" w:rsidRDefault="00550E92" w:rsidP="00550E92"/>
    <w:p w14:paraId="0F463365" w14:textId="3FC50AFB" w:rsidR="00550E92" w:rsidRPr="00550E92" w:rsidRDefault="00550E92" w:rsidP="00550E92">
      <w:r>
        <w:rPr>
          <w:rFonts w:hint="eastAsia"/>
        </w:rPr>
        <w:t>ПРИЛОЖЕНИЯ</w:t>
      </w:r>
    </w:p>
    <w:sectPr w:rsidR="00550E92" w:rsidRPr="00550E9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7F686" w14:textId="77777777" w:rsidR="000C3EC1" w:rsidRPr="008D1934" w:rsidRDefault="000C3EC1">
      <w:pPr>
        <w:spacing w:after="0" w:line="240" w:lineRule="auto"/>
      </w:pPr>
      <w:r w:rsidRPr="008D1934">
        <w:separator/>
      </w:r>
    </w:p>
  </w:endnote>
  <w:endnote w:type="continuationSeparator" w:id="0">
    <w:p w14:paraId="017C615F" w14:textId="77777777" w:rsidR="000C3EC1" w:rsidRPr="008D1934" w:rsidRDefault="000C3EC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683F8" w14:textId="77777777" w:rsidR="000C3EC1" w:rsidRPr="008D1934" w:rsidRDefault="000C3EC1"/>
    <w:p w14:paraId="6611B8D4" w14:textId="77777777" w:rsidR="000C3EC1" w:rsidRPr="008D1934" w:rsidRDefault="000C3EC1"/>
    <w:p w14:paraId="50EC80E5" w14:textId="77777777" w:rsidR="000C3EC1" w:rsidRPr="008D1934" w:rsidRDefault="000C3EC1"/>
    <w:p w14:paraId="1C19AFE7" w14:textId="77777777" w:rsidR="000C3EC1" w:rsidRPr="008D1934" w:rsidRDefault="000C3EC1"/>
    <w:p w14:paraId="207DFB2D" w14:textId="77777777" w:rsidR="000C3EC1" w:rsidRPr="008D1934" w:rsidRDefault="000C3EC1"/>
    <w:p w14:paraId="1C19A10D" w14:textId="77777777" w:rsidR="000C3EC1" w:rsidRPr="008D1934" w:rsidRDefault="000C3EC1"/>
    <w:p w14:paraId="1E442FF0" w14:textId="77777777" w:rsidR="000C3EC1" w:rsidRPr="008D1934" w:rsidRDefault="000C3EC1">
      <w:pPr>
        <w:rPr>
          <w:sz w:val="2"/>
          <w:szCs w:val="2"/>
        </w:rPr>
      </w:pPr>
      <w:r>
        <w:rPr>
          <w:noProof/>
        </w:rPr>
        <mc:AlternateContent>
          <mc:Choice Requires="wps">
            <w:drawing>
              <wp:anchor distT="0" distB="0" distL="63500" distR="63500" simplePos="0" relativeHeight="251660288" behindDoc="1" locked="0" layoutInCell="1" allowOverlap="1" wp14:anchorId="0C038922" wp14:editId="7EB0957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13DCFD1" w14:textId="77777777" w:rsidR="000C3EC1" w:rsidRPr="008D1934" w:rsidRDefault="000C3EC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03892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3DCFD1" w14:textId="77777777" w:rsidR="000C3EC1" w:rsidRPr="008D1934" w:rsidRDefault="000C3EC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8EFD737" w14:textId="77777777" w:rsidR="000C3EC1" w:rsidRPr="008D1934" w:rsidRDefault="000C3EC1"/>
    <w:p w14:paraId="64202854" w14:textId="77777777" w:rsidR="000C3EC1" w:rsidRPr="008D1934" w:rsidRDefault="000C3EC1"/>
    <w:p w14:paraId="40B80611" w14:textId="77777777" w:rsidR="000C3EC1" w:rsidRPr="008D1934" w:rsidRDefault="000C3EC1">
      <w:pPr>
        <w:rPr>
          <w:sz w:val="2"/>
          <w:szCs w:val="2"/>
        </w:rPr>
      </w:pPr>
      <w:r>
        <w:rPr>
          <w:noProof/>
        </w:rPr>
        <mc:AlternateContent>
          <mc:Choice Requires="wps">
            <w:drawing>
              <wp:anchor distT="0" distB="0" distL="63500" distR="63500" simplePos="0" relativeHeight="251659264" behindDoc="1" locked="0" layoutInCell="1" allowOverlap="1" wp14:anchorId="57631EAB" wp14:editId="109C6C8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3180C37" w14:textId="77777777" w:rsidR="000C3EC1" w:rsidRPr="008D1934" w:rsidRDefault="000C3EC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631EA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180C37" w14:textId="77777777" w:rsidR="000C3EC1" w:rsidRPr="008D1934" w:rsidRDefault="000C3EC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ECD9510" w14:textId="77777777" w:rsidR="000C3EC1" w:rsidRPr="008D1934" w:rsidRDefault="000C3EC1"/>
    <w:p w14:paraId="5FDC6D50" w14:textId="77777777" w:rsidR="000C3EC1" w:rsidRPr="008D1934" w:rsidRDefault="000C3EC1">
      <w:pPr>
        <w:rPr>
          <w:sz w:val="2"/>
          <w:szCs w:val="2"/>
        </w:rPr>
      </w:pPr>
    </w:p>
    <w:p w14:paraId="265A827C" w14:textId="77777777" w:rsidR="000C3EC1" w:rsidRPr="008D1934" w:rsidRDefault="000C3EC1"/>
    <w:p w14:paraId="794CA284" w14:textId="77777777" w:rsidR="000C3EC1" w:rsidRPr="008D1934" w:rsidRDefault="000C3EC1">
      <w:pPr>
        <w:spacing w:after="0" w:line="240" w:lineRule="auto"/>
      </w:pPr>
    </w:p>
  </w:footnote>
  <w:footnote w:type="continuationSeparator" w:id="0">
    <w:p w14:paraId="183400A8" w14:textId="77777777" w:rsidR="000C3EC1" w:rsidRPr="008D1934" w:rsidRDefault="000C3EC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C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545</Words>
  <Characters>3112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45</cp:revision>
  <cp:lastPrinted>2024-05-12T14:21:00Z</cp:lastPrinted>
  <dcterms:created xsi:type="dcterms:W3CDTF">2024-06-09T18:55:00Z</dcterms:created>
  <dcterms:modified xsi:type="dcterms:W3CDTF">2024-06-09T20:54:00Z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