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D425" w14:textId="187D77A0" w:rsidR="00887B71" w:rsidRDefault="00B322BA" w:rsidP="00B322BA">
      <w:r w:rsidRPr="00B322BA">
        <w:rPr>
          <w:rFonts w:hint="eastAsia"/>
        </w:rPr>
        <w:t>Чугрина</w:t>
      </w:r>
      <w:r w:rsidRPr="00B322BA">
        <w:t xml:space="preserve"> </w:t>
      </w:r>
      <w:r w:rsidRPr="00B322BA">
        <w:rPr>
          <w:rFonts w:hint="eastAsia"/>
        </w:rPr>
        <w:t>Мария</w:t>
      </w:r>
      <w:r w:rsidRPr="00B322BA">
        <w:t xml:space="preserve"> </w:t>
      </w:r>
      <w:r w:rsidRPr="00B322BA">
        <w:rPr>
          <w:rFonts w:hint="eastAsia"/>
        </w:rPr>
        <w:t>Александровна</w:t>
      </w:r>
      <w:r>
        <w:t xml:space="preserve"> </w:t>
      </w:r>
      <w:r w:rsidRPr="00B322BA">
        <w:rPr>
          <w:rFonts w:hint="eastAsia"/>
        </w:rPr>
        <w:t>Формирование</w:t>
      </w:r>
      <w:r w:rsidRPr="00B322BA">
        <w:t xml:space="preserve"> </w:t>
      </w:r>
      <w:r w:rsidRPr="00B322BA">
        <w:rPr>
          <w:rFonts w:hint="eastAsia"/>
        </w:rPr>
        <w:t>единого</w:t>
      </w:r>
      <w:r w:rsidRPr="00B322BA">
        <w:t xml:space="preserve"> </w:t>
      </w:r>
      <w:r w:rsidRPr="00B322BA">
        <w:rPr>
          <w:rFonts w:hint="eastAsia"/>
        </w:rPr>
        <w:t>образовательного</w:t>
      </w:r>
      <w:r w:rsidRPr="00B322BA">
        <w:t xml:space="preserve"> </w:t>
      </w:r>
      <w:r w:rsidRPr="00B322BA">
        <w:rPr>
          <w:rFonts w:hint="eastAsia"/>
        </w:rPr>
        <w:t>пространства</w:t>
      </w:r>
      <w:r w:rsidRPr="00B322BA">
        <w:t xml:space="preserve"> </w:t>
      </w:r>
      <w:r w:rsidRPr="00B322BA">
        <w:rPr>
          <w:rFonts w:hint="eastAsia"/>
        </w:rPr>
        <w:t>как</w:t>
      </w:r>
      <w:r w:rsidRPr="00B322BA">
        <w:t xml:space="preserve"> </w:t>
      </w:r>
      <w:r w:rsidRPr="00B322BA">
        <w:rPr>
          <w:rFonts w:hint="eastAsia"/>
        </w:rPr>
        <w:t>фактор</w:t>
      </w:r>
      <w:r w:rsidRPr="00B322BA">
        <w:t xml:space="preserve"> </w:t>
      </w:r>
      <w:r w:rsidRPr="00B322BA">
        <w:rPr>
          <w:rFonts w:hint="eastAsia"/>
        </w:rPr>
        <w:t>экономической</w:t>
      </w:r>
      <w:r w:rsidRPr="00B322BA">
        <w:t xml:space="preserve"> </w:t>
      </w:r>
      <w:r w:rsidRPr="00B322BA">
        <w:rPr>
          <w:rFonts w:hint="eastAsia"/>
        </w:rPr>
        <w:t>интеграции</w:t>
      </w:r>
      <w:r w:rsidRPr="00B322BA">
        <w:t xml:space="preserve"> </w:t>
      </w:r>
      <w:r w:rsidRPr="00B322BA">
        <w:rPr>
          <w:rFonts w:hint="eastAsia"/>
        </w:rPr>
        <w:t>стран</w:t>
      </w:r>
      <w:r w:rsidRPr="00B322BA">
        <w:t xml:space="preserve"> </w:t>
      </w:r>
      <w:r w:rsidRPr="00B322BA">
        <w:rPr>
          <w:rFonts w:hint="eastAsia"/>
        </w:rPr>
        <w:t>ЕАЭС</w:t>
      </w:r>
    </w:p>
    <w:p w14:paraId="0EC0F469" w14:textId="77777777" w:rsidR="00B322BA" w:rsidRDefault="00B322BA" w:rsidP="00B322BA">
      <w:r>
        <w:rPr>
          <w:rFonts w:hint="eastAsia"/>
        </w:rPr>
        <w:t>ОГЛАВЛЕНИЕ</w:t>
      </w:r>
      <w:r>
        <w:t xml:space="preserve"> </w:t>
      </w:r>
      <w:r>
        <w:rPr>
          <w:rFonts w:hint="eastAsia"/>
        </w:rPr>
        <w:t>ДИССЕРТАЦИИ</w:t>
      </w:r>
    </w:p>
    <w:p w14:paraId="1B6D1CEA" w14:textId="77777777" w:rsidR="00B322BA" w:rsidRDefault="00B322BA" w:rsidP="00B322BA">
      <w:r>
        <w:rPr>
          <w:rFonts w:hint="eastAsia"/>
        </w:rPr>
        <w:t>кандидат</w:t>
      </w:r>
      <w:r>
        <w:t xml:space="preserve"> </w:t>
      </w:r>
      <w:r>
        <w:rPr>
          <w:rFonts w:hint="eastAsia"/>
        </w:rPr>
        <w:t>наук</w:t>
      </w:r>
      <w:r>
        <w:t xml:space="preserve"> </w:t>
      </w:r>
      <w:r>
        <w:rPr>
          <w:rFonts w:hint="eastAsia"/>
        </w:rPr>
        <w:t>Чугрина</w:t>
      </w:r>
      <w:r>
        <w:t xml:space="preserve"> </w:t>
      </w:r>
      <w:r>
        <w:rPr>
          <w:rFonts w:hint="eastAsia"/>
        </w:rPr>
        <w:t>Мария</w:t>
      </w:r>
      <w:r>
        <w:t xml:space="preserve"> </w:t>
      </w:r>
      <w:r>
        <w:rPr>
          <w:rFonts w:hint="eastAsia"/>
        </w:rPr>
        <w:t>Александровна</w:t>
      </w:r>
    </w:p>
    <w:p w14:paraId="43FAFC66" w14:textId="77777777" w:rsidR="00B322BA" w:rsidRDefault="00B322BA" w:rsidP="00B322BA">
      <w:r>
        <w:rPr>
          <w:rFonts w:hint="eastAsia"/>
        </w:rPr>
        <w:t>ВВЕДЕНИЕ</w:t>
      </w:r>
      <w:r>
        <w:t>.......................................................................................................................................3</w:t>
      </w:r>
    </w:p>
    <w:p w14:paraId="0EB1A229" w14:textId="77777777" w:rsidR="00B322BA" w:rsidRDefault="00B322BA" w:rsidP="00B322BA"/>
    <w:p w14:paraId="4FA6AED9" w14:textId="77777777" w:rsidR="00B322BA" w:rsidRDefault="00B322BA" w:rsidP="00B322BA">
      <w:r>
        <w:t xml:space="preserve">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ФОРМИРОВАНИЯ</w:t>
      </w:r>
      <w:r>
        <w:t xml:space="preserve"> </w:t>
      </w:r>
      <w:r>
        <w:rPr>
          <w:rFonts w:hint="eastAsia"/>
        </w:rPr>
        <w:t>ЕДИНОГО</w:t>
      </w:r>
      <w:r>
        <w:t xml:space="preserve"> </w:t>
      </w:r>
      <w:r>
        <w:rPr>
          <w:rFonts w:hint="eastAsia"/>
        </w:rPr>
        <w:t>ОБРАЗОВАТЕЛЬНОГО</w:t>
      </w:r>
      <w:r>
        <w:t xml:space="preserve"> </w:t>
      </w:r>
      <w:r>
        <w:rPr>
          <w:rFonts w:hint="eastAsia"/>
        </w:rPr>
        <w:t>ПРОСТРАНСТВА</w:t>
      </w:r>
      <w:r>
        <w:t xml:space="preserve"> </w:t>
      </w:r>
      <w:r>
        <w:rPr>
          <w:rFonts w:hint="eastAsia"/>
        </w:rPr>
        <w:t>В</w:t>
      </w:r>
      <w:r>
        <w:t xml:space="preserve"> </w:t>
      </w:r>
      <w:r>
        <w:rPr>
          <w:rFonts w:hint="eastAsia"/>
        </w:rPr>
        <w:t>МИРОВОЙ</w:t>
      </w:r>
      <w:r>
        <w:t xml:space="preserve"> </w:t>
      </w:r>
      <w:r>
        <w:rPr>
          <w:rFonts w:hint="eastAsia"/>
        </w:rPr>
        <w:t>ЭКОНОМИКЕ</w:t>
      </w:r>
      <w:r>
        <w:t>............................12</w:t>
      </w:r>
    </w:p>
    <w:p w14:paraId="488E9E43" w14:textId="77777777" w:rsidR="00B322BA" w:rsidRDefault="00B322BA" w:rsidP="00B322BA"/>
    <w:p w14:paraId="225A4B9B" w14:textId="77777777" w:rsidR="00B322BA" w:rsidRDefault="00B322BA" w:rsidP="00B322BA">
      <w:r>
        <w:t xml:space="preserve">1.1. </w:t>
      </w:r>
      <w:r>
        <w:rPr>
          <w:rFonts w:hint="eastAsia"/>
        </w:rPr>
        <w:t>Предпосылки</w:t>
      </w:r>
      <w:r>
        <w:t xml:space="preserve"> </w:t>
      </w:r>
      <w:r>
        <w:rPr>
          <w:rFonts w:hint="eastAsia"/>
        </w:rPr>
        <w:t>и</w:t>
      </w:r>
      <w:r>
        <w:t xml:space="preserve"> </w:t>
      </w:r>
      <w:r>
        <w:rPr>
          <w:rFonts w:hint="eastAsia"/>
        </w:rPr>
        <w:t>факторы</w:t>
      </w:r>
      <w:r>
        <w:t xml:space="preserve"> </w:t>
      </w:r>
      <w:r>
        <w:rPr>
          <w:rFonts w:hint="eastAsia"/>
        </w:rPr>
        <w:t>экономической</w:t>
      </w:r>
      <w:r>
        <w:t xml:space="preserve"> </w:t>
      </w:r>
      <w:r>
        <w:rPr>
          <w:rFonts w:hint="eastAsia"/>
        </w:rPr>
        <w:t>интеграции</w:t>
      </w:r>
      <w:r>
        <w:t xml:space="preserve"> </w:t>
      </w:r>
      <w:r>
        <w:rPr>
          <w:rFonts w:hint="eastAsia"/>
        </w:rPr>
        <w:t>стран</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развития</w:t>
      </w:r>
      <w:r>
        <w:t xml:space="preserve"> </w:t>
      </w:r>
      <w:r>
        <w:rPr>
          <w:rFonts w:hint="eastAsia"/>
        </w:rPr>
        <w:t>мировой</w:t>
      </w:r>
      <w:r>
        <w:t xml:space="preserve"> </w:t>
      </w:r>
      <w:r>
        <w:rPr>
          <w:rFonts w:hint="eastAsia"/>
        </w:rPr>
        <w:t>экономики</w:t>
      </w:r>
      <w:r>
        <w:t>....................................................................................................12</w:t>
      </w:r>
    </w:p>
    <w:p w14:paraId="7D1335EC" w14:textId="77777777" w:rsidR="00B322BA" w:rsidRDefault="00B322BA" w:rsidP="00B322BA"/>
    <w:p w14:paraId="65089CE9" w14:textId="77777777" w:rsidR="00B322BA" w:rsidRDefault="00B322BA" w:rsidP="00B322BA">
      <w:r>
        <w:t xml:space="preserve">1.2. </w:t>
      </w:r>
      <w:r>
        <w:rPr>
          <w:rFonts w:hint="eastAsia"/>
        </w:rPr>
        <w:t>Образование</w:t>
      </w:r>
      <w:r>
        <w:t xml:space="preserve"> </w:t>
      </w:r>
      <w:r>
        <w:rPr>
          <w:rFonts w:hint="eastAsia"/>
        </w:rPr>
        <w:t>как</w:t>
      </w:r>
      <w:r>
        <w:t xml:space="preserve"> </w:t>
      </w:r>
      <w:r>
        <w:rPr>
          <w:rFonts w:hint="eastAsia"/>
        </w:rPr>
        <w:t>фактор</w:t>
      </w:r>
      <w:r>
        <w:t xml:space="preserve"> </w:t>
      </w:r>
      <w:r>
        <w:rPr>
          <w:rFonts w:hint="eastAsia"/>
        </w:rPr>
        <w:t>экономического</w:t>
      </w:r>
      <w:r>
        <w:t xml:space="preserve"> </w:t>
      </w:r>
      <w:r>
        <w:rPr>
          <w:rFonts w:hint="eastAsia"/>
        </w:rPr>
        <w:t>развития</w:t>
      </w:r>
      <w:r>
        <w:t xml:space="preserve"> </w:t>
      </w:r>
      <w:r>
        <w:rPr>
          <w:rFonts w:hint="eastAsia"/>
        </w:rPr>
        <w:t>национальной</w:t>
      </w:r>
      <w:r>
        <w:t xml:space="preserve"> </w:t>
      </w:r>
      <w:r>
        <w:rPr>
          <w:rFonts w:hint="eastAsia"/>
        </w:rPr>
        <w:t>экономики</w:t>
      </w:r>
      <w:r>
        <w:t xml:space="preserve"> </w:t>
      </w:r>
      <w:r>
        <w:rPr>
          <w:rFonts w:hint="eastAsia"/>
        </w:rPr>
        <w:t>и</w:t>
      </w:r>
      <w:r>
        <w:t xml:space="preserve"> </w:t>
      </w:r>
      <w:r>
        <w:rPr>
          <w:rFonts w:hint="eastAsia"/>
        </w:rPr>
        <w:t>интеграционных</w:t>
      </w:r>
      <w:r>
        <w:t xml:space="preserve"> </w:t>
      </w:r>
      <w:r>
        <w:rPr>
          <w:rFonts w:hint="eastAsia"/>
        </w:rPr>
        <w:t>объединений</w:t>
      </w:r>
      <w:r>
        <w:t>..................................................................................................30</w:t>
      </w:r>
    </w:p>
    <w:p w14:paraId="1678925B" w14:textId="77777777" w:rsidR="00B322BA" w:rsidRDefault="00B322BA" w:rsidP="00B322BA"/>
    <w:p w14:paraId="2A935C44" w14:textId="77777777" w:rsidR="00B322BA" w:rsidRDefault="00B322BA" w:rsidP="00B322BA">
      <w:r>
        <w:t xml:space="preserve">1.3. </w:t>
      </w:r>
      <w:r>
        <w:rPr>
          <w:rFonts w:hint="eastAsia"/>
        </w:rPr>
        <w:t>Профессиональное</w:t>
      </w:r>
      <w:r>
        <w:t xml:space="preserve"> </w:t>
      </w:r>
      <w:r>
        <w:rPr>
          <w:rFonts w:hint="eastAsia"/>
        </w:rPr>
        <w:t>образование</w:t>
      </w:r>
      <w:r>
        <w:t xml:space="preserve"> </w:t>
      </w:r>
      <w:r>
        <w:rPr>
          <w:rFonts w:hint="eastAsia"/>
        </w:rPr>
        <w:t>как</w:t>
      </w:r>
      <w:r>
        <w:t xml:space="preserve"> </w:t>
      </w:r>
      <w:r>
        <w:rPr>
          <w:rFonts w:hint="eastAsia"/>
        </w:rPr>
        <w:t>инструмент</w:t>
      </w:r>
      <w:r>
        <w:t xml:space="preserve"> </w:t>
      </w:r>
      <w:r>
        <w:rPr>
          <w:rFonts w:hint="eastAsia"/>
        </w:rPr>
        <w:t>регулирования</w:t>
      </w:r>
      <w:r>
        <w:t xml:space="preserve"> </w:t>
      </w:r>
      <w:r>
        <w:rPr>
          <w:rFonts w:hint="eastAsia"/>
        </w:rPr>
        <w:t>миграции</w:t>
      </w:r>
      <w:r>
        <w:t xml:space="preserve"> </w:t>
      </w:r>
      <w:r>
        <w:rPr>
          <w:rFonts w:hint="eastAsia"/>
        </w:rPr>
        <w:t>и</w:t>
      </w:r>
      <w:r>
        <w:t xml:space="preserve"> </w:t>
      </w:r>
      <w:r>
        <w:rPr>
          <w:rFonts w:hint="eastAsia"/>
        </w:rPr>
        <w:t>рынка</w:t>
      </w:r>
      <w:r>
        <w:t xml:space="preserve"> </w:t>
      </w:r>
      <w:r>
        <w:rPr>
          <w:rFonts w:hint="eastAsia"/>
        </w:rPr>
        <w:t>труда</w:t>
      </w:r>
      <w:r>
        <w:t xml:space="preserve"> </w:t>
      </w:r>
      <w:r>
        <w:rPr>
          <w:rFonts w:hint="eastAsia"/>
        </w:rPr>
        <w:t>в</w:t>
      </w:r>
      <w:r>
        <w:t xml:space="preserve"> </w:t>
      </w:r>
      <w:r>
        <w:rPr>
          <w:rFonts w:hint="eastAsia"/>
        </w:rPr>
        <w:t>процессе</w:t>
      </w:r>
      <w:r>
        <w:t xml:space="preserve"> </w:t>
      </w:r>
      <w:r>
        <w:rPr>
          <w:rFonts w:hint="eastAsia"/>
        </w:rPr>
        <w:t>экономической</w:t>
      </w:r>
      <w:r>
        <w:t xml:space="preserve"> </w:t>
      </w:r>
      <w:r>
        <w:rPr>
          <w:rFonts w:hint="eastAsia"/>
        </w:rPr>
        <w:t>интеграции</w:t>
      </w:r>
      <w:r>
        <w:t>..........................................................................50</w:t>
      </w:r>
    </w:p>
    <w:p w14:paraId="724760CF" w14:textId="77777777" w:rsidR="00B322BA" w:rsidRDefault="00B322BA" w:rsidP="00B322BA"/>
    <w:p w14:paraId="3759E9AC" w14:textId="77777777" w:rsidR="00B322BA" w:rsidRDefault="00B322BA" w:rsidP="00B322BA">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r>
        <w:t>.....................................................................................................66</w:t>
      </w:r>
    </w:p>
    <w:p w14:paraId="0F664AB9" w14:textId="77777777" w:rsidR="00B322BA" w:rsidRDefault="00B322BA" w:rsidP="00B322BA"/>
    <w:p w14:paraId="624D4983" w14:textId="77777777" w:rsidR="00B322BA" w:rsidRDefault="00B322BA" w:rsidP="00B322BA">
      <w:r>
        <w:t xml:space="preserve">2. </w:t>
      </w:r>
      <w:r>
        <w:rPr>
          <w:rFonts w:hint="eastAsia"/>
        </w:rPr>
        <w:t>МЕЖДУНАРОДНЫЙ</w:t>
      </w:r>
      <w:r>
        <w:t xml:space="preserve"> </w:t>
      </w:r>
      <w:r>
        <w:rPr>
          <w:rFonts w:hint="eastAsia"/>
        </w:rPr>
        <w:t>ОПЫТ</w:t>
      </w:r>
      <w:r>
        <w:t xml:space="preserve"> </w:t>
      </w:r>
      <w:r>
        <w:rPr>
          <w:rFonts w:hint="eastAsia"/>
        </w:rPr>
        <w:t>ФОРМИРОВАНИЯ</w:t>
      </w:r>
      <w:r>
        <w:t xml:space="preserve"> </w:t>
      </w:r>
      <w:r>
        <w:rPr>
          <w:rFonts w:hint="eastAsia"/>
        </w:rPr>
        <w:t>ЕДИНОГО</w:t>
      </w:r>
      <w:r>
        <w:t xml:space="preserve"> </w:t>
      </w:r>
      <w:r>
        <w:rPr>
          <w:rFonts w:hint="eastAsia"/>
        </w:rPr>
        <w:t>ОБРАЗОВАТЕЛЬНОГО</w:t>
      </w:r>
      <w:r>
        <w:t xml:space="preserve"> </w:t>
      </w:r>
      <w:r>
        <w:rPr>
          <w:rFonts w:hint="eastAsia"/>
        </w:rPr>
        <w:t>ПРОСТРАНСТВА</w:t>
      </w:r>
      <w:r>
        <w:t xml:space="preserve"> </w:t>
      </w:r>
      <w:r>
        <w:rPr>
          <w:rFonts w:hint="eastAsia"/>
        </w:rPr>
        <w:t>ИНТЕГРАЦИОННОГО</w:t>
      </w:r>
      <w:r>
        <w:t xml:space="preserve"> </w:t>
      </w:r>
      <w:r>
        <w:rPr>
          <w:rFonts w:hint="eastAsia"/>
        </w:rPr>
        <w:t>ОБЪЕДИНЕНИЯ</w:t>
      </w:r>
      <w:r>
        <w:t>.................................................68</w:t>
      </w:r>
    </w:p>
    <w:p w14:paraId="4A0A0A2B" w14:textId="77777777" w:rsidR="00B322BA" w:rsidRDefault="00B322BA" w:rsidP="00B322BA"/>
    <w:p w14:paraId="7E34FCD1" w14:textId="77777777" w:rsidR="00B322BA" w:rsidRDefault="00B322BA" w:rsidP="00B322BA">
      <w:r>
        <w:t xml:space="preserve">2.1. </w:t>
      </w:r>
      <w:r>
        <w:rPr>
          <w:rFonts w:hint="eastAsia"/>
        </w:rPr>
        <w:t>Европейское</w:t>
      </w:r>
      <w:r>
        <w:t xml:space="preserve"> </w:t>
      </w:r>
      <w:r>
        <w:rPr>
          <w:rFonts w:hint="eastAsia"/>
        </w:rPr>
        <w:t>пространство</w:t>
      </w:r>
      <w:r>
        <w:t xml:space="preserve"> </w:t>
      </w:r>
      <w:r>
        <w:rPr>
          <w:rFonts w:hint="eastAsia"/>
        </w:rPr>
        <w:t>высшего</w:t>
      </w:r>
      <w:r>
        <w:t xml:space="preserve"> </w:t>
      </w:r>
      <w:r>
        <w:rPr>
          <w:rFonts w:hint="eastAsia"/>
        </w:rPr>
        <w:t>образования</w:t>
      </w:r>
      <w:r>
        <w:t>........................................................68</w:t>
      </w:r>
    </w:p>
    <w:p w14:paraId="51D3DF07" w14:textId="77777777" w:rsidR="00B322BA" w:rsidRDefault="00B322BA" w:rsidP="00B322BA"/>
    <w:p w14:paraId="481FE82F" w14:textId="77777777" w:rsidR="00B322BA" w:rsidRDefault="00B322BA" w:rsidP="00B322BA">
      <w:r>
        <w:t xml:space="preserve">2.2. </w:t>
      </w:r>
      <w:r>
        <w:rPr>
          <w:rFonts w:hint="eastAsia"/>
        </w:rPr>
        <w:t>Формирование</w:t>
      </w:r>
      <w:r>
        <w:t xml:space="preserve"> </w:t>
      </w:r>
      <w:r>
        <w:rPr>
          <w:rFonts w:hint="eastAsia"/>
        </w:rPr>
        <w:t>единого</w:t>
      </w:r>
      <w:r>
        <w:t xml:space="preserve"> (</w:t>
      </w:r>
      <w:r>
        <w:rPr>
          <w:rFonts w:hint="eastAsia"/>
        </w:rPr>
        <w:t>общего</w:t>
      </w:r>
      <w:r>
        <w:t xml:space="preserve">) </w:t>
      </w:r>
      <w:r>
        <w:rPr>
          <w:rFonts w:hint="eastAsia"/>
        </w:rPr>
        <w:t>образовательного</w:t>
      </w:r>
      <w:r>
        <w:t xml:space="preserve"> </w:t>
      </w:r>
      <w:r>
        <w:rPr>
          <w:rFonts w:hint="eastAsia"/>
        </w:rPr>
        <w:t>пространства</w:t>
      </w:r>
      <w:r>
        <w:t xml:space="preserve"> </w:t>
      </w:r>
      <w:r>
        <w:rPr>
          <w:rFonts w:hint="eastAsia"/>
        </w:rPr>
        <w:t>СНГ</w:t>
      </w:r>
      <w:r>
        <w:t>...................81</w:t>
      </w:r>
    </w:p>
    <w:p w14:paraId="0B1B2859" w14:textId="77777777" w:rsidR="00B322BA" w:rsidRDefault="00B322BA" w:rsidP="00B322BA"/>
    <w:p w14:paraId="2BE78692" w14:textId="77777777" w:rsidR="00B322BA" w:rsidRDefault="00B322BA" w:rsidP="00B322BA">
      <w:r>
        <w:lastRenderedPageBreak/>
        <w:t xml:space="preserve">2.3. </w:t>
      </w:r>
      <w:r>
        <w:rPr>
          <w:rFonts w:hint="eastAsia"/>
        </w:rPr>
        <w:t>Предпосылки</w:t>
      </w:r>
      <w:r>
        <w:t xml:space="preserve"> </w:t>
      </w:r>
      <w:r>
        <w:rPr>
          <w:rFonts w:hint="eastAsia"/>
        </w:rPr>
        <w:t>формирования</w:t>
      </w:r>
      <w:r>
        <w:t xml:space="preserve"> </w:t>
      </w:r>
      <w:r>
        <w:rPr>
          <w:rFonts w:hint="eastAsia"/>
        </w:rPr>
        <w:t>единого</w:t>
      </w:r>
      <w:r>
        <w:t xml:space="preserve"> </w:t>
      </w:r>
      <w:r>
        <w:rPr>
          <w:rFonts w:hint="eastAsia"/>
        </w:rPr>
        <w:t>образовательного</w:t>
      </w:r>
      <w:r>
        <w:t xml:space="preserve"> </w:t>
      </w:r>
      <w:r>
        <w:rPr>
          <w:rFonts w:hint="eastAsia"/>
        </w:rPr>
        <w:t>пространства</w:t>
      </w:r>
      <w:r>
        <w:t xml:space="preserve"> </w:t>
      </w:r>
      <w:r>
        <w:rPr>
          <w:rFonts w:hint="eastAsia"/>
        </w:rPr>
        <w:t>стран</w:t>
      </w:r>
      <w:r>
        <w:t xml:space="preserve"> </w:t>
      </w:r>
      <w:r>
        <w:rPr>
          <w:rFonts w:hint="eastAsia"/>
        </w:rPr>
        <w:t>ЕАЭС</w:t>
      </w:r>
      <w:r>
        <w:t>..........................................................................................................96</w:t>
      </w:r>
    </w:p>
    <w:p w14:paraId="6C225744" w14:textId="77777777" w:rsidR="00B322BA" w:rsidRDefault="00B322BA" w:rsidP="00B322BA"/>
    <w:p w14:paraId="7C7ACFCC" w14:textId="77777777" w:rsidR="00B322BA" w:rsidRDefault="00B322BA" w:rsidP="00B322BA">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r>
        <w:t>................................................................................................121</w:t>
      </w:r>
    </w:p>
    <w:p w14:paraId="0E82CE4E" w14:textId="77777777" w:rsidR="00B322BA" w:rsidRDefault="00B322BA" w:rsidP="00B322BA"/>
    <w:p w14:paraId="4B31504A" w14:textId="77777777" w:rsidR="00B322BA" w:rsidRDefault="00B322BA" w:rsidP="00B322BA">
      <w:r>
        <w:t xml:space="preserve">3. </w:t>
      </w:r>
      <w:r>
        <w:rPr>
          <w:rFonts w:hint="eastAsia"/>
        </w:rPr>
        <w:t>ПЕРСПЕКТИВНЫЕ</w:t>
      </w:r>
      <w:r>
        <w:t xml:space="preserve"> </w:t>
      </w:r>
      <w:r>
        <w:rPr>
          <w:rFonts w:hint="eastAsia"/>
        </w:rPr>
        <w:t>НАПРАВЛЕНИЯ</w:t>
      </w:r>
      <w:r>
        <w:t xml:space="preserve"> </w:t>
      </w:r>
      <w:r>
        <w:rPr>
          <w:rFonts w:hint="eastAsia"/>
        </w:rPr>
        <w:t>ФОРМИРОВАНИЯ</w:t>
      </w:r>
      <w:r>
        <w:t xml:space="preserve"> </w:t>
      </w:r>
      <w:r>
        <w:rPr>
          <w:rFonts w:hint="eastAsia"/>
        </w:rPr>
        <w:t>ЕДИНОГО</w:t>
      </w:r>
      <w:r>
        <w:t xml:space="preserve"> </w:t>
      </w:r>
      <w:r>
        <w:rPr>
          <w:rFonts w:hint="eastAsia"/>
        </w:rPr>
        <w:t>ОБРАЗОВАТЕЛЬНОГО</w:t>
      </w:r>
      <w:r>
        <w:t xml:space="preserve"> </w:t>
      </w:r>
      <w:r>
        <w:rPr>
          <w:rFonts w:hint="eastAsia"/>
        </w:rPr>
        <w:t>ПРОСТРАНСТВА</w:t>
      </w:r>
      <w:r>
        <w:t xml:space="preserve"> </w:t>
      </w:r>
      <w:r>
        <w:rPr>
          <w:rFonts w:hint="eastAsia"/>
        </w:rPr>
        <w:t>ГОСУДАРСТВ</w:t>
      </w:r>
      <w:r>
        <w:t>-</w:t>
      </w:r>
      <w:r>
        <w:rPr>
          <w:rFonts w:hint="eastAsia"/>
        </w:rPr>
        <w:t>ЧЛЕНОВ</w:t>
      </w:r>
      <w:r>
        <w:t xml:space="preserve"> </w:t>
      </w:r>
      <w:r>
        <w:rPr>
          <w:rFonts w:hint="eastAsia"/>
        </w:rPr>
        <w:t>ЕАЭС</w:t>
      </w:r>
      <w:r>
        <w:t>.....................123</w:t>
      </w:r>
    </w:p>
    <w:p w14:paraId="3DE20B70" w14:textId="77777777" w:rsidR="00B322BA" w:rsidRDefault="00B322BA" w:rsidP="00B322BA"/>
    <w:p w14:paraId="23DD9863" w14:textId="77777777" w:rsidR="00B322BA" w:rsidRDefault="00B322BA" w:rsidP="00B322BA">
      <w:r>
        <w:t xml:space="preserve">3.1. </w:t>
      </w:r>
      <w:r>
        <w:rPr>
          <w:rFonts w:hint="eastAsia"/>
        </w:rPr>
        <w:t>Развитие</w:t>
      </w:r>
      <w:r>
        <w:t xml:space="preserve"> </w:t>
      </w:r>
      <w:r>
        <w:rPr>
          <w:rFonts w:hint="eastAsia"/>
        </w:rPr>
        <w:t>экспорта</w:t>
      </w:r>
      <w:r>
        <w:t xml:space="preserve"> </w:t>
      </w:r>
      <w:r>
        <w:rPr>
          <w:rFonts w:hint="eastAsia"/>
        </w:rPr>
        <w:t>российских</w:t>
      </w:r>
      <w:r>
        <w:t xml:space="preserve"> </w:t>
      </w:r>
      <w:r>
        <w:rPr>
          <w:rFonts w:hint="eastAsia"/>
        </w:rPr>
        <w:t>образовательных</w:t>
      </w:r>
      <w:r>
        <w:t xml:space="preserve"> </w:t>
      </w:r>
      <w:r>
        <w:rPr>
          <w:rFonts w:hint="eastAsia"/>
        </w:rPr>
        <w:t>услуг</w:t>
      </w:r>
      <w:r>
        <w:t xml:space="preserve"> </w:t>
      </w:r>
      <w:r>
        <w:rPr>
          <w:rFonts w:hint="eastAsia"/>
        </w:rPr>
        <w:t>в</w:t>
      </w:r>
      <w:r>
        <w:t xml:space="preserve"> </w:t>
      </w:r>
      <w:r>
        <w:rPr>
          <w:rFonts w:hint="eastAsia"/>
        </w:rPr>
        <w:t>государства</w:t>
      </w:r>
      <w:r>
        <w:t>-</w:t>
      </w:r>
      <w:r>
        <w:rPr>
          <w:rFonts w:hint="eastAsia"/>
        </w:rPr>
        <w:t>члены</w:t>
      </w:r>
      <w:r>
        <w:t xml:space="preserve"> </w:t>
      </w:r>
      <w:r>
        <w:rPr>
          <w:rFonts w:hint="eastAsia"/>
        </w:rPr>
        <w:t>ЕАЭС</w:t>
      </w:r>
      <w:r>
        <w:t xml:space="preserve"> 123</w:t>
      </w:r>
    </w:p>
    <w:p w14:paraId="072BD97F" w14:textId="77777777" w:rsidR="00B322BA" w:rsidRDefault="00B322BA" w:rsidP="00B322BA"/>
    <w:p w14:paraId="38439436" w14:textId="77777777" w:rsidR="00B322BA" w:rsidRDefault="00B322BA" w:rsidP="00B322BA">
      <w:r>
        <w:t xml:space="preserve">3.2. </w:t>
      </w:r>
      <w:r>
        <w:rPr>
          <w:rFonts w:hint="eastAsia"/>
        </w:rPr>
        <w:t>Формирование</w:t>
      </w:r>
      <w:r>
        <w:t xml:space="preserve"> </w:t>
      </w:r>
      <w:r>
        <w:rPr>
          <w:rFonts w:hint="eastAsia"/>
        </w:rPr>
        <w:t>и</w:t>
      </w:r>
      <w:r>
        <w:t xml:space="preserve"> </w:t>
      </w:r>
      <w:r>
        <w:rPr>
          <w:rFonts w:hint="eastAsia"/>
        </w:rPr>
        <w:t>функционирование</w:t>
      </w:r>
      <w:r>
        <w:t xml:space="preserve"> </w:t>
      </w:r>
      <w:r>
        <w:rPr>
          <w:rFonts w:hint="eastAsia"/>
        </w:rPr>
        <w:t>международных</w:t>
      </w:r>
      <w:r>
        <w:t xml:space="preserve"> </w:t>
      </w:r>
      <w:r>
        <w:rPr>
          <w:rFonts w:hint="eastAsia"/>
        </w:rPr>
        <w:t>образовательных</w:t>
      </w:r>
      <w:r>
        <w:t xml:space="preserve"> </w:t>
      </w:r>
      <w:r>
        <w:rPr>
          <w:rFonts w:hint="eastAsia"/>
        </w:rPr>
        <w:t>кластеров</w:t>
      </w:r>
      <w:r>
        <w:t xml:space="preserve"> </w:t>
      </w:r>
      <w:r>
        <w:rPr>
          <w:rFonts w:hint="eastAsia"/>
        </w:rPr>
        <w:t>на</w:t>
      </w:r>
      <w:r>
        <w:t xml:space="preserve"> </w:t>
      </w:r>
      <w:r>
        <w:rPr>
          <w:rFonts w:hint="eastAsia"/>
        </w:rPr>
        <w:t>пространстве</w:t>
      </w:r>
      <w:r>
        <w:t xml:space="preserve"> </w:t>
      </w:r>
      <w:r>
        <w:rPr>
          <w:rFonts w:hint="eastAsia"/>
        </w:rPr>
        <w:t>ЕАЭС</w:t>
      </w:r>
      <w:r>
        <w:t>..................................................................................................................137</w:t>
      </w:r>
    </w:p>
    <w:p w14:paraId="1399A281" w14:textId="77777777" w:rsidR="00B322BA" w:rsidRDefault="00B322BA" w:rsidP="00B322BA"/>
    <w:p w14:paraId="07FBDBE6" w14:textId="77777777" w:rsidR="00B322BA" w:rsidRDefault="00B322BA" w:rsidP="00B322BA">
      <w:r>
        <w:t xml:space="preserve">3.3.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развитию</w:t>
      </w:r>
      <w:r>
        <w:t xml:space="preserve"> </w:t>
      </w:r>
      <w:r>
        <w:rPr>
          <w:rFonts w:hint="eastAsia"/>
        </w:rPr>
        <w:t>межстранового</w:t>
      </w:r>
      <w:r>
        <w:t xml:space="preserve"> </w:t>
      </w:r>
      <w:r>
        <w:rPr>
          <w:rFonts w:hint="eastAsia"/>
        </w:rPr>
        <w:t>взаимодействия</w:t>
      </w:r>
      <w:r>
        <w:t xml:space="preserve"> </w:t>
      </w:r>
      <w:r>
        <w:rPr>
          <w:rFonts w:hint="eastAsia"/>
        </w:rPr>
        <w:t>в</w:t>
      </w:r>
      <w:r>
        <w:t xml:space="preserve"> </w:t>
      </w:r>
      <w:r>
        <w:rPr>
          <w:rFonts w:hint="eastAsia"/>
        </w:rPr>
        <w:t>сфере</w:t>
      </w:r>
      <w:r>
        <w:t xml:space="preserve"> </w:t>
      </w:r>
      <w:r>
        <w:rPr>
          <w:rFonts w:hint="eastAsia"/>
        </w:rPr>
        <w:t>образования</w:t>
      </w:r>
      <w:r>
        <w:t xml:space="preserve"> </w:t>
      </w:r>
      <w:r>
        <w:rPr>
          <w:rFonts w:hint="eastAsia"/>
        </w:rPr>
        <w:t>в</w:t>
      </w:r>
      <w:r>
        <w:t xml:space="preserve"> </w:t>
      </w:r>
      <w:r>
        <w:rPr>
          <w:rFonts w:hint="eastAsia"/>
        </w:rPr>
        <w:t>рамках</w:t>
      </w:r>
      <w:r>
        <w:t xml:space="preserve"> </w:t>
      </w:r>
      <w:r>
        <w:rPr>
          <w:rFonts w:hint="eastAsia"/>
        </w:rPr>
        <w:t>евразийского</w:t>
      </w:r>
      <w:r>
        <w:t xml:space="preserve"> </w:t>
      </w:r>
      <w:r>
        <w:rPr>
          <w:rFonts w:hint="eastAsia"/>
        </w:rPr>
        <w:t>проекта</w:t>
      </w:r>
      <w:r>
        <w:t>.........................................................................144</w:t>
      </w:r>
    </w:p>
    <w:p w14:paraId="642FC066" w14:textId="77777777" w:rsidR="00B322BA" w:rsidRDefault="00B322BA" w:rsidP="00B322BA"/>
    <w:p w14:paraId="16F4EB97" w14:textId="77777777" w:rsidR="00B322BA" w:rsidRDefault="00B322BA" w:rsidP="00B322BA">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r>
        <w:t>..................................................................................................156</w:t>
      </w:r>
    </w:p>
    <w:p w14:paraId="4CFEADDC" w14:textId="77777777" w:rsidR="00B322BA" w:rsidRDefault="00B322BA" w:rsidP="00B322BA"/>
    <w:p w14:paraId="6160BEFD" w14:textId="77777777" w:rsidR="00B322BA" w:rsidRDefault="00B322BA" w:rsidP="00B322BA">
      <w:r>
        <w:rPr>
          <w:rFonts w:hint="eastAsia"/>
        </w:rPr>
        <w:t>ЗАКЛЮЧЕНИЕ</w:t>
      </w:r>
      <w:r>
        <w:t>............................................................................................................................158</w:t>
      </w:r>
    </w:p>
    <w:p w14:paraId="578BE998" w14:textId="77777777" w:rsidR="00B322BA" w:rsidRDefault="00B322BA" w:rsidP="00B322BA"/>
    <w:p w14:paraId="2D8D4576" w14:textId="77777777" w:rsidR="00B322BA" w:rsidRDefault="00B322BA" w:rsidP="00B322BA">
      <w:r>
        <w:rPr>
          <w:rFonts w:hint="eastAsia"/>
        </w:rPr>
        <w:t>СПИСОК</w:t>
      </w:r>
      <w:r>
        <w:t xml:space="preserve"> </w:t>
      </w:r>
      <w:r>
        <w:rPr>
          <w:rFonts w:hint="eastAsia"/>
        </w:rPr>
        <w:t>ИСПОЛЬЗОВАННЫХ</w:t>
      </w:r>
      <w:r>
        <w:t xml:space="preserve"> </w:t>
      </w:r>
      <w:r>
        <w:rPr>
          <w:rFonts w:hint="eastAsia"/>
        </w:rPr>
        <w:t>ИСТОЧНИКОВ</w:t>
      </w:r>
      <w:r>
        <w:t>...................................................................165</w:t>
      </w:r>
    </w:p>
    <w:p w14:paraId="1FAE8028" w14:textId="77777777" w:rsidR="00B322BA" w:rsidRDefault="00B322BA" w:rsidP="00B322BA"/>
    <w:p w14:paraId="0F76571E" w14:textId="04775288" w:rsidR="00B322BA" w:rsidRPr="00B322BA" w:rsidRDefault="00B322BA" w:rsidP="00B322BA">
      <w:r>
        <w:rPr>
          <w:rFonts w:hint="eastAsia"/>
        </w:rPr>
        <w:t>ПРИЛОЖЕНИЯ</w:t>
      </w:r>
      <w:r>
        <w:t>............................................................................................................................192</w:t>
      </w:r>
    </w:p>
    <w:sectPr w:rsidR="00B322BA" w:rsidRPr="00B322BA" w:rsidSect="003C79C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40BBD" w14:textId="77777777" w:rsidR="003C79C6" w:rsidRDefault="003C79C6">
      <w:pPr>
        <w:spacing w:after="0" w:line="240" w:lineRule="auto"/>
      </w:pPr>
      <w:r>
        <w:separator/>
      </w:r>
    </w:p>
  </w:endnote>
  <w:endnote w:type="continuationSeparator" w:id="0">
    <w:p w14:paraId="3DEF131B" w14:textId="77777777" w:rsidR="003C79C6" w:rsidRDefault="003C7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495FD" w14:textId="77777777" w:rsidR="003C79C6" w:rsidRDefault="003C79C6"/>
    <w:p w14:paraId="4C4AF1B6" w14:textId="77777777" w:rsidR="003C79C6" w:rsidRDefault="003C79C6"/>
    <w:p w14:paraId="7227B50C" w14:textId="77777777" w:rsidR="003C79C6" w:rsidRDefault="003C79C6"/>
    <w:p w14:paraId="785976B5" w14:textId="77777777" w:rsidR="003C79C6" w:rsidRDefault="003C79C6"/>
    <w:p w14:paraId="1B2BE695" w14:textId="77777777" w:rsidR="003C79C6" w:rsidRDefault="003C79C6"/>
    <w:p w14:paraId="7E399A19" w14:textId="77777777" w:rsidR="003C79C6" w:rsidRDefault="003C79C6"/>
    <w:p w14:paraId="02D9A53A" w14:textId="77777777" w:rsidR="003C79C6" w:rsidRDefault="003C79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A52EEA" wp14:editId="62059F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405F0" w14:textId="77777777" w:rsidR="003C79C6" w:rsidRDefault="003C79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A52E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1405F0" w14:textId="77777777" w:rsidR="003C79C6" w:rsidRDefault="003C79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A44429" w14:textId="77777777" w:rsidR="003C79C6" w:rsidRDefault="003C79C6"/>
    <w:p w14:paraId="22D7CB8A" w14:textId="77777777" w:rsidR="003C79C6" w:rsidRDefault="003C79C6"/>
    <w:p w14:paraId="4BA8343D" w14:textId="77777777" w:rsidR="003C79C6" w:rsidRDefault="003C79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D5F80F" wp14:editId="079A15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68C8A" w14:textId="77777777" w:rsidR="003C79C6" w:rsidRDefault="003C79C6"/>
                          <w:p w14:paraId="3DAA4A32" w14:textId="77777777" w:rsidR="003C79C6" w:rsidRDefault="003C79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D5F8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E68C8A" w14:textId="77777777" w:rsidR="003C79C6" w:rsidRDefault="003C79C6"/>
                    <w:p w14:paraId="3DAA4A32" w14:textId="77777777" w:rsidR="003C79C6" w:rsidRDefault="003C79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E8F077" w14:textId="77777777" w:rsidR="003C79C6" w:rsidRDefault="003C79C6"/>
    <w:p w14:paraId="195DB2B7" w14:textId="77777777" w:rsidR="003C79C6" w:rsidRDefault="003C79C6">
      <w:pPr>
        <w:rPr>
          <w:sz w:val="2"/>
          <w:szCs w:val="2"/>
        </w:rPr>
      </w:pPr>
    </w:p>
    <w:p w14:paraId="3A9DD3C6" w14:textId="77777777" w:rsidR="003C79C6" w:rsidRDefault="003C79C6"/>
    <w:p w14:paraId="53D21CBC" w14:textId="77777777" w:rsidR="003C79C6" w:rsidRDefault="003C79C6">
      <w:pPr>
        <w:spacing w:after="0" w:line="240" w:lineRule="auto"/>
      </w:pPr>
    </w:p>
  </w:footnote>
  <w:footnote w:type="continuationSeparator" w:id="0">
    <w:p w14:paraId="7AB9D66D" w14:textId="77777777" w:rsidR="003C79C6" w:rsidRDefault="003C7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9C6"/>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16013</TotalTime>
  <Pages>2</Pages>
  <Words>450</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2523</cp:revision>
  <cp:lastPrinted>2009-02-06T05:36:00Z</cp:lastPrinted>
  <dcterms:created xsi:type="dcterms:W3CDTF">2024-04-09T10:20:00Z</dcterms:created>
  <dcterms:modified xsi:type="dcterms:W3CDTF">2024-04-28T11:42:00Z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