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649EE"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Гимадутдинов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Олег</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Александрович</w:t>
      </w:r>
      <w:r w:rsidRPr="00AA1B21">
        <w:rPr>
          <w:rFonts w:ascii="Helvetica" w:hAnsi="Helvetica" w:cs="Helvetica"/>
          <w:b/>
          <w:bCs/>
          <w:color w:val="222222"/>
          <w:sz w:val="21"/>
          <w:szCs w:val="21"/>
        </w:rPr>
        <w:t>.</w:t>
      </w:r>
    </w:p>
    <w:p w14:paraId="79AEE0E9"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Метилирование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лимфоцитов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хроническим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лимфолейкозом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диссертация</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кандидата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биологических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наук</w:t>
      </w:r>
      <w:r w:rsidRPr="00AA1B21">
        <w:rPr>
          <w:rFonts w:ascii="Helvetica" w:hAnsi="Helvetica" w:cs="Helvetica"/>
          <w:b/>
          <w:bCs/>
          <w:color w:val="222222"/>
          <w:sz w:val="21"/>
          <w:szCs w:val="21"/>
        </w:rPr>
        <w:t xml:space="preserve"> : 03.00.04. - </w:t>
      </w:r>
      <w:r w:rsidRPr="00AA1B21">
        <w:rPr>
          <w:rFonts w:ascii="Helvetica" w:hAnsi="Helvetica" w:cs="Helvetica" w:hint="eastAsia"/>
          <w:b/>
          <w:bCs/>
          <w:color w:val="222222"/>
          <w:sz w:val="21"/>
          <w:szCs w:val="21"/>
        </w:rPr>
        <w:t>Москва</w:t>
      </w:r>
      <w:r w:rsidRPr="00AA1B21">
        <w:rPr>
          <w:rFonts w:ascii="Helvetica" w:hAnsi="Helvetica" w:cs="Helvetica"/>
          <w:b/>
          <w:bCs/>
          <w:color w:val="222222"/>
          <w:sz w:val="21"/>
          <w:szCs w:val="21"/>
        </w:rPr>
        <w:t xml:space="preserve">, 1984. - 164 </w:t>
      </w:r>
      <w:r w:rsidRPr="00AA1B21">
        <w:rPr>
          <w:rFonts w:ascii="Helvetica" w:hAnsi="Helvetica" w:cs="Helvetica" w:hint="eastAsia"/>
          <w:b/>
          <w:bCs/>
          <w:color w:val="222222"/>
          <w:sz w:val="21"/>
          <w:szCs w:val="21"/>
        </w:rPr>
        <w:t>с</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ил</w:t>
      </w:r>
      <w:r w:rsidRPr="00AA1B21">
        <w:rPr>
          <w:rFonts w:ascii="Helvetica" w:hAnsi="Helvetica" w:cs="Helvetica"/>
          <w:b/>
          <w:bCs/>
          <w:color w:val="222222"/>
          <w:sz w:val="21"/>
          <w:szCs w:val="21"/>
        </w:rPr>
        <w:t>.</w:t>
      </w:r>
    </w:p>
    <w:p w14:paraId="44F7465A"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больше</w:t>
      </w:r>
    </w:p>
    <w:p w14:paraId="5D52C056"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Цитаты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текста</w:t>
      </w:r>
      <w:r w:rsidRPr="00AA1B21">
        <w:rPr>
          <w:rFonts w:ascii="Helvetica" w:hAnsi="Helvetica" w:cs="Helvetica"/>
          <w:b/>
          <w:bCs/>
          <w:color w:val="222222"/>
          <w:sz w:val="21"/>
          <w:szCs w:val="21"/>
        </w:rPr>
        <w:t>:</w:t>
      </w:r>
    </w:p>
    <w:p w14:paraId="4AA994AF"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стр</w:t>
      </w:r>
      <w:r w:rsidRPr="00AA1B21">
        <w:rPr>
          <w:rFonts w:ascii="Helvetica" w:hAnsi="Helvetica" w:cs="Helvetica"/>
          <w:b/>
          <w:bCs/>
          <w:color w:val="222222"/>
          <w:sz w:val="21"/>
          <w:szCs w:val="21"/>
        </w:rPr>
        <w:t>. 1</w:t>
      </w:r>
    </w:p>
    <w:p w14:paraId="66B9D790"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ИМЕНИ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В</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ЛОМОНОСОВА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правах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рукописи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ГИМАДУТДИНОВ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Олег</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Александрович</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УДК</w:t>
      </w:r>
      <w:r w:rsidRPr="00AA1B21">
        <w:rPr>
          <w:rFonts w:ascii="Helvetica" w:hAnsi="Helvetica" w:cs="Helvetica"/>
          <w:b/>
          <w:bCs/>
          <w:color w:val="222222"/>
          <w:sz w:val="21"/>
          <w:szCs w:val="21"/>
        </w:rPr>
        <w:t xml:space="preserve"> 547.963.3:577.152.211 </w:t>
      </w:r>
      <w:r w:rsidRPr="00AA1B21">
        <w:rPr>
          <w:rFonts w:ascii="Helvetica" w:hAnsi="Helvetica" w:cs="Helvetica" w:hint="eastAsia"/>
          <w:b/>
          <w:bCs/>
          <w:color w:val="222222"/>
          <w:sz w:val="21"/>
          <w:szCs w:val="21"/>
        </w:rPr>
        <w:t>МЕТИЛИРОВАНИЕ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w:t>
      </w:r>
      <w:r w:rsidRPr="00AA1B21">
        <w:rPr>
          <w:rFonts w:ascii="Helvetica" w:hAnsi="Helvetica" w:cs="Helvetica"/>
          <w:b/>
          <w:bCs/>
          <w:color w:val="222222"/>
          <w:sz w:val="21"/>
          <w:szCs w:val="21"/>
        </w:rPr>
        <w:t>0</w:t>
      </w:r>
      <w:r w:rsidRPr="00AA1B21">
        <w:rPr>
          <w:rFonts w:ascii="Helvetica" w:hAnsi="Helvetica" w:cs="Helvetica" w:hint="eastAsia"/>
          <w:b/>
          <w:bCs/>
          <w:color w:val="222222"/>
          <w:sz w:val="21"/>
          <w:szCs w:val="21"/>
        </w:rPr>
        <w:t>Щ</w:t>
      </w:r>
      <w:r w:rsidRPr="00AA1B21">
        <w:rPr>
          <w:rFonts w:ascii="Helvetica" w:hAnsi="Helvetica" w:cs="Helvetica"/>
          <w:b/>
          <w:bCs/>
          <w:color w:val="222222"/>
          <w:sz w:val="21"/>
          <w:szCs w:val="21"/>
        </w:rPr>
        <w:t>1</w:t>
      </w:r>
      <w:r w:rsidRPr="00AA1B21">
        <w:rPr>
          <w:rFonts w:ascii="Helvetica" w:hAnsi="Helvetica" w:cs="Helvetica" w:hint="eastAsia"/>
          <w:b/>
          <w:bCs/>
          <w:color w:val="222222"/>
          <w:sz w:val="21"/>
          <w:szCs w:val="21"/>
        </w:rPr>
        <w:t>Т</w:t>
      </w:r>
      <w:r w:rsidRPr="00AA1B21">
        <w:rPr>
          <w:rFonts w:ascii="Helvetica" w:hAnsi="Helvetica" w:cs="Helvetica"/>
          <w:b/>
          <w:bCs/>
          <w:color w:val="222222"/>
          <w:sz w:val="21"/>
          <w:szCs w:val="21"/>
        </w:rPr>
        <w:t>0</w:t>
      </w:r>
      <w:r w:rsidRPr="00AA1B21">
        <w:rPr>
          <w:rFonts w:ascii="Helvetica" w:hAnsi="Helvetica" w:cs="Helvetica" w:hint="eastAsia"/>
          <w:b/>
          <w:bCs/>
          <w:color w:val="222222"/>
          <w:sz w:val="21"/>
          <w:szCs w:val="21"/>
        </w:rPr>
        <w:t>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ХРОНИЧЕСКИМ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ЛЙМФОЛЕЙКОЗОМ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r w:rsidRPr="00AA1B21">
        <w:rPr>
          <w:rFonts w:ascii="Helvetica" w:hAnsi="Helvetica" w:cs="Helvetica"/>
          <w:b/>
          <w:bCs/>
          <w:color w:val="222222"/>
          <w:sz w:val="21"/>
          <w:szCs w:val="21"/>
        </w:rPr>
        <w:t xml:space="preserve"> 03.00.04 - </w:t>
      </w:r>
      <w:r w:rsidRPr="00AA1B21">
        <w:rPr>
          <w:rFonts w:ascii="Helvetica" w:hAnsi="Helvetica" w:cs="Helvetica" w:hint="eastAsia"/>
          <w:b/>
          <w:bCs/>
          <w:color w:val="222222"/>
          <w:sz w:val="21"/>
          <w:szCs w:val="21"/>
        </w:rPr>
        <w:t>Биохимия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Диссертация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соискание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ученой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степени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кандидата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биологических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наук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Научный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руководитель</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доктор</w:t>
      </w:r>
    </w:p>
    <w:p w14:paraId="028F8EED"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стр</w:t>
      </w:r>
      <w:r w:rsidRPr="00AA1B21">
        <w:rPr>
          <w:rFonts w:ascii="Helvetica" w:hAnsi="Helvetica" w:cs="Helvetica"/>
          <w:b/>
          <w:bCs/>
          <w:color w:val="222222"/>
          <w:sz w:val="21"/>
          <w:szCs w:val="21"/>
        </w:rPr>
        <w:t>. 2</w:t>
      </w:r>
    </w:p>
    <w:p w14:paraId="586AC4E1"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активности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экстрактах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животных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тканей</w:t>
      </w:r>
      <w:r w:rsidRPr="00AA1B21">
        <w:rPr>
          <w:rFonts w:ascii="Helvetica" w:hAnsi="Helvetica" w:cs="Helvetica"/>
          <w:b/>
          <w:bCs/>
          <w:color w:val="222222"/>
          <w:sz w:val="21"/>
          <w:szCs w:val="21"/>
        </w:rPr>
        <w:t xml:space="preserve"> 3. </w:t>
      </w:r>
      <w:r w:rsidRPr="00AA1B21">
        <w:rPr>
          <w:rFonts w:ascii="Helvetica" w:hAnsi="Helvetica" w:cs="Helvetica" w:hint="eastAsia"/>
          <w:b/>
          <w:bCs/>
          <w:color w:val="222222"/>
          <w:sz w:val="21"/>
          <w:szCs w:val="21"/>
        </w:rPr>
        <w:t>Неэнзиматическая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модификация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присут­</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ствии</w:t>
      </w:r>
      <w:r w:rsidRPr="00AA1B21">
        <w:rPr>
          <w:rFonts w:ascii="Helvetica" w:hAnsi="Helvetica" w:cs="Helvetica"/>
          <w:b/>
          <w:bCs/>
          <w:color w:val="222222"/>
          <w:sz w:val="21"/>
          <w:szCs w:val="21"/>
        </w:rPr>
        <w:t xml:space="preserve"> s-</w:t>
      </w:r>
      <w:r w:rsidRPr="00AA1B21">
        <w:rPr>
          <w:rFonts w:ascii="Helvetica" w:hAnsi="Helvetica" w:cs="Helvetica" w:hint="eastAsia"/>
          <w:b/>
          <w:bCs/>
          <w:color w:val="222222"/>
          <w:sz w:val="21"/>
          <w:szCs w:val="21"/>
        </w:rPr>
        <w:t>аденозилмвтионина</w:t>
      </w:r>
      <w:r w:rsidRPr="00AA1B21">
        <w:rPr>
          <w:rFonts w:ascii="Helvetica" w:hAnsi="Helvetica" w:cs="Helvetica"/>
          <w:b/>
          <w:bCs/>
          <w:color w:val="222222"/>
          <w:sz w:val="21"/>
          <w:szCs w:val="21"/>
        </w:rPr>
        <w:t xml:space="preserve"> 4. </w:t>
      </w:r>
      <w:r w:rsidRPr="00AA1B21">
        <w:rPr>
          <w:rFonts w:ascii="Helvetica" w:hAnsi="Helvetica" w:cs="Helvetica" w:hint="eastAsia"/>
          <w:b/>
          <w:bCs/>
          <w:color w:val="222222"/>
          <w:sz w:val="21"/>
          <w:szCs w:val="21"/>
        </w:rPr>
        <w:t>Выделение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очистка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цитов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здоровых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ким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лимфолейкозом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r w:rsidRPr="00AA1B21">
        <w:rPr>
          <w:rFonts w:ascii="Helvetica" w:hAnsi="Helvetica" w:cs="Helvetica"/>
          <w:b/>
          <w:bCs/>
          <w:color w:val="222222"/>
          <w:sz w:val="21"/>
          <w:szCs w:val="21"/>
        </w:rPr>
        <w:t xml:space="preserve"> 5. </w:t>
      </w:r>
      <w:r w:rsidRPr="00AA1B21">
        <w:rPr>
          <w:rFonts w:ascii="Helvetica" w:hAnsi="Helvetica" w:cs="Helvetica" w:hint="eastAsia"/>
          <w:b/>
          <w:bCs/>
          <w:color w:val="222222"/>
          <w:sz w:val="21"/>
          <w:szCs w:val="21"/>
        </w:rPr>
        <w:t>Свойства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лимфоцитов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здоровых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хроническим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лимфолейко­</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зом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r w:rsidRPr="00AA1B21">
        <w:rPr>
          <w:rFonts w:ascii="Helvetica" w:hAnsi="Helvetica" w:cs="Helvetica"/>
          <w:b/>
          <w:bCs/>
          <w:color w:val="222222"/>
          <w:sz w:val="21"/>
          <w:szCs w:val="21"/>
        </w:rPr>
        <w:t xml:space="preserve"> 109 96 83 73 64 14 30 39 45 64 8 5 8 - 3 </w:t>
      </w:r>
      <w:r w:rsidRPr="00AA1B21">
        <w:rPr>
          <w:rFonts w:ascii="Helvetica" w:hAnsi="Helvetica" w:cs="Helvetica" w:hint="eastAsia"/>
          <w:b/>
          <w:bCs/>
          <w:color w:val="222222"/>
          <w:sz w:val="21"/>
          <w:szCs w:val="21"/>
        </w:rPr>
        <w:t>стр</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ГЛАВА</w:t>
      </w:r>
      <w:r w:rsidRPr="00AA1B21">
        <w:rPr>
          <w:rFonts w:ascii="Helvetica" w:hAnsi="Helvetica" w:cs="Helvetica"/>
          <w:b/>
          <w:bCs/>
          <w:color w:val="222222"/>
          <w:sz w:val="21"/>
          <w:szCs w:val="21"/>
        </w:rPr>
        <w:t xml:space="preserve"> 1</w:t>
      </w:r>
      <w:r w:rsidRPr="00AA1B21">
        <w:rPr>
          <w:rFonts w:ascii="Helvetica" w:hAnsi="Helvetica" w:cs="Helvetica" w:hint="eastAsia"/>
          <w:b/>
          <w:bCs/>
          <w:color w:val="222222"/>
          <w:sz w:val="21"/>
          <w:szCs w:val="21"/>
        </w:rPr>
        <w:t>У</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ОБЩЕЕ</w:t>
      </w:r>
      <w:r w:rsidRPr="00AA1B21">
        <w:rPr>
          <w:rFonts w:ascii="Helvetica" w:hAnsi="Helvetica" w:cs="Helvetica"/>
          <w:b/>
          <w:bCs/>
          <w:color w:val="222222"/>
          <w:sz w:val="21"/>
          <w:szCs w:val="21"/>
        </w:rPr>
        <w:t>...</w:t>
      </w:r>
    </w:p>
    <w:p w14:paraId="130FE115"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стр</w:t>
      </w:r>
      <w:r w:rsidRPr="00AA1B21">
        <w:rPr>
          <w:rFonts w:ascii="Helvetica" w:hAnsi="Helvetica" w:cs="Helvetica"/>
          <w:b/>
          <w:bCs/>
          <w:color w:val="222222"/>
          <w:sz w:val="21"/>
          <w:szCs w:val="21"/>
        </w:rPr>
        <w:t>. 108</w:t>
      </w:r>
    </w:p>
    <w:p w14:paraId="633A97FA"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проанализировать</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зозможность</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существования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множественности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лимфоци­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тах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ХЛЛ</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r w:rsidRPr="00AA1B21">
        <w:rPr>
          <w:rFonts w:ascii="Helvetica" w:hAnsi="Helvetica" w:cs="Helvetica"/>
          <w:b/>
          <w:bCs/>
          <w:color w:val="222222"/>
          <w:sz w:val="21"/>
          <w:szCs w:val="21"/>
        </w:rPr>
        <w:t xml:space="preserve">. - 109 5. </w:t>
      </w:r>
      <w:r w:rsidRPr="00AA1B21">
        <w:rPr>
          <w:rFonts w:ascii="Helvetica" w:hAnsi="Helvetica" w:cs="Helvetica" w:hint="eastAsia"/>
          <w:b/>
          <w:bCs/>
          <w:color w:val="222222"/>
          <w:sz w:val="21"/>
          <w:szCs w:val="21"/>
        </w:rPr>
        <w:t>Свойства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лимфоцитов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здоровых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хроническим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лимфолейкозом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Выделенные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частично</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очищенные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нормальных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лейкозных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лимфоцитов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термолабильны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при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нагревании</w:t>
      </w:r>
    </w:p>
    <w:p w14:paraId="59E5383F" w14:textId="77777777" w:rsidR="00AA1B21" w:rsidRPr="00AA1B21" w:rsidRDefault="00AA1B21" w:rsidP="00AA1B21">
      <w:pPr>
        <w:rPr>
          <w:rFonts w:ascii="Helvetica" w:hAnsi="Helvetica" w:cs="Helvetica"/>
          <w:b/>
          <w:bCs/>
          <w:color w:val="222222"/>
          <w:sz w:val="21"/>
          <w:szCs w:val="21"/>
        </w:rPr>
      </w:pPr>
    </w:p>
    <w:p w14:paraId="49ABAE57"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Оглавление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диссертации</w:t>
      </w:r>
    </w:p>
    <w:p w14:paraId="5A4C1732"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кандидат</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биологических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наук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Гимадутдинов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Олег</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Александрович</w:t>
      </w:r>
    </w:p>
    <w:p w14:paraId="3422BFF7"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lastRenderedPageBreak/>
        <w:t>ВВЕДЕНИЕ</w:t>
      </w:r>
    </w:p>
    <w:p w14:paraId="342B48AA" w14:textId="77777777" w:rsidR="00AA1B21" w:rsidRPr="00AA1B21" w:rsidRDefault="00AA1B21" w:rsidP="00AA1B21">
      <w:pPr>
        <w:rPr>
          <w:rFonts w:ascii="Helvetica" w:hAnsi="Helvetica" w:cs="Helvetica"/>
          <w:b/>
          <w:bCs/>
          <w:color w:val="222222"/>
          <w:sz w:val="21"/>
          <w:szCs w:val="21"/>
        </w:rPr>
      </w:pPr>
    </w:p>
    <w:p w14:paraId="7B8F64BE"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ГЛАВА</w:t>
      </w:r>
      <w:r w:rsidRPr="00AA1B21">
        <w:rPr>
          <w:rFonts w:ascii="Helvetica" w:hAnsi="Helvetica" w:cs="Helvetica"/>
          <w:b/>
          <w:bCs/>
          <w:color w:val="222222"/>
          <w:sz w:val="21"/>
          <w:szCs w:val="21"/>
        </w:rPr>
        <w:t xml:space="preserve"> I. </w:t>
      </w:r>
      <w:r w:rsidRPr="00AA1B21">
        <w:rPr>
          <w:rFonts w:ascii="Helvetica" w:hAnsi="Helvetica" w:cs="Helvetica" w:hint="eastAsia"/>
          <w:b/>
          <w:bCs/>
          <w:color w:val="222222"/>
          <w:sz w:val="21"/>
          <w:szCs w:val="21"/>
        </w:rPr>
        <w:t>ОБЗОР</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ЛИТЕРАТУРЫ</w:t>
      </w:r>
    </w:p>
    <w:p w14:paraId="4718B5B3" w14:textId="77777777" w:rsidR="00AA1B21" w:rsidRPr="00AA1B21" w:rsidRDefault="00AA1B21" w:rsidP="00AA1B21">
      <w:pPr>
        <w:rPr>
          <w:rFonts w:ascii="Helvetica" w:hAnsi="Helvetica" w:cs="Helvetica"/>
          <w:b/>
          <w:bCs/>
          <w:color w:val="222222"/>
          <w:sz w:val="21"/>
          <w:szCs w:val="21"/>
        </w:rPr>
      </w:pPr>
    </w:p>
    <w:p w14:paraId="19FF646E"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1. </w:t>
      </w:r>
      <w:r w:rsidRPr="00AA1B21">
        <w:rPr>
          <w:rFonts w:ascii="Helvetica" w:hAnsi="Helvetica" w:cs="Helvetica" w:hint="eastAsia"/>
          <w:b/>
          <w:bCs/>
          <w:color w:val="222222"/>
          <w:sz w:val="21"/>
          <w:szCs w:val="21"/>
        </w:rPr>
        <w:t>Молекулярно</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биологические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аспекты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проблемы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хронического</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лимфолейкоза</w:t>
      </w:r>
    </w:p>
    <w:p w14:paraId="75BC7F9D" w14:textId="77777777" w:rsidR="00AA1B21" w:rsidRPr="00AA1B21" w:rsidRDefault="00AA1B21" w:rsidP="00AA1B21">
      <w:pPr>
        <w:rPr>
          <w:rFonts w:ascii="Helvetica" w:hAnsi="Helvetica" w:cs="Helvetica"/>
          <w:b/>
          <w:bCs/>
          <w:color w:val="222222"/>
          <w:sz w:val="21"/>
          <w:szCs w:val="21"/>
        </w:rPr>
      </w:pPr>
    </w:p>
    <w:p w14:paraId="5B7897F4"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2. </w:t>
      </w:r>
      <w:r w:rsidRPr="00AA1B21">
        <w:rPr>
          <w:rFonts w:ascii="Helvetica" w:hAnsi="Helvetica" w:cs="Helvetica" w:hint="eastAsia"/>
          <w:b/>
          <w:bCs/>
          <w:color w:val="222222"/>
          <w:sz w:val="21"/>
          <w:szCs w:val="21"/>
        </w:rPr>
        <w:t>Энзиматическое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метилирование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клетках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животных</w:t>
      </w:r>
    </w:p>
    <w:p w14:paraId="3C6A5777" w14:textId="77777777" w:rsidR="00AA1B21" w:rsidRPr="00AA1B21" w:rsidRDefault="00AA1B21" w:rsidP="00AA1B21">
      <w:pPr>
        <w:rPr>
          <w:rFonts w:ascii="Helvetica" w:hAnsi="Helvetica" w:cs="Helvetica"/>
          <w:b/>
          <w:bCs/>
          <w:color w:val="222222"/>
          <w:sz w:val="21"/>
          <w:szCs w:val="21"/>
        </w:rPr>
      </w:pPr>
    </w:p>
    <w:p w14:paraId="56AA3251"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3.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клеток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эукариот</w:t>
      </w:r>
    </w:p>
    <w:p w14:paraId="5A592F35" w14:textId="77777777" w:rsidR="00AA1B21" w:rsidRPr="00AA1B21" w:rsidRDefault="00AA1B21" w:rsidP="00AA1B21">
      <w:pPr>
        <w:rPr>
          <w:rFonts w:ascii="Helvetica" w:hAnsi="Helvetica" w:cs="Helvetica"/>
          <w:b/>
          <w:bCs/>
          <w:color w:val="222222"/>
          <w:sz w:val="21"/>
          <w:szCs w:val="21"/>
        </w:rPr>
      </w:pPr>
    </w:p>
    <w:p w14:paraId="2A74DFAB"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4. </w:t>
      </w:r>
      <w:r w:rsidRPr="00AA1B21">
        <w:rPr>
          <w:rFonts w:ascii="Helvetica" w:hAnsi="Helvetica" w:cs="Helvetica" w:hint="eastAsia"/>
          <w:b/>
          <w:bCs/>
          <w:color w:val="222222"/>
          <w:sz w:val="21"/>
          <w:szCs w:val="21"/>
        </w:rPr>
        <w:t>Биологическое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значение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метилирования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p>
    <w:p w14:paraId="60B56DAC" w14:textId="77777777" w:rsidR="00AA1B21" w:rsidRPr="00AA1B21" w:rsidRDefault="00AA1B21" w:rsidP="00AA1B21">
      <w:pPr>
        <w:rPr>
          <w:rFonts w:ascii="Helvetica" w:hAnsi="Helvetica" w:cs="Helvetica"/>
          <w:b/>
          <w:bCs/>
          <w:color w:val="222222"/>
          <w:sz w:val="21"/>
          <w:szCs w:val="21"/>
        </w:rPr>
      </w:pPr>
    </w:p>
    <w:p w14:paraId="2B3D556C"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ЛАВА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МАТЕРИАЛЫ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МЕТОДЫ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ИССЛЕДОВАНИЙ</w:t>
      </w:r>
    </w:p>
    <w:p w14:paraId="6B02E653" w14:textId="77777777" w:rsidR="00AA1B21" w:rsidRPr="00AA1B21" w:rsidRDefault="00AA1B21" w:rsidP="00AA1B21">
      <w:pPr>
        <w:rPr>
          <w:rFonts w:ascii="Helvetica" w:hAnsi="Helvetica" w:cs="Helvetica"/>
          <w:b/>
          <w:bCs/>
          <w:color w:val="222222"/>
          <w:sz w:val="21"/>
          <w:szCs w:val="21"/>
        </w:rPr>
      </w:pPr>
    </w:p>
    <w:p w14:paraId="694AF30A"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ПЛАВА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Ш</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РЕЗУЛЬТАТЫ</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ОБСУЖДЕНИЕ</w:t>
      </w:r>
    </w:p>
    <w:p w14:paraId="7B5AAE41" w14:textId="77777777" w:rsidR="00AA1B21" w:rsidRPr="00AA1B21" w:rsidRDefault="00AA1B21" w:rsidP="00AA1B21">
      <w:pPr>
        <w:rPr>
          <w:rFonts w:ascii="Helvetica" w:hAnsi="Helvetica" w:cs="Helvetica"/>
          <w:b/>
          <w:bCs/>
          <w:color w:val="222222"/>
          <w:sz w:val="21"/>
          <w:szCs w:val="21"/>
        </w:rPr>
      </w:pPr>
    </w:p>
    <w:p w14:paraId="60DBFBD5"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1. </w:t>
      </w:r>
      <w:r w:rsidRPr="00AA1B21">
        <w:rPr>
          <w:rFonts w:ascii="Helvetica" w:hAnsi="Helvetica" w:cs="Helvetica" w:hint="eastAsia"/>
          <w:b/>
          <w:bCs/>
          <w:color w:val="222222"/>
          <w:sz w:val="21"/>
          <w:szCs w:val="21"/>
        </w:rPr>
        <w:t>Метилирование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инвертированных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повторенных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последовательностей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лимфоцитов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здоровых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хроническим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лейкозом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p>
    <w:p w14:paraId="7258FCE8" w14:textId="77777777" w:rsidR="00AA1B21" w:rsidRPr="00AA1B21" w:rsidRDefault="00AA1B21" w:rsidP="00AA1B21">
      <w:pPr>
        <w:rPr>
          <w:rFonts w:ascii="Helvetica" w:hAnsi="Helvetica" w:cs="Helvetica"/>
          <w:b/>
          <w:bCs/>
          <w:color w:val="222222"/>
          <w:sz w:val="21"/>
          <w:szCs w:val="21"/>
        </w:rPr>
      </w:pPr>
    </w:p>
    <w:p w14:paraId="5AEB4B03"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2. </w:t>
      </w:r>
      <w:r w:rsidRPr="00AA1B21">
        <w:rPr>
          <w:rFonts w:ascii="Helvetica" w:hAnsi="Helvetica" w:cs="Helvetica" w:hint="eastAsia"/>
          <w:b/>
          <w:bCs/>
          <w:color w:val="222222"/>
          <w:sz w:val="21"/>
          <w:szCs w:val="21"/>
        </w:rPr>
        <w:t>Усовершенствование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метода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определения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метилазной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активности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экстрактах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животных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тканей</w:t>
      </w:r>
    </w:p>
    <w:p w14:paraId="0FA9A050" w14:textId="77777777" w:rsidR="00AA1B21" w:rsidRPr="00AA1B21" w:rsidRDefault="00AA1B21" w:rsidP="00AA1B21">
      <w:pPr>
        <w:rPr>
          <w:rFonts w:ascii="Helvetica" w:hAnsi="Helvetica" w:cs="Helvetica"/>
          <w:b/>
          <w:bCs/>
          <w:color w:val="222222"/>
          <w:sz w:val="21"/>
          <w:szCs w:val="21"/>
        </w:rPr>
      </w:pPr>
    </w:p>
    <w:p w14:paraId="7977D7F4"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3. </w:t>
      </w:r>
      <w:r w:rsidRPr="00AA1B21">
        <w:rPr>
          <w:rFonts w:ascii="Helvetica" w:hAnsi="Helvetica" w:cs="Helvetica" w:hint="eastAsia"/>
          <w:b/>
          <w:bCs/>
          <w:color w:val="222222"/>
          <w:sz w:val="21"/>
          <w:szCs w:val="21"/>
        </w:rPr>
        <w:t>Неэнзиматическая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модификация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присутствии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э</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аденозилметионина</w:t>
      </w:r>
    </w:p>
    <w:p w14:paraId="05A4A301" w14:textId="77777777" w:rsidR="00AA1B21" w:rsidRPr="00AA1B21" w:rsidRDefault="00AA1B21" w:rsidP="00AA1B21">
      <w:pPr>
        <w:rPr>
          <w:rFonts w:ascii="Helvetica" w:hAnsi="Helvetica" w:cs="Helvetica"/>
          <w:b/>
          <w:bCs/>
          <w:color w:val="222222"/>
          <w:sz w:val="21"/>
          <w:szCs w:val="21"/>
        </w:rPr>
      </w:pPr>
    </w:p>
    <w:p w14:paraId="180E1E7B"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4. </w:t>
      </w:r>
      <w:r w:rsidRPr="00AA1B21">
        <w:rPr>
          <w:rFonts w:ascii="Helvetica" w:hAnsi="Helvetica" w:cs="Helvetica" w:hint="eastAsia"/>
          <w:b/>
          <w:bCs/>
          <w:color w:val="222222"/>
          <w:sz w:val="21"/>
          <w:szCs w:val="21"/>
        </w:rPr>
        <w:t>Выделение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очистка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лимфоцитов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здоровых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хроническим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лимфолейкоз</w:t>
      </w:r>
      <w:r w:rsidRPr="00AA1B21">
        <w:rPr>
          <w:rFonts w:ascii="Helvetica" w:hAnsi="Helvetica" w:cs="Helvetica" w:hint="eastAsia"/>
          <w:b/>
          <w:bCs/>
          <w:color w:val="222222"/>
          <w:sz w:val="21"/>
          <w:szCs w:val="21"/>
        </w:rPr>
        <w:lastRenderedPageBreak/>
        <w:t>ом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p>
    <w:p w14:paraId="70B4023D" w14:textId="77777777" w:rsidR="00AA1B21" w:rsidRPr="00AA1B21" w:rsidRDefault="00AA1B21" w:rsidP="00AA1B21">
      <w:pPr>
        <w:rPr>
          <w:rFonts w:ascii="Helvetica" w:hAnsi="Helvetica" w:cs="Helvetica"/>
          <w:b/>
          <w:bCs/>
          <w:color w:val="222222"/>
          <w:sz w:val="21"/>
          <w:szCs w:val="21"/>
        </w:rPr>
      </w:pPr>
    </w:p>
    <w:p w14:paraId="44C6C8C8"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5. </w:t>
      </w:r>
      <w:r w:rsidRPr="00AA1B21">
        <w:rPr>
          <w:rFonts w:ascii="Helvetica" w:hAnsi="Helvetica" w:cs="Helvetica" w:hint="eastAsia"/>
          <w:b/>
          <w:bCs/>
          <w:color w:val="222222"/>
          <w:sz w:val="21"/>
          <w:szCs w:val="21"/>
        </w:rPr>
        <w:t>Свойства</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ДНК</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метилаз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из</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лимфоцитов</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крови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здоровых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и</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больных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хроническим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лимфолейкозом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коров</w:t>
      </w:r>
    </w:p>
    <w:p w14:paraId="19118CC8" w14:textId="77777777" w:rsidR="00AA1B21" w:rsidRPr="00AA1B21" w:rsidRDefault="00AA1B21" w:rsidP="00AA1B21">
      <w:pPr>
        <w:rPr>
          <w:rFonts w:ascii="Helvetica" w:hAnsi="Helvetica" w:cs="Helvetica"/>
          <w:b/>
          <w:bCs/>
          <w:color w:val="222222"/>
          <w:sz w:val="21"/>
          <w:szCs w:val="21"/>
        </w:rPr>
      </w:pPr>
    </w:p>
    <w:p w14:paraId="51528C41"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ГЛАВА</w:t>
      </w:r>
      <w:r w:rsidRPr="00AA1B21">
        <w:rPr>
          <w:rFonts w:ascii="Helvetica" w:hAnsi="Helvetica" w:cs="Helvetica"/>
          <w:b/>
          <w:bCs/>
          <w:color w:val="222222"/>
          <w:sz w:val="21"/>
          <w:szCs w:val="21"/>
        </w:rPr>
        <w:t xml:space="preserve"> 1</w:t>
      </w:r>
      <w:r w:rsidRPr="00AA1B21">
        <w:rPr>
          <w:rFonts w:ascii="Helvetica" w:hAnsi="Helvetica" w:cs="Helvetica" w:hint="eastAsia"/>
          <w:b/>
          <w:bCs/>
          <w:color w:val="222222"/>
          <w:sz w:val="21"/>
          <w:szCs w:val="21"/>
        </w:rPr>
        <w:t>У</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ОБЩЕЕ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ЗАКЛЮЧЕНИЕ</w:t>
      </w:r>
    </w:p>
    <w:p w14:paraId="66DB6AE9" w14:textId="77777777" w:rsidR="00AA1B21" w:rsidRPr="00AA1B21" w:rsidRDefault="00AA1B21" w:rsidP="00AA1B21">
      <w:pPr>
        <w:rPr>
          <w:rFonts w:ascii="Helvetica" w:hAnsi="Helvetica" w:cs="Helvetica"/>
          <w:b/>
          <w:bCs/>
          <w:color w:val="222222"/>
          <w:sz w:val="21"/>
          <w:szCs w:val="21"/>
        </w:rPr>
      </w:pPr>
    </w:p>
    <w:p w14:paraId="0AA1498F"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ВЫВОДЫ</w:t>
      </w:r>
    </w:p>
    <w:p w14:paraId="688FAF6A" w14:textId="77777777" w:rsidR="00AA1B21" w:rsidRPr="00AA1B21" w:rsidRDefault="00AA1B21" w:rsidP="00AA1B21">
      <w:pPr>
        <w:rPr>
          <w:rFonts w:ascii="Helvetica" w:hAnsi="Helvetica" w:cs="Helvetica"/>
          <w:b/>
          <w:bCs/>
          <w:color w:val="222222"/>
          <w:sz w:val="21"/>
          <w:szCs w:val="21"/>
        </w:rPr>
      </w:pPr>
    </w:p>
    <w:p w14:paraId="6B4965C0"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ШТЕРАТУРА</w:t>
      </w:r>
    </w:p>
    <w:p w14:paraId="79D15455" w14:textId="77777777" w:rsidR="00AA1B21" w:rsidRPr="00AA1B21" w:rsidRDefault="00AA1B21" w:rsidP="00AA1B21">
      <w:pPr>
        <w:rPr>
          <w:rFonts w:ascii="Helvetica" w:hAnsi="Helvetica" w:cs="Helvetica"/>
          <w:b/>
          <w:bCs/>
          <w:color w:val="222222"/>
          <w:sz w:val="21"/>
          <w:szCs w:val="21"/>
        </w:rPr>
      </w:pPr>
    </w:p>
    <w:p w14:paraId="6E9D3C22"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- 4</w:t>
      </w:r>
    </w:p>
    <w:p w14:paraId="2118DCEA" w14:textId="77777777" w:rsidR="00AA1B21" w:rsidRPr="00AA1B21" w:rsidRDefault="00AA1B21" w:rsidP="00AA1B21">
      <w:pPr>
        <w:rPr>
          <w:rFonts w:ascii="Helvetica" w:hAnsi="Helvetica" w:cs="Helvetica"/>
          <w:b/>
          <w:bCs/>
          <w:color w:val="222222"/>
          <w:sz w:val="21"/>
          <w:szCs w:val="21"/>
        </w:rPr>
      </w:pPr>
    </w:p>
    <w:p w14:paraId="51DFBA86"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СПИСОК</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УСЛОВНЫХ</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ОБОЗНАЧЕНИЙ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уфер</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А</w:t>
      </w:r>
      <w:r w:rsidRPr="00AA1B21">
        <w:rPr>
          <w:rFonts w:ascii="Helvetica" w:hAnsi="Helvetica" w:cs="Helvetica"/>
          <w:b/>
          <w:bCs/>
          <w:color w:val="222222"/>
          <w:sz w:val="21"/>
          <w:szCs w:val="21"/>
        </w:rPr>
        <w:t xml:space="preserve"> - 20 </w:t>
      </w:r>
      <w:r w:rsidRPr="00AA1B21">
        <w:rPr>
          <w:rFonts w:ascii="Helvetica" w:hAnsi="Helvetica" w:cs="Helvetica" w:hint="eastAsia"/>
          <w:b/>
          <w:bCs/>
          <w:color w:val="222222"/>
          <w:sz w:val="21"/>
          <w:szCs w:val="21"/>
        </w:rPr>
        <w:t>мМ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Трис</w:t>
      </w:r>
      <w:r w:rsidRPr="00AA1B21">
        <w:rPr>
          <w:rFonts w:ascii="Helvetica" w:hAnsi="Helvetica" w:cs="Helvetica"/>
          <w:b/>
          <w:bCs/>
          <w:color w:val="222222"/>
          <w:sz w:val="21"/>
          <w:szCs w:val="21"/>
        </w:rPr>
        <w:t>-Hd (</w:t>
      </w:r>
      <w:r w:rsidRPr="00AA1B21">
        <w:rPr>
          <w:rFonts w:ascii="Helvetica" w:hAnsi="Helvetica" w:cs="Helvetica" w:hint="eastAsia"/>
          <w:b/>
          <w:bCs/>
          <w:color w:val="222222"/>
          <w:sz w:val="21"/>
          <w:szCs w:val="21"/>
        </w:rPr>
        <w:t>рН</w:t>
      </w:r>
      <w:r w:rsidRPr="00AA1B21">
        <w:rPr>
          <w:rFonts w:ascii="Helvetica" w:hAnsi="Helvetica" w:cs="Helvetica"/>
          <w:b/>
          <w:bCs/>
          <w:color w:val="222222"/>
          <w:sz w:val="21"/>
          <w:szCs w:val="21"/>
        </w:rPr>
        <w:t xml:space="preserve"> 7,8), 5 </w:t>
      </w:r>
      <w:r w:rsidRPr="00AA1B21">
        <w:rPr>
          <w:rFonts w:ascii="Helvetica" w:hAnsi="Helvetica" w:cs="Helvetica" w:hint="eastAsia"/>
          <w:b/>
          <w:bCs/>
          <w:color w:val="222222"/>
          <w:sz w:val="21"/>
          <w:szCs w:val="21"/>
        </w:rPr>
        <w:t>мМ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ЭДТА</w:t>
      </w:r>
      <w:r w:rsidRPr="00AA1B21">
        <w:rPr>
          <w:rFonts w:ascii="Helvetica" w:hAnsi="Helvetica" w:cs="Helvetica"/>
          <w:b/>
          <w:bCs/>
          <w:color w:val="222222"/>
          <w:sz w:val="21"/>
          <w:szCs w:val="21"/>
        </w:rPr>
        <w:t xml:space="preserve">, I </w:t>
      </w:r>
      <w:r w:rsidRPr="00AA1B21">
        <w:rPr>
          <w:rFonts w:ascii="Helvetica" w:hAnsi="Helvetica" w:cs="Helvetica" w:hint="eastAsia"/>
          <w:b/>
          <w:bCs/>
          <w:color w:val="222222"/>
          <w:sz w:val="21"/>
          <w:szCs w:val="21"/>
        </w:rPr>
        <w:t>мМ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ДТТ</w:t>
      </w:r>
      <w:r w:rsidRPr="00AA1B21">
        <w:rPr>
          <w:rFonts w:ascii="Helvetica" w:hAnsi="Helvetica" w:cs="Helvetica"/>
          <w:b/>
          <w:bCs/>
          <w:color w:val="222222"/>
          <w:sz w:val="21"/>
          <w:szCs w:val="21"/>
        </w:rPr>
        <w:t>,</w:t>
      </w:r>
    </w:p>
    <w:p w14:paraId="0F038564" w14:textId="77777777" w:rsidR="00AA1B21" w:rsidRPr="00AA1B21" w:rsidRDefault="00AA1B21" w:rsidP="00AA1B21">
      <w:pPr>
        <w:rPr>
          <w:rFonts w:ascii="Helvetica" w:hAnsi="Helvetica" w:cs="Helvetica"/>
          <w:b/>
          <w:bCs/>
          <w:color w:val="222222"/>
          <w:sz w:val="21"/>
          <w:szCs w:val="21"/>
        </w:rPr>
      </w:pPr>
    </w:p>
    <w:p w14:paraId="15211796"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0,2 </w:t>
      </w:r>
      <w:r w:rsidRPr="00AA1B21">
        <w:rPr>
          <w:rFonts w:ascii="Helvetica" w:hAnsi="Helvetica" w:cs="Helvetica" w:hint="eastAsia"/>
          <w:b/>
          <w:bCs/>
          <w:color w:val="222222"/>
          <w:sz w:val="21"/>
          <w:szCs w:val="21"/>
        </w:rPr>
        <w:t>мМ</w:t>
      </w:r>
      <w:r w:rsidRPr="00AA1B21">
        <w:rPr>
          <w:rFonts w:ascii="Helvetica" w:hAnsi="Helvetica" w:cs="Helvetica"/>
          <w:b/>
          <w:bCs/>
          <w:color w:val="222222"/>
          <w:sz w:val="21"/>
          <w:szCs w:val="21"/>
        </w:rPr>
        <w:t xml:space="preserve"> pmsp, 10% </w:t>
      </w:r>
      <w:r w:rsidRPr="00AA1B21">
        <w:rPr>
          <w:rFonts w:ascii="Helvetica" w:hAnsi="Helvetica" w:cs="Helvetica" w:hint="eastAsia"/>
          <w:b/>
          <w:bCs/>
          <w:color w:val="222222"/>
          <w:sz w:val="21"/>
          <w:szCs w:val="21"/>
        </w:rPr>
        <w:t>глицерин</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БЛ</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вирус</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бычьего</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лейкоза</w:t>
      </w:r>
    </w:p>
    <w:p w14:paraId="31928932" w14:textId="77777777" w:rsidR="00AA1B21" w:rsidRPr="00AA1B21" w:rsidRDefault="00AA1B21" w:rsidP="00AA1B21">
      <w:pPr>
        <w:rPr>
          <w:rFonts w:ascii="Helvetica" w:hAnsi="Helvetica" w:cs="Helvetica"/>
          <w:b/>
          <w:bCs/>
          <w:color w:val="222222"/>
          <w:sz w:val="21"/>
          <w:szCs w:val="21"/>
        </w:rPr>
      </w:pPr>
    </w:p>
    <w:p w14:paraId="5DA60360"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ЗН</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додецилсульфат</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натрия</w:t>
      </w:r>
    </w:p>
    <w:p w14:paraId="44DC6D44" w14:textId="77777777" w:rsidR="00AA1B21" w:rsidRPr="00AA1B21" w:rsidRDefault="00AA1B21" w:rsidP="00AA1B21">
      <w:pPr>
        <w:rPr>
          <w:rFonts w:ascii="Helvetica" w:hAnsi="Helvetica" w:cs="Helvetica"/>
          <w:b/>
          <w:bCs/>
          <w:color w:val="222222"/>
          <w:sz w:val="21"/>
          <w:szCs w:val="21"/>
        </w:rPr>
      </w:pPr>
    </w:p>
    <w:p w14:paraId="5758990D"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ГТ</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дитиотреитол</w:t>
      </w:r>
    </w:p>
    <w:p w14:paraId="7CF46F45" w14:textId="77777777" w:rsidR="00AA1B21" w:rsidRPr="00AA1B21" w:rsidRDefault="00AA1B21" w:rsidP="00AA1B21">
      <w:pPr>
        <w:rPr>
          <w:rFonts w:ascii="Helvetica" w:hAnsi="Helvetica" w:cs="Helvetica"/>
          <w:b/>
          <w:bCs/>
          <w:color w:val="222222"/>
          <w:sz w:val="21"/>
          <w:szCs w:val="21"/>
        </w:rPr>
      </w:pPr>
    </w:p>
    <w:p w14:paraId="485DAB51"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ХВД</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жидкостная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хроматография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высокого</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давления</w:t>
      </w:r>
    </w:p>
    <w:p w14:paraId="4C822901" w14:textId="77777777" w:rsidR="00AA1B21" w:rsidRPr="00AA1B21" w:rsidRDefault="00AA1B21" w:rsidP="00AA1B21">
      <w:pPr>
        <w:rPr>
          <w:rFonts w:ascii="Helvetica" w:hAnsi="Helvetica" w:cs="Helvetica"/>
          <w:b/>
          <w:bCs/>
          <w:color w:val="222222"/>
          <w:sz w:val="21"/>
          <w:szCs w:val="21"/>
        </w:rPr>
      </w:pPr>
    </w:p>
    <w:p w14:paraId="386BD864"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5</w:t>
      </w:r>
      <w:r w:rsidRPr="00AA1B21">
        <w:rPr>
          <w:rFonts w:ascii="Helvetica" w:hAnsi="Helvetica" w:cs="Helvetica" w:hint="eastAsia"/>
          <w:b/>
          <w:bCs/>
          <w:color w:val="222222"/>
          <w:sz w:val="21"/>
          <w:szCs w:val="21"/>
        </w:rPr>
        <w:t>Б</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натрий</w:t>
      </w:r>
      <w:r w:rsidRPr="00AA1B21">
        <w:rPr>
          <w:rFonts w:ascii="Helvetica" w:hAnsi="Helvetica" w:cs="Helvetica"/>
          <w:b/>
          <w:bCs/>
          <w:color w:val="222222"/>
          <w:sz w:val="21"/>
          <w:szCs w:val="21"/>
        </w:rPr>
        <w:t>-</w:t>
      </w:r>
      <w:r w:rsidRPr="00AA1B21">
        <w:rPr>
          <w:rFonts w:ascii="Helvetica" w:hAnsi="Helvetica" w:cs="Helvetica" w:hint="eastAsia"/>
          <w:b/>
          <w:bCs/>
          <w:color w:val="222222"/>
          <w:sz w:val="21"/>
          <w:szCs w:val="21"/>
        </w:rPr>
        <w:t>фосфатный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буфер</w:t>
      </w:r>
    </w:p>
    <w:p w14:paraId="1C5943AE" w14:textId="77777777" w:rsidR="00AA1B21" w:rsidRPr="00AA1B21" w:rsidRDefault="00AA1B21" w:rsidP="00AA1B21">
      <w:pPr>
        <w:rPr>
          <w:rFonts w:ascii="Helvetica" w:hAnsi="Helvetica" w:cs="Helvetica"/>
          <w:b/>
          <w:bCs/>
          <w:color w:val="222222"/>
          <w:sz w:val="21"/>
          <w:szCs w:val="21"/>
        </w:rPr>
      </w:pPr>
    </w:p>
    <w:p w14:paraId="27862B66"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Ш</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оксиапатит</w:t>
      </w:r>
    </w:p>
    <w:p w14:paraId="613BC2F1" w14:textId="77777777" w:rsidR="00AA1B21" w:rsidRPr="00AA1B21" w:rsidRDefault="00AA1B21" w:rsidP="00AA1B21">
      <w:pPr>
        <w:rPr>
          <w:rFonts w:ascii="Helvetica" w:hAnsi="Helvetica" w:cs="Helvetica"/>
          <w:b/>
          <w:bCs/>
          <w:color w:val="222222"/>
          <w:sz w:val="21"/>
          <w:szCs w:val="21"/>
        </w:rPr>
      </w:pPr>
    </w:p>
    <w:p w14:paraId="4CB27E0D"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ЗР</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стандартный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солевой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раствор</w:t>
      </w:r>
      <w:r w:rsidRPr="00AA1B21">
        <w:rPr>
          <w:rFonts w:ascii="Helvetica" w:hAnsi="Helvetica" w:cs="Helvetica"/>
          <w:b/>
          <w:bCs/>
          <w:color w:val="222222"/>
          <w:sz w:val="21"/>
          <w:szCs w:val="21"/>
        </w:rPr>
        <w:t xml:space="preserve">: 0,15 </w:t>
      </w:r>
      <w:r w:rsidRPr="00AA1B21">
        <w:rPr>
          <w:rFonts w:ascii="Helvetica" w:hAnsi="Helvetica" w:cs="Helvetica" w:hint="eastAsia"/>
          <w:b/>
          <w:bCs/>
          <w:color w:val="222222"/>
          <w:sz w:val="21"/>
          <w:szCs w:val="21"/>
        </w:rPr>
        <w:t>М</w:t>
      </w:r>
      <w:r w:rsidRPr="00AA1B21">
        <w:rPr>
          <w:rFonts w:ascii="Helvetica" w:hAnsi="Helvetica" w:cs="Helvetica"/>
          <w:b/>
          <w:bCs/>
          <w:color w:val="222222"/>
          <w:sz w:val="21"/>
          <w:szCs w:val="21"/>
        </w:rPr>
        <w:t xml:space="preserve"> Nac</w:t>
      </w:r>
      <w:r w:rsidRPr="00AA1B21">
        <w:rPr>
          <w:rFonts w:ascii="Helvetica" w:hAnsi="Helvetica" w:cs="Helvetica" w:hint="eastAsia"/>
          <w:b/>
          <w:bCs/>
          <w:color w:val="222222"/>
          <w:sz w:val="21"/>
          <w:szCs w:val="21"/>
        </w:rPr>
        <w:t>í</w:t>
      </w:r>
      <w:r w:rsidRPr="00AA1B21">
        <w:rPr>
          <w:rFonts w:ascii="Helvetica" w:hAnsi="Helvetica" w:cs="Helvetica"/>
          <w:b/>
          <w:bCs/>
          <w:color w:val="222222"/>
          <w:sz w:val="21"/>
          <w:szCs w:val="21"/>
        </w:rPr>
        <w:t xml:space="preserve"> + 0,015 </w:t>
      </w:r>
      <w:r w:rsidRPr="00AA1B21">
        <w:rPr>
          <w:rFonts w:ascii="Helvetica" w:hAnsi="Helvetica" w:cs="Helvetica" w:hint="eastAsia"/>
          <w:b/>
          <w:bCs/>
          <w:color w:val="222222"/>
          <w:sz w:val="21"/>
          <w:szCs w:val="21"/>
        </w:rPr>
        <w:t>М</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ци</w:t>
      </w:r>
      <w:r w:rsidRPr="00AA1B21">
        <w:rPr>
          <w:rFonts w:ascii="Helvetica" w:hAnsi="Helvetica" w:cs="Helvetica" w:hint="eastAsia"/>
          <w:b/>
          <w:bCs/>
          <w:color w:val="222222"/>
          <w:sz w:val="21"/>
          <w:szCs w:val="21"/>
        </w:rPr>
        <w:lastRenderedPageBreak/>
        <w:t>трат</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натрия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Ü</w:t>
      </w:r>
      <w:r w:rsidRPr="00AA1B21">
        <w:rPr>
          <w:rFonts w:ascii="Helvetica" w:hAnsi="Helvetica" w:cs="Helvetica"/>
          <w:b/>
          <w:bCs/>
          <w:color w:val="222222"/>
          <w:sz w:val="21"/>
          <w:szCs w:val="21"/>
        </w:rPr>
        <w:t xml:space="preserve">X - </w:t>
      </w:r>
      <w:r w:rsidRPr="00AA1B21">
        <w:rPr>
          <w:rFonts w:ascii="Helvetica" w:hAnsi="Helvetica" w:cs="Helvetica" w:hint="eastAsia"/>
          <w:b/>
          <w:bCs/>
          <w:color w:val="222222"/>
          <w:sz w:val="21"/>
          <w:szCs w:val="21"/>
        </w:rPr>
        <w:t>тонкослойная</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хроматография</w:t>
      </w:r>
    </w:p>
    <w:p w14:paraId="769AA524" w14:textId="77777777" w:rsidR="00AA1B21" w:rsidRPr="00AA1B21" w:rsidRDefault="00AA1B21" w:rsidP="00AA1B21">
      <w:pPr>
        <w:rPr>
          <w:rFonts w:ascii="Helvetica" w:hAnsi="Helvetica" w:cs="Helvetica"/>
          <w:b/>
          <w:bCs/>
          <w:color w:val="222222"/>
          <w:sz w:val="21"/>
          <w:szCs w:val="21"/>
        </w:rPr>
      </w:pPr>
    </w:p>
    <w:p w14:paraId="25BE4FEA"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ЯЛ</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хронический</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лимфолейкоз</w:t>
      </w:r>
    </w:p>
    <w:p w14:paraId="110C84F9" w14:textId="77777777" w:rsidR="00AA1B21" w:rsidRPr="00AA1B21" w:rsidRDefault="00AA1B21" w:rsidP="00AA1B21">
      <w:pPr>
        <w:rPr>
          <w:rFonts w:ascii="Helvetica" w:hAnsi="Helvetica" w:cs="Helvetica"/>
          <w:b/>
          <w:bCs/>
          <w:color w:val="222222"/>
          <w:sz w:val="21"/>
          <w:szCs w:val="21"/>
        </w:rPr>
      </w:pPr>
    </w:p>
    <w:p w14:paraId="28560A71"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hint="eastAsia"/>
          <w:b/>
          <w:bCs/>
          <w:color w:val="222222"/>
          <w:sz w:val="21"/>
          <w:szCs w:val="21"/>
        </w:rPr>
        <w:t>ЦТА</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этилендиаминтетраацетат</w:t>
      </w:r>
    </w:p>
    <w:p w14:paraId="07DB5D8E" w14:textId="77777777" w:rsidR="00AA1B21" w:rsidRPr="00AA1B21" w:rsidRDefault="00AA1B21" w:rsidP="00AA1B21">
      <w:pPr>
        <w:rPr>
          <w:rFonts w:ascii="Helvetica" w:hAnsi="Helvetica" w:cs="Helvetica"/>
          <w:b/>
          <w:bCs/>
          <w:color w:val="222222"/>
          <w:sz w:val="21"/>
          <w:szCs w:val="21"/>
        </w:rPr>
      </w:pPr>
    </w:p>
    <w:p w14:paraId="05A0D586"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аденин</w:t>
      </w:r>
    </w:p>
    <w:p w14:paraId="062C2D5B" w14:textId="77777777" w:rsidR="00AA1B21" w:rsidRPr="00AA1B21" w:rsidRDefault="00AA1B21" w:rsidP="00AA1B21">
      <w:pPr>
        <w:rPr>
          <w:rFonts w:ascii="Helvetica" w:hAnsi="Helvetica" w:cs="Helvetica"/>
          <w:b/>
          <w:bCs/>
          <w:color w:val="222222"/>
          <w:sz w:val="21"/>
          <w:szCs w:val="21"/>
        </w:rPr>
      </w:pPr>
    </w:p>
    <w:p w14:paraId="67D4ADF5"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цитозин</w:t>
      </w:r>
    </w:p>
    <w:p w14:paraId="65228F28" w14:textId="77777777" w:rsidR="00AA1B21" w:rsidRPr="00AA1B21" w:rsidRDefault="00AA1B21" w:rsidP="00AA1B21">
      <w:pPr>
        <w:rPr>
          <w:rFonts w:ascii="Helvetica" w:hAnsi="Helvetica" w:cs="Helvetica"/>
          <w:b/>
          <w:bCs/>
          <w:color w:val="222222"/>
          <w:sz w:val="21"/>
          <w:szCs w:val="21"/>
        </w:rPr>
      </w:pPr>
    </w:p>
    <w:p w14:paraId="79DAD4BC"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гуанин</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ги</w:t>
      </w:r>
      <w:r w:rsidRPr="00AA1B21">
        <w:rPr>
          <w:rFonts w:ascii="Helvetica" w:hAnsi="Helvetica" w:cs="Helvetica"/>
          <w:b/>
          <w:bCs/>
          <w:color w:val="222222"/>
          <w:sz w:val="21"/>
          <w:szCs w:val="21"/>
        </w:rPr>
        <w:t xml:space="preserve"> - </w:t>
      </w:r>
      <w:r w:rsidRPr="00AA1B21">
        <w:rPr>
          <w:rFonts w:ascii="Helvetica" w:hAnsi="Helvetica" w:cs="Helvetica" w:hint="eastAsia"/>
          <w:b/>
          <w:bCs/>
          <w:color w:val="222222"/>
          <w:sz w:val="21"/>
          <w:szCs w:val="21"/>
        </w:rPr>
        <w:t>длинные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концевые</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повторы</w:t>
      </w:r>
    </w:p>
    <w:p w14:paraId="5B201D04" w14:textId="77777777" w:rsidR="00AA1B21" w:rsidRPr="00AA1B21" w:rsidRDefault="00AA1B21" w:rsidP="00AA1B21">
      <w:pPr>
        <w:rPr>
          <w:rFonts w:ascii="Helvetica" w:hAnsi="Helvetica" w:cs="Helvetica"/>
          <w:b/>
          <w:bCs/>
          <w:color w:val="222222"/>
          <w:sz w:val="21"/>
          <w:szCs w:val="21"/>
        </w:rPr>
      </w:pPr>
    </w:p>
    <w:p w14:paraId="7A0611DE"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- 5-</w:t>
      </w:r>
      <w:r w:rsidRPr="00AA1B21">
        <w:rPr>
          <w:rFonts w:ascii="Helvetica" w:hAnsi="Helvetica" w:cs="Helvetica" w:hint="eastAsia"/>
          <w:b/>
          <w:bCs/>
          <w:color w:val="222222"/>
          <w:sz w:val="21"/>
          <w:szCs w:val="21"/>
        </w:rPr>
        <w:t>метилцитозин</w:t>
      </w:r>
      <w:r w:rsidRPr="00AA1B21">
        <w:rPr>
          <w:rFonts w:ascii="Helvetica" w:hAnsi="Helvetica" w:cs="Helvetica"/>
          <w:b/>
          <w:bCs/>
          <w:color w:val="222222"/>
          <w:sz w:val="21"/>
          <w:szCs w:val="21"/>
        </w:rPr>
        <w:t xml:space="preserve"> sf - </w:t>
      </w:r>
      <w:r w:rsidRPr="00AA1B21">
        <w:rPr>
          <w:rFonts w:ascii="Helvetica" w:hAnsi="Helvetica" w:cs="Helvetica" w:hint="eastAsia"/>
          <w:b/>
          <w:bCs/>
          <w:color w:val="222222"/>
          <w:sz w:val="21"/>
          <w:szCs w:val="21"/>
        </w:rPr>
        <w:t>фенилметилсульфонилфторид</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ш</w:t>
      </w:r>
      <w:r w:rsidRPr="00AA1B21">
        <w:rPr>
          <w:rFonts w:ascii="Helvetica" w:hAnsi="Helvetica" w:cs="Helvetica"/>
          <w:b/>
          <w:bCs/>
          <w:color w:val="222222"/>
          <w:sz w:val="21"/>
          <w:szCs w:val="21"/>
        </w:rPr>
        <w:t xml:space="preserve"> - s-</w:t>
      </w:r>
      <w:r w:rsidRPr="00AA1B21">
        <w:rPr>
          <w:rFonts w:ascii="Helvetica" w:hAnsi="Helvetica" w:cs="Helvetica" w:hint="eastAsia"/>
          <w:b/>
          <w:bCs/>
          <w:color w:val="222222"/>
          <w:sz w:val="21"/>
          <w:szCs w:val="21"/>
        </w:rPr>
        <w:t>аденозилгомоцистеин</w:t>
      </w: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ш</w:t>
      </w:r>
      <w:r w:rsidRPr="00AA1B21">
        <w:rPr>
          <w:rFonts w:ascii="Helvetica" w:hAnsi="Helvetica" w:cs="Helvetica"/>
          <w:b/>
          <w:bCs/>
          <w:color w:val="222222"/>
          <w:sz w:val="21"/>
          <w:szCs w:val="21"/>
        </w:rPr>
        <w:t xml:space="preserve"> - s-</w:t>
      </w:r>
      <w:r w:rsidRPr="00AA1B21">
        <w:rPr>
          <w:rFonts w:ascii="Helvetica" w:hAnsi="Helvetica" w:cs="Helvetica" w:hint="eastAsia"/>
          <w:b/>
          <w:bCs/>
          <w:color w:val="222222"/>
          <w:sz w:val="21"/>
          <w:szCs w:val="21"/>
        </w:rPr>
        <w:t>аденозилметионин</w:t>
      </w:r>
      <w:r w:rsidRPr="00AA1B21">
        <w:rPr>
          <w:rFonts w:ascii="Helvetica" w:hAnsi="Helvetica" w:cs="Helvetica"/>
          <w:b/>
          <w:bCs/>
          <w:color w:val="222222"/>
          <w:sz w:val="21"/>
          <w:szCs w:val="21"/>
        </w:rPr>
        <w:t xml:space="preserve"> iba - s-</w:t>
      </w:r>
      <w:r w:rsidRPr="00AA1B21">
        <w:rPr>
          <w:rFonts w:ascii="Helvetica" w:hAnsi="Helvetica" w:cs="Helvetica" w:hint="eastAsia"/>
          <w:b/>
          <w:bCs/>
          <w:color w:val="222222"/>
          <w:sz w:val="21"/>
          <w:szCs w:val="21"/>
        </w:rPr>
        <w:t>изобутиладенозин</w:t>
      </w:r>
    </w:p>
    <w:p w14:paraId="55E875AC" w14:textId="77777777" w:rsidR="00AA1B21" w:rsidRPr="00AA1B21" w:rsidRDefault="00AA1B21" w:rsidP="00AA1B21">
      <w:pPr>
        <w:rPr>
          <w:rFonts w:ascii="Helvetica" w:hAnsi="Helvetica" w:cs="Helvetica"/>
          <w:b/>
          <w:bCs/>
          <w:color w:val="222222"/>
          <w:sz w:val="21"/>
          <w:szCs w:val="21"/>
        </w:rPr>
      </w:pPr>
    </w:p>
    <w:p w14:paraId="51F7236C" w14:textId="77777777" w:rsidR="00AA1B21" w:rsidRPr="00AA1B21" w:rsidRDefault="00AA1B21" w:rsidP="00AA1B21">
      <w:pPr>
        <w:rPr>
          <w:rFonts w:ascii="Helvetica" w:hAnsi="Helvetica" w:cs="Helvetica"/>
          <w:b/>
          <w:bCs/>
          <w:color w:val="222222"/>
          <w:sz w:val="21"/>
          <w:szCs w:val="21"/>
        </w:rPr>
      </w:pPr>
      <w:r w:rsidRPr="00AA1B21">
        <w:rPr>
          <w:rFonts w:ascii="Helvetica" w:hAnsi="Helvetica" w:cs="Helvetica"/>
          <w:b/>
          <w:bCs/>
          <w:color w:val="222222"/>
          <w:sz w:val="21"/>
          <w:szCs w:val="21"/>
        </w:rPr>
        <w:t xml:space="preserve">- </w:t>
      </w:r>
      <w:r w:rsidRPr="00AA1B21">
        <w:rPr>
          <w:rFonts w:ascii="Helvetica" w:hAnsi="Helvetica" w:cs="Helvetica" w:hint="eastAsia"/>
          <w:b/>
          <w:bCs/>
          <w:color w:val="222222"/>
          <w:sz w:val="21"/>
          <w:szCs w:val="21"/>
        </w:rPr>
        <w:t>тимин</w:t>
      </w:r>
    </w:p>
    <w:p w14:paraId="1116BB35" w14:textId="77777777" w:rsidR="00AA1B21" w:rsidRPr="00AA1B21" w:rsidRDefault="00AA1B21" w:rsidP="00AA1B21">
      <w:pPr>
        <w:rPr>
          <w:rFonts w:ascii="Helvetica" w:hAnsi="Helvetica" w:cs="Helvetica"/>
          <w:b/>
          <w:bCs/>
          <w:color w:val="222222"/>
          <w:sz w:val="21"/>
          <w:szCs w:val="21"/>
        </w:rPr>
      </w:pPr>
    </w:p>
    <w:p w14:paraId="109CC004" w14:textId="301892FB" w:rsidR="00484EB4" w:rsidRPr="00AA1B21" w:rsidRDefault="00AA1B21" w:rsidP="00AA1B21">
      <w:r w:rsidRPr="00AA1B21">
        <w:rPr>
          <w:rFonts w:ascii="Helvetica" w:hAnsi="Helvetica" w:cs="Helvetica"/>
          <w:b/>
          <w:bCs/>
          <w:color w:val="222222"/>
          <w:sz w:val="21"/>
          <w:szCs w:val="21"/>
        </w:rPr>
        <w:t>A.zaC - 5-</w:t>
      </w:r>
      <w:r w:rsidRPr="00AA1B21">
        <w:rPr>
          <w:rFonts w:ascii="Helvetica" w:hAnsi="Helvetica" w:cs="Helvetica" w:hint="eastAsia"/>
          <w:b/>
          <w:bCs/>
          <w:color w:val="222222"/>
          <w:sz w:val="21"/>
          <w:szCs w:val="21"/>
        </w:rPr>
        <w:t>азацитидин</w:t>
      </w:r>
    </w:p>
    <w:sectPr w:rsidR="00484EB4" w:rsidRPr="00AA1B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9EC5" w14:textId="77777777" w:rsidR="00F871B5" w:rsidRDefault="00F871B5">
      <w:pPr>
        <w:spacing w:after="0" w:line="240" w:lineRule="auto"/>
      </w:pPr>
      <w:r>
        <w:separator/>
      </w:r>
    </w:p>
  </w:endnote>
  <w:endnote w:type="continuationSeparator" w:id="0">
    <w:p w14:paraId="354A836E" w14:textId="77777777" w:rsidR="00F871B5" w:rsidRDefault="00F8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C7274" w14:textId="77777777" w:rsidR="00F871B5" w:rsidRDefault="00F871B5"/>
    <w:p w14:paraId="3C1FBE1B" w14:textId="77777777" w:rsidR="00F871B5" w:rsidRDefault="00F871B5"/>
    <w:p w14:paraId="28CCF64A" w14:textId="77777777" w:rsidR="00F871B5" w:rsidRDefault="00F871B5"/>
    <w:p w14:paraId="5A113E9C" w14:textId="77777777" w:rsidR="00F871B5" w:rsidRDefault="00F871B5"/>
    <w:p w14:paraId="629BDCAF" w14:textId="77777777" w:rsidR="00F871B5" w:rsidRDefault="00F871B5"/>
    <w:p w14:paraId="106E02A3" w14:textId="77777777" w:rsidR="00F871B5" w:rsidRDefault="00F871B5"/>
    <w:p w14:paraId="6767F19E" w14:textId="77777777" w:rsidR="00F871B5" w:rsidRDefault="00F871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C0A428" wp14:editId="0C6655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32155" w14:textId="77777777" w:rsidR="00F871B5" w:rsidRDefault="00F871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C0A4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032155" w14:textId="77777777" w:rsidR="00F871B5" w:rsidRDefault="00F871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AD2267" w14:textId="77777777" w:rsidR="00F871B5" w:rsidRDefault="00F871B5"/>
    <w:p w14:paraId="220D8164" w14:textId="77777777" w:rsidR="00F871B5" w:rsidRDefault="00F871B5"/>
    <w:p w14:paraId="7B29A71A" w14:textId="77777777" w:rsidR="00F871B5" w:rsidRDefault="00F871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F7111C" wp14:editId="3D5845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D579B" w14:textId="77777777" w:rsidR="00F871B5" w:rsidRDefault="00F871B5"/>
                          <w:p w14:paraId="24E68843" w14:textId="77777777" w:rsidR="00F871B5" w:rsidRDefault="00F871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711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0D579B" w14:textId="77777777" w:rsidR="00F871B5" w:rsidRDefault="00F871B5"/>
                    <w:p w14:paraId="24E68843" w14:textId="77777777" w:rsidR="00F871B5" w:rsidRDefault="00F871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FC7F1E" w14:textId="77777777" w:rsidR="00F871B5" w:rsidRDefault="00F871B5"/>
    <w:p w14:paraId="7CA5604F" w14:textId="77777777" w:rsidR="00F871B5" w:rsidRDefault="00F871B5">
      <w:pPr>
        <w:rPr>
          <w:sz w:val="2"/>
          <w:szCs w:val="2"/>
        </w:rPr>
      </w:pPr>
    </w:p>
    <w:p w14:paraId="6F6CC2AA" w14:textId="77777777" w:rsidR="00F871B5" w:rsidRDefault="00F871B5"/>
    <w:p w14:paraId="3A74D949" w14:textId="77777777" w:rsidR="00F871B5" w:rsidRDefault="00F871B5">
      <w:pPr>
        <w:spacing w:after="0" w:line="240" w:lineRule="auto"/>
      </w:pPr>
    </w:p>
  </w:footnote>
  <w:footnote w:type="continuationSeparator" w:id="0">
    <w:p w14:paraId="4DCFC730" w14:textId="77777777" w:rsidR="00F871B5" w:rsidRDefault="00F8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1B5"/>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204523</TotalTime>
  <Pages>4</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1428</cp:revision>
  <cp:lastPrinted>2009-02-06T05:36:00Z</cp:lastPrinted>
  <dcterms:created xsi:type="dcterms:W3CDTF">2024-01-07T13:43:00Z</dcterms:created>
  <dcterms:modified xsi:type="dcterms:W3CDTF">2025-11-10T10:53:00Z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