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A55E09" w:rsidRDefault="00A55E09" w:rsidP="00A55E09">
      <w:r w:rsidRPr="009041FA">
        <w:rPr>
          <w:rFonts w:ascii="Times New Roman" w:eastAsia="Times New Roman" w:hAnsi="Times New Roman" w:cs="Times New Roman"/>
          <w:b/>
          <w:bCs/>
          <w:sz w:val="24"/>
          <w:szCs w:val="24"/>
          <w:lang w:eastAsia="ru-RU"/>
        </w:rPr>
        <w:t>Карпин Дмитро Степанович,</w:t>
      </w:r>
      <w:r w:rsidRPr="009041FA">
        <w:rPr>
          <w:rFonts w:ascii="Times New Roman" w:eastAsia="Times New Roman" w:hAnsi="Times New Roman" w:cs="Times New Roman"/>
          <w:sz w:val="24"/>
          <w:szCs w:val="24"/>
          <w:lang w:eastAsia="ru-RU"/>
        </w:rPr>
        <w:t xml:space="preserve"> старший викладач кафедри інформатики та інформаційних систем, Дрогобицького державного педагогічного університету імені Івана Франка. Назва дисертації: «Вплив гетеромежі та домішок на стани та оптичний спектр поглинання квантових точок». Шифр та назва спеціальності – </w:t>
      </w:r>
      <w:r w:rsidRPr="009041FA">
        <w:rPr>
          <w:rFonts w:ascii="Times New Roman" w:eastAsia="Times New Roman" w:hAnsi="Times New Roman" w:cs="Times New Roman"/>
          <w:caps/>
          <w:sz w:val="24"/>
          <w:szCs w:val="24"/>
          <w:lang w:eastAsia="ru-RU"/>
        </w:rPr>
        <w:t xml:space="preserve">01.04.07 </w:t>
      </w:r>
      <w:r w:rsidRPr="009041FA">
        <w:rPr>
          <w:rFonts w:ascii="Times New Roman" w:eastAsia="Times New Roman" w:hAnsi="Times New Roman" w:cs="Times New Roman"/>
          <w:sz w:val="24"/>
          <w:szCs w:val="24"/>
          <w:lang w:eastAsia="ru-RU"/>
        </w:rPr>
        <w:t xml:space="preserve">– </w:t>
      </w:r>
      <w:r w:rsidRPr="009041FA">
        <w:rPr>
          <w:rFonts w:ascii="Times New Roman" w:eastAsia="Times New Roman" w:hAnsi="Times New Roman" w:cs="Times New Roman"/>
          <w:caps/>
          <w:sz w:val="24"/>
          <w:szCs w:val="24"/>
          <w:lang w:eastAsia="ru-RU"/>
        </w:rPr>
        <w:t xml:space="preserve"> </w:t>
      </w:r>
      <w:r w:rsidRPr="009041FA">
        <w:rPr>
          <w:rFonts w:ascii="Times New Roman" w:eastAsia="Times New Roman" w:hAnsi="Times New Roman" w:cs="Times New Roman"/>
          <w:sz w:val="24"/>
          <w:szCs w:val="24"/>
          <w:lang w:eastAsia="ru-RU"/>
        </w:rPr>
        <w:t>фізика твердого тіла. Спецрада  К 41.053.07 Південноукраїнського національного педагогічного університету імені К. Д. Ушинського</w:t>
      </w:r>
    </w:p>
    <w:sectPr w:rsidR="00395E2F" w:rsidRPr="00A55E09"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FF2916">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FF2916">
                <w:pPr>
                  <w:spacing w:line="240" w:lineRule="auto"/>
                </w:pPr>
                <w:fldSimple w:instr=" PAGE \* MERGEFORMAT ">
                  <w:r w:rsidR="00A55E09" w:rsidRPr="00A55E0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FF2916">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FF2916">
      <w:pPr>
        <w:rPr>
          <w:sz w:val="2"/>
          <w:szCs w:val="2"/>
        </w:rPr>
      </w:pPr>
      <w:r w:rsidRPr="00FF291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835AB-71AD-4AA7-8332-714F43D4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2536</TotalTime>
  <Pages>1</Pages>
  <Words>64</Words>
  <Characters>371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122</cp:revision>
  <cp:lastPrinted>2009-02-06T05:36:00Z</cp:lastPrinted>
  <dcterms:created xsi:type="dcterms:W3CDTF">2020-09-01T14:47:00Z</dcterms:created>
  <dcterms:modified xsi:type="dcterms:W3CDTF">2020-09-11T08:39:00Z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