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ED" w:rsidRDefault="008D7DED" w:rsidP="008D7DE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Демко Мар’яна Ярославівна, </w:t>
      </w:r>
      <w:r>
        <w:rPr>
          <w:rFonts w:ascii="CIDFont+F4" w:eastAsia="CIDFont+F4" w:hAnsi="CIDFont+F3" w:cs="CIDFont+F4" w:hint="eastAsia"/>
          <w:kern w:val="0"/>
          <w:sz w:val="28"/>
          <w:szCs w:val="28"/>
          <w:lang w:eastAsia="ru-RU"/>
        </w:rPr>
        <w:t>методист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8D7DED" w:rsidRDefault="008D7DED" w:rsidP="008D7DE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Український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католицький</w:t>
      </w:r>
    </w:p>
    <w:p w:rsidR="008D7DED" w:rsidRDefault="008D7DED" w:rsidP="008D7DE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Інтегровані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маркетингові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комунікації</w:t>
      </w:r>
    </w:p>
    <w:p w:rsidR="008D7DED" w:rsidRDefault="008D7DED" w:rsidP="008D7DE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комерційних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банків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(075 </w:t>
      </w:r>
      <w:r>
        <w:rPr>
          <w:rFonts w:ascii="CIDFont+F4" w:eastAsia="CIDFont+F4" w:hAnsi="CIDFont+F3" w:cs="CIDFont+F4" w:hint="eastAsia"/>
          <w:kern w:val="0"/>
          <w:sz w:val="28"/>
          <w:szCs w:val="28"/>
          <w:lang w:eastAsia="ru-RU"/>
        </w:rPr>
        <w:t>Маркетинг</w:t>
      </w:r>
      <w:r>
        <w:rPr>
          <w:rFonts w:ascii="CIDFont+F4" w:eastAsia="CIDFont+F4" w:hAnsi="CIDFont+F3" w:cs="CIDFont+F4"/>
          <w:kern w:val="0"/>
          <w:sz w:val="28"/>
          <w:szCs w:val="28"/>
          <w:lang w:eastAsia="ru-RU"/>
        </w:rPr>
        <w:t>).</w:t>
      </w:r>
    </w:p>
    <w:p w:rsidR="008D7DED" w:rsidRDefault="008D7DED" w:rsidP="008D7DED">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70.052.015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Хмельницькому</w:t>
      </w:r>
    </w:p>
    <w:p w:rsidR="00940FA1" w:rsidRPr="008D7DED" w:rsidRDefault="008D7DED" w:rsidP="008D7DED">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940FA1" w:rsidRPr="008D7DE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8D7DED" w:rsidRPr="008D7DE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C1CD4-2761-4292-A4A5-2D3C4FFD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9428</TotalTime>
  <Pages>1</Pages>
  <Words>48</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508</cp:revision>
  <cp:lastPrinted>2009-02-06T05:36:00Z</cp:lastPrinted>
  <dcterms:created xsi:type="dcterms:W3CDTF">2021-12-23T09:52:00Z</dcterms:created>
  <dcterms:modified xsi:type="dcterms:W3CDTF">2022-01-19T17:24:00Z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