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3B17F" w14:textId="7E48ECFF" w:rsidR="005266A7" w:rsidRDefault="00622578" w:rsidP="00622578">
      <w:r w:rsidRPr="00622578">
        <w:rPr>
          <w:rFonts w:hint="eastAsia"/>
        </w:rPr>
        <w:t>Хафизов</w:t>
      </w:r>
      <w:r w:rsidRPr="00622578">
        <w:t xml:space="preserve"> </w:t>
      </w:r>
      <w:r w:rsidRPr="00622578">
        <w:rPr>
          <w:rFonts w:hint="eastAsia"/>
        </w:rPr>
        <w:t>Алик</w:t>
      </w:r>
      <w:r w:rsidRPr="00622578">
        <w:t xml:space="preserve"> </w:t>
      </w:r>
      <w:r w:rsidRPr="00622578">
        <w:rPr>
          <w:rFonts w:hint="eastAsia"/>
        </w:rPr>
        <w:t>Мусаевич</w:t>
      </w:r>
      <w:r>
        <w:rPr>
          <w:rFonts w:hint="cs"/>
        </w:rPr>
        <w:t xml:space="preserve"> </w:t>
      </w:r>
      <w:r w:rsidRPr="00622578">
        <w:rPr>
          <w:rFonts w:hint="eastAsia"/>
        </w:rPr>
        <w:t>Информационно</w:t>
      </w:r>
      <w:r w:rsidRPr="00622578">
        <w:t>-</w:t>
      </w:r>
      <w:r w:rsidRPr="00622578">
        <w:rPr>
          <w:rFonts w:hint="eastAsia"/>
        </w:rPr>
        <w:t>управляющая</w:t>
      </w:r>
      <w:r w:rsidRPr="00622578">
        <w:t xml:space="preserve"> </w:t>
      </w:r>
      <w:r w:rsidRPr="00622578">
        <w:rPr>
          <w:rFonts w:hint="eastAsia"/>
        </w:rPr>
        <w:t>система</w:t>
      </w:r>
      <w:r w:rsidRPr="00622578">
        <w:t xml:space="preserve"> </w:t>
      </w:r>
      <w:r w:rsidRPr="00622578">
        <w:rPr>
          <w:rFonts w:hint="eastAsia"/>
        </w:rPr>
        <w:t>обеспечения</w:t>
      </w:r>
      <w:r w:rsidRPr="00622578">
        <w:t xml:space="preserve"> </w:t>
      </w:r>
      <w:r w:rsidRPr="00622578">
        <w:rPr>
          <w:rFonts w:hint="eastAsia"/>
        </w:rPr>
        <w:t>безопасности</w:t>
      </w:r>
      <w:r w:rsidRPr="00622578">
        <w:t xml:space="preserve"> </w:t>
      </w:r>
      <w:r w:rsidRPr="00622578">
        <w:rPr>
          <w:rFonts w:hint="eastAsia"/>
        </w:rPr>
        <w:t>трубчатых</w:t>
      </w:r>
      <w:r w:rsidRPr="00622578">
        <w:t xml:space="preserve"> </w:t>
      </w:r>
      <w:r w:rsidRPr="00622578">
        <w:rPr>
          <w:rFonts w:hint="eastAsia"/>
        </w:rPr>
        <w:t>печей</w:t>
      </w:r>
      <w:r w:rsidRPr="00622578">
        <w:t xml:space="preserve"> </w:t>
      </w:r>
      <w:r w:rsidRPr="00622578">
        <w:rPr>
          <w:rFonts w:hint="eastAsia"/>
        </w:rPr>
        <w:t>с</w:t>
      </w:r>
      <w:r w:rsidRPr="00622578">
        <w:t xml:space="preserve"> </w:t>
      </w:r>
      <w:r w:rsidRPr="00622578">
        <w:rPr>
          <w:rFonts w:hint="eastAsia"/>
        </w:rPr>
        <w:t>использованием</w:t>
      </w:r>
      <w:r w:rsidRPr="00622578">
        <w:t xml:space="preserve"> </w:t>
      </w:r>
      <w:r w:rsidRPr="00622578">
        <w:rPr>
          <w:rFonts w:hint="eastAsia"/>
        </w:rPr>
        <w:t>генетических</w:t>
      </w:r>
      <w:r w:rsidRPr="00622578">
        <w:t xml:space="preserve"> </w:t>
      </w:r>
      <w:r w:rsidRPr="00622578">
        <w:rPr>
          <w:rFonts w:hint="eastAsia"/>
        </w:rPr>
        <w:t>алгоритмов</w:t>
      </w:r>
    </w:p>
    <w:p w14:paraId="272140ED" w14:textId="77777777" w:rsidR="00622578" w:rsidRDefault="00622578" w:rsidP="00622578">
      <w:r>
        <w:rPr>
          <w:rFonts w:hint="eastAsia"/>
        </w:rPr>
        <w:t>ОГЛАВЛЕНИЕ</w:t>
      </w:r>
      <w:r>
        <w:t xml:space="preserve"> </w:t>
      </w:r>
      <w:r>
        <w:rPr>
          <w:rFonts w:hint="eastAsia"/>
        </w:rPr>
        <w:t>ДИССЕРТАЦИИ</w:t>
      </w:r>
    </w:p>
    <w:p w14:paraId="41C4794C" w14:textId="77777777" w:rsidR="00622578" w:rsidRDefault="00622578" w:rsidP="00622578">
      <w:r>
        <w:rPr>
          <w:rFonts w:hint="eastAsia"/>
        </w:rPr>
        <w:t>кандидат</w:t>
      </w:r>
      <w:r>
        <w:t xml:space="preserve"> </w:t>
      </w:r>
      <w:r>
        <w:rPr>
          <w:rFonts w:hint="eastAsia"/>
        </w:rPr>
        <w:t>наук</w:t>
      </w:r>
      <w:r>
        <w:t xml:space="preserve"> </w:t>
      </w:r>
      <w:r>
        <w:rPr>
          <w:rFonts w:hint="eastAsia"/>
        </w:rPr>
        <w:t>Хафизов</w:t>
      </w:r>
      <w:r>
        <w:t xml:space="preserve"> </w:t>
      </w:r>
      <w:r>
        <w:rPr>
          <w:rFonts w:hint="eastAsia"/>
        </w:rPr>
        <w:t>Алик</w:t>
      </w:r>
      <w:r>
        <w:t xml:space="preserve"> </w:t>
      </w:r>
      <w:r>
        <w:rPr>
          <w:rFonts w:hint="eastAsia"/>
        </w:rPr>
        <w:t>Мусаевич</w:t>
      </w:r>
    </w:p>
    <w:p w14:paraId="296E311A" w14:textId="77777777" w:rsidR="00622578" w:rsidRDefault="00622578" w:rsidP="00622578">
      <w:r>
        <w:rPr>
          <w:rFonts w:hint="eastAsia"/>
        </w:rPr>
        <w:t>Введение</w:t>
      </w:r>
    </w:p>
    <w:p w14:paraId="035E79C8" w14:textId="77777777" w:rsidR="00622578" w:rsidRDefault="00622578" w:rsidP="00622578"/>
    <w:p w14:paraId="5A729E22" w14:textId="77777777" w:rsidR="00622578" w:rsidRDefault="00622578" w:rsidP="00622578">
      <w:r>
        <w:rPr>
          <w:rFonts w:hint="eastAsia"/>
        </w:rPr>
        <w:t>ГЛАВА</w:t>
      </w:r>
      <w:r>
        <w:t xml:space="preserve"> 1. </w:t>
      </w:r>
      <w:r>
        <w:rPr>
          <w:rFonts w:hint="eastAsia"/>
        </w:rPr>
        <w:t>ПРОБЛЕМА</w:t>
      </w:r>
      <w:r>
        <w:t xml:space="preserve"> </w:t>
      </w:r>
      <w:r>
        <w:rPr>
          <w:rFonts w:hint="eastAsia"/>
        </w:rPr>
        <w:t>ОБЕСПЕЧЕНИЯ</w:t>
      </w:r>
      <w:r>
        <w:t xml:space="preserve"> </w:t>
      </w:r>
      <w:r>
        <w:rPr>
          <w:rFonts w:hint="eastAsia"/>
        </w:rPr>
        <w:t>ПОЖАРНОЙ</w:t>
      </w:r>
      <w:r>
        <w:t xml:space="preserve"> </w:t>
      </w:r>
      <w:r>
        <w:rPr>
          <w:rFonts w:hint="eastAsia"/>
        </w:rPr>
        <w:t>И</w:t>
      </w:r>
      <w:r>
        <w:t xml:space="preserve"> </w:t>
      </w:r>
      <w:r>
        <w:rPr>
          <w:rFonts w:hint="eastAsia"/>
        </w:rPr>
        <w:t>ПРОМЫШЛЕННОЙ</w:t>
      </w:r>
      <w:r>
        <w:t xml:space="preserve"> </w:t>
      </w:r>
      <w:r>
        <w:rPr>
          <w:rFonts w:hint="eastAsia"/>
        </w:rPr>
        <w:t>БЕЗОПАСНОСТИ</w:t>
      </w:r>
      <w:r>
        <w:t xml:space="preserve"> </w:t>
      </w:r>
      <w:r>
        <w:rPr>
          <w:rFonts w:hint="eastAsia"/>
        </w:rPr>
        <w:t>ТЕХНОЛОГИЧЕСКИХ</w:t>
      </w:r>
      <w:r>
        <w:t xml:space="preserve"> </w:t>
      </w:r>
      <w:r>
        <w:rPr>
          <w:rFonts w:hint="eastAsia"/>
        </w:rPr>
        <w:t>УСТАНОВОК</w:t>
      </w:r>
      <w:r>
        <w:t xml:space="preserve"> </w:t>
      </w:r>
      <w:r>
        <w:rPr>
          <w:rFonts w:hint="eastAsia"/>
        </w:rPr>
        <w:t>НЕФТЕГАЗОВОГО</w:t>
      </w:r>
      <w:r>
        <w:t xml:space="preserve"> </w:t>
      </w:r>
      <w:r>
        <w:rPr>
          <w:rFonts w:hint="eastAsia"/>
        </w:rPr>
        <w:t>ПРОИЗВОДСТВА</w:t>
      </w:r>
      <w:r>
        <w:t xml:space="preserve"> </w:t>
      </w:r>
      <w:r>
        <w:rPr>
          <w:rFonts w:hint="eastAsia"/>
        </w:rPr>
        <w:t>С</w:t>
      </w:r>
      <w:r>
        <w:t xml:space="preserve"> </w:t>
      </w:r>
      <w:r>
        <w:rPr>
          <w:rFonts w:hint="eastAsia"/>
        </w:rPr>
        <w:t>ТРУБЧАТЫМИ</w:t>
      </w:r>
      <w:r>
        <w:t xml:space="preserve"> </w:t>
      </w:r>
      <w:r>
        <w:rPr>
          <w:rFonts w:hint="eastAsia"/>
        </w:rPr>
        <w:t>ПЕЧАМИ</w:t>
      </w:r>
    </w:p>
    <w:p w14:paraId="7A296C31" w14:textId="77777777" w:rsidR="00622578" w:rsidRDefault="00622578" w:rsidP="00622578"/>
    <w:p w14:paraId="22289EF2" w14:textId="77777777" w:rsidR="00622578" w:rsidRDefault="00622578" w:rsidP="00622578">
      <w:r>
        <w:t xml:space="preserve">1.1 </w:t>
      </w:r>
      <w:r>
        <w:rPr>
          <w:rFonts w:hint="eastAsia"/>
        </w:rPr>
        <w:t>Статистика</w:t>
      </w:r>
      <w:r>
        <w:t xml:space="preserve"> </w:t>
      </w:r>
      <w:r>
        <w:rPr>
          <w:rFonts w:hint="eastAsia"/>
        </w:rPr>
        <w:t>аварийных</w:t>
      </w:r>
      <w:r>
        <w:t xml:space="preserve"> </w:t>
      </w:r>
      <w:r>
        <w:rPr>
          <w:rFonts w:hint="eastAsia"/>
        </w:rPr>
        <w:t>ситуаций</w:t>
      </w:r>
      <w:r>
        <w:t xml:space="preserve"> </w:t>
      </w:r>
      <w:r>
        <w:rPr>
          <w:rFonts w:hint="eastAsia"/>
        </w:rPr>
        <w:t>на</w:t>
      </w:r>
      <w:r>
        <w:t xml:space="preserve"> </w:t>
      </w:r>
      <w:r>
        <w:rPr>
          <w:rFonts w:hint="eastAsia"/>
        </w:rPr>
        <w:t>технологических</w:t>
      </w:r>
      <w:r>
        <w:t xml:space="preserve"> </w:t>
      </w:r>
      <w:r>
        <w:rPr>
          <w:rFonts w:hint="eastAsia"/>
        </w:rPr>
        <w:t>установках</w:t>
      </w:r>
      <w:r>
        <w:t xml:space="preserve"> </w:t>
      </w:r>
      <w:r>
        <w:rPr>
          <w:rFonts w:hint="eastAsia"/>
        </w:rPr>
        <w:t>нефтегазового</w:t>
      </w:r>
      <w:r>
        <w:t xml:space="preserve"> </w:t>
      </w:r>
      <w:r>
        <w:rPr>
          <w:rFonts w:hint="eastAsia"/>
        </w:rPr>
        <w:t>производства</w:t>
      </w:r>
      <w:r>
        <w:t xml:space="preserve"> </w:t>
      </w:r>
      <w:r>
        <w:rPr>
          <w:rFonts w:hint="eastAsia"/>
        </w:rPr>
        <w:t>с</w:t>
      </w:r>
      <w:r>
        <w:t xml:space="preserve"> </w:t>
      </w:r>
      <w:r>
        <w:rPr>
          <w:rFonts w:hint="eastAsia"/>
        </w:rPr>
        <w:t>трубчатыми</w:t>
      </w:r>
      <w:r>
        <w:t xml:space="preserve"> </w:t>
      </w:r>
      <w:r>
        <w:rPr>
          <w:rFonts w:hint="eastAsia"/>
        </w:rPr>
        <w:t>печами</w:t>
      </w:r>
    </w:p>
    <w:p w14:paraId="0B66693B" w14:textId="77777777" w:rsidR="00622578" w:rsidRDefault="00622578" w:rsidP="00622578"/>
    <w:p w14:paraId="72DFC290" w14:textId="77777777" w:rsidR="00622578" w:rsidRDefault="00622578" w:rsidP="00622578">
      <w:r>
        <w:t xml:space="preserve">1.2 </w:t>
      </w:r>
      <w:r>
        <w:rPr>
          <w:rFonts w:hint="eastAsia"/>
        </w:rPr>
        <w:t>Анализ</w:t>
      </w:r>
      <w:r>
        <w:t xml:space="preserve"> </w:t>
      </w:r>
      <w:r>
        <w:rPr>
          <w:rFonts w:hint="eastAsia"/>
        </w:rPr>
        <w:t>причин</w:t>
      </w:r>
      <w:r>
        <w:t xml:space="preserve"> </w:t>
      </w:r>
      <w:r>
        <w:rPr>
          <w:rFonts w:hint="eastAsia"/>
        </w:rPr>
        <w:t>и</w:t>
      </w:r>
      <w:r>
        <w:t xml:space="preserve"> </w:t>
      </w:r>
      <w:r>
        <w:rPr>
          <w:rFonts w:hint="eastAsia"/>
        </w:rPr>
        <w:t>последствий</w:t>
      </w:r>
      <w:r>
        <w:t xml:space="preserve"> </w:t>
      </w:r>
      <w:r>
        <w:rPr>
          <w:rFonts w:hint="eastAsia"/>
        </w:rPr>
        <w:t>аварийных</w:t>
      </w:r>
      <w:r>
        <w:t xml:space="preserve"> </w:t>
      </w:r>
      <w:r>
        <w:rPr>
          <w:rFonts w:hint="eastAsia"/>
        </w:rPr>
        <w:t>ситуаций</w:t>
      </w:r>
      <w:r>
        <w:t xml:space="preserve"> </w:t>
      </w:r>
      <w:r>
        <w:rPr>
          <w:rFonts w:hint="eastAsia"/>
        </w:rPr>
        <w:t>на</w:t>
      </w:r>
      <w:r>
        <w:t xml:space="preserve"> </w:t>
      </w:r>
      <w:r>
        <w:rPr>
          <w:rFonts w:hint="eastAsia"/>
        </w:rPr>
        <w:t>технологических</w:t>
      </w:r>
      <w:r>
        <w:t xml:space="preserve"> </w:t>
      </w:r>
      <w:r>
        <w:rPr>
          <w:rFonts w:hint="eastAsia"/>
        </w:rPr>
        <w:t>установках</w:t>
      </w:r>
      <w:r>
        <w:t xml:space="preserve"> </w:t>
      </w:r>
      <w:r>
        <w:rPr>
          <w:rFonts w:hint="eastAsia"/>
        </w:rPr>
        <w:t>с</w:t>
      </w:r>
      <w:r>
        <w:t xml:space="preserve"> </w:t>
      </w:r>
      <w:r>
        <w:rPr>
          <w:rFonts w:hint="eastAsia"/>
        </w:rPr>
        <w:t>трубчатыми</w:t>
      </w:r>
      <w:r>
        <w:t xml:space="preserve"> </w:t>
      </w:r>
      <w:r>
        <w:rPr>
          <w:rFonts w:hint="eastAsia"/>
        </w:rPr>
        <w:t>печами</w:t>
      </w:r>
    </w:p>
    <w:p w14:paraId="0D380F1E" w14:textId="77777777" w:rsidR="00622578" w:rsidRDefault="00622578" w:rsidP="00622578"/>
    <w:p w14:paraId="3AA8AEAA" w14:textId="77777777" w:rsidR="00622578" w:rsidRDefault="00622578" w:rsidP="00622578">
      <w:r>
        <w:t xml:space="preserve">1.3 </w:t>
      </w:r>
      <w:r>
        <w:rPr>
          <w:rFonts w:hint="eastAsia"/>
        </w:rPr>
        <w:t>Применение</w:t>
      </w:r>
      <w:r>
        <w:t xml:space="preserve"> </w:t>
      </w:r>
      <w:r>
        <w:rPr>
          <w:rFonts w:hint="eastAsia"/>
        </w:rPr>
        <w:t>качественных</w:t>
      </w:r>
      <w:r>
        <w:t xml:space="preserve"> </w:t>
      </w:r>
      <w:r>
        <w:rPr>
          <w:rFonts w:hint="eastAsia"/>
        </w:rPr>
        <w:t>методов</w:t>
      </w:r>
      <w:r>
        <w:t xml:space="preserve"> </w:t>
      </w:r>
      <w:r>
        <w:rPr>
          <w:rFonts w:hint="eastAsia"/>
        </w:rPr>
        <w:t>анализа</w:t>
      </w:r>
      <w:r>
        <w:t xml:space="preserve"> </w:t>
      </w:r>
      <w:r>
        <w:rPr>
          <w:rFonts w:hint="eastAsia"/>
        </w:rPr>
        <w:t>рисков</w:t>
      </w:r>
      <w:r>
        <w:t xml:space="preserve"> </w:t>
      </w:r>
      <w:r>
        <w:rPr>
          <w:rFonts w:hint="eastAsia"/>
        </w:rPr>
        <w:t>для</w:t>
      </w:r>
      <w:r>
        <w:t xml:space="preserve"> </w:t>
      </w:r>
      <w:r>
        <w:rPr>
          <w:rFonts w:hint="eastAsia"/>
        </w:rPr>
        <w:t>обеспечения</w:t>
      </w:r>
      <w:r>
        <w:t xml:space="preserve"> </w:t>
      </w:r>
      <w:r>
        <w:rPr>
          <w:rFonts w:hint="eastAsia"/>
        </w:rPr>
        <w:t>пожарной</w:t>
      </w:r>
      <w:r>
        <w:t xml:space="preserve"> </w:t>
      </w:r>
      <w:r>
        <w:rPr>
          <w:rFonts w:hint="eastAsia"/>
        </w:rPr>
        <w:t>и</w:t>
      </w:r>
      <w:r>
        <w:t xml:space="preserve"> </w:t>
      </w:r>
      <w:r>
        <w:rPr>
          <w:rFonts w:hint="eastAsia"/>
        </w:rPr>
        <w:t>промышленной</w:t>
      </w:r>
      <w:r>
        <w:t xml:space="preserve"> </w:t>
      </w:r>
      <w:r>
        <w:rPr>
          <w:rFonts w:hint="eastAsia"/>
        </w:rPr>
        <w:t>безопасности</w:t>
      </w:r>
      <w:r>
        <w:t xml:space="preserve"> </w:t>
      </w:r>
      <w:r>
        <w:rPr>
          <w:rFonts w:hint="eastAsia"/>
        </w:rPr>
        <w:t>технологических</w:t>
      </w:r>
      <w:r>
        <w:t xml:space="preserve"> </w:t>
      </w:r>
      <w:r>
        <w:rPr>
          <w:rFonts w:hint="eastAsia"/>
        </w:rPr>
        <w:t>установок</w:t>
      </w:r>
      <w:r>
        <w:t xml:space="preserve"> </w:t>
      </w:r>
      <w:r>
        <w:rPr>
          <w:rFonts w:hint="eastAsia"/>
        </w:rPr>
        <w:t>с</w:t>
      </w:r>
      <w:r>
        <w:t xml:space="preserve"> </w:t>
      </w:r>
      <w:r>
        <w:rPr>
          <w:rFonts w:hint="eastAsia"/>
        </w:rPr>
        <w:t>трубчатыми</w:t>
      </w:r>
      <w:r>
        <w:t xml:space="preserve"> </w:t>
      </w:r>
      <w:r>
        <w:rPr>
          <w:rFonts w:hint="eastAsia"/>
        </w:rPr>
        <w:t>печами</w:t>
      </w:r>
    </w:p>
    <w:p w14:paraId="74419582" w14:textId="77777777" w:rsidR="00622578" w:rsidRDefault="00622578" w:rsidP="00622578"/>
    <w:p w14:paraId="13118FB2" w14:textId="77777777" w:rsidR="00622578" w:rsidRDefault="00622578" w:rsidP="00622578">
      <w:r>
        <w:t xml:space="preserve">1.4 </w:t>
      </w:r>
      <w:r>
        <w:rPr>
          <w:rFonts w:hint="eastAsia"/>
        </w:rPr>
        <w:t>Применение</w:t>
      </w:r>
      <w:r>
        <w:t xml:space="preserve"> </w:t>
      </w:r>
      <w:r>
        <w:rPr>
          <w:rFonts w:hint="eastAsia"/>
        </w:rPr>
        <w:t>количественных</w:t>
      </w:r>
      <w:r>
        <w:t xml:space="preserve"> </w:t>
      </w:r>
      <w:r>
        <w:rPr>
          <w:rFonts w:hint="eastAsia"/>
        </w:rPr>
        <w:t>методов</w:t>
      </w:r>
      <w:r>
        <w:t xml:space="preserve"> </w:t>
      </w:r>
      <w:r>
        <w:rPr>
          <w:rFonts w:hint="eastAsia"/>
        </w:rPr>
        <w:t>анализа</w:t>
      </w:r>
      <w:r>
        <w:t xml:space="preserve"> </w:t>
      </w:r>
      <w:r>
        <w:rPr>
          <w:rFonts w:hint="eastAsia"/>
        </w:rPr>
        <w:t>рисков</w:t>
      </w:r>
      <w:r>
        <w:t xml:space="preserve"> </w:t>
      </w:r>
      <w:r>
        <w:rPr>
          <w:rFonts w:hint="eastAsia"/>
        </w:rPr>
        <w:t>для</w:t>
      </w:r>
      <w:r>
        <w:t xml:space="preserve"> </w:t>
      </w:r>
      <w:r>
        <w:rPr>
          <w:rFonts w:hint="eastAsia"/>
        </w:rPr>
        <w:t>обеспечения</w:t>
      </w:r>
      <w:r>
        <w:t xml:space="preserve"> </w:t>
      </w:r>
      <w:r>
        <w:rPr>
          <w:rFonts w:hint="eastAsia"/>
        </w:rPr>
        <w:t>пожарной</w:t>
      </w:r>
      <w:r>
        <w:t xml:space="preserve"> </w:t>
      </w:r>
      <w:r>
        <w:rPr>
          <w:rFonts w:hint="eastAsia"/>
        </w:rPr>
        <w:t>и</w:t>
      </w:r>
      <w:r>
        <w:t xml:space="preserve"> </w:t>
      </w:r>
      <w:r>
        <w:rPr>
          <w:rFonts w:hint="eastAsia"/>
        </w:rPr>
        <w:t>промышленной</w:t>
      </w:r>
      <w:r>
        <w:t xml:space="preserve"> </w:t>
      </w:r>
      <w:r>
        <w:rPr>
          <w:rFonts w:hint="eastAsia"/>
        </w:rPr>
        <w:t>безопасности</w:t>
      </w:r>
      <w:r>
        <w:t xml:space="preserve"> </w:t>
      </w:r>
      <w:r>
        <w:rPr>
          <w:rFonts w:hint="eastAsia"/>
        </w:rPr>
        <w:t>технологических</w:t>
      </w:r>
      <w:r>
        <w:t xml:space="preserve"> </w:t>
      </w:r>
      <w:r>
        <w:rPr>
          <w:rFonts w:hint="eastAsia"/>
        </w:rPr>
        <w:t>установок</w:t>
      </w:r>
      <w:r>
        <w:t xml:space="preserve"> </w:t>
      </w:r>
      <w:r>
        <w:rPr>
          <w:rFonts w:hint="eastAsia"/>
        </w:rPr>
        <w:t>с</w:t>
      </w:r>
      <w:r>
        <w:t xml:space="preserve"> </w:t>
      </w:r>
      <w:r>
        <w:rPr>
          <w:rFonts w:hint="eastAsia"/>
        </w:rPr>
        <w:t>трубчатыми</w:t>
      </w:r>
      <w:r>
        <w:t xml:space="preserve"> </w:t>
      </w:r>
      <w:r>
        <w:rPr>
          <w:rFonts w:hint="eastAsia"/>
        </w:rPr>
        <w:t>печами</w:t>
      </w:r>
    </w:p>
    <w:p w14:paraId="23C24FB2" w14:textId="77777777" w:rsidR="00622578" w:rsidRDefault="00622578" w:rsidP="00622578"/>
    <w:p w14:paraId="707823B2" w14:textId="77777777" w:rsidR="00622578" w:rsidRDefault="00622578" w:rsidP="00622578">
      <w:r>
        <w:t xml:space="preserve">1.5 </w:t>
      </w:r>
      <w:r>
        <w:rPr>
          <w:rFonts w:hint="eastAsia"/>
        </w:rPr>
        <w:t>Обзор</w:t>
      </w:r>
      <w:r>
        <w:t xml:space="preserve"> </w:t>
      </w:r>
      <w:r>
        <w:rPr>
          <w:rFonts w:hint="eastAsia"/>
        </w:rPr>
        <w:t>современных</w:t>
      </w:r>
      <w:r>
        <w:t xml:space="preserve"> </w:t>
      </w:r>
      <w:r>
        <w:rPr>
          <w:rFonts w:hint="eastAsia"/>
        </w:rPr>
        <w:t>концепций</w:t>
      </w:r>
      <w:r>
        <w:t xml:space="preserve"> </w:t>
      </w:r>
      <w:r>
        <w:rPr>
          <w:rFonts w:hint="eastAsia"/>
        </w:rPr>
        <w:t>обеспечения</w:t>
      </w:r>
      <w:r>
        <w:t xml:space="preserve"> </w:t>
      </w:r>
      <w:r>
        <w:rPr>
          <w:rFonts w:hint="eastAsia"/>
        </w:rPr>
        <w:t>безопасности</w:t>
      </w:r>
      <w:r>
        <w:t xml:space="preserve"> </w:t>
      </w:r>
      <w:r>
        <w:rPr>
          <w:rFonts w:hint="eastAsia"/>
        </w:rPr>
        <w:t>трубчатых</w:t>
      </w:r>
    </w:p>
    <w:p w14:paraId="4BFE612B" w14:textId="77777777" w:rsidR="00622578" w:rsidRDefault="00622578" w:rsidP="00622578"/>
    <w:p w14:paraId="78E2920C" w14:textId="77777777" w:rsidR="00622578" w:rsidRDefault="00622578" w:rsidP="00622578">
      <w:r>
        <w:rPr>
          <w:rFonts w:hint="eastAsia"/>
        </w:rPr>
        <w:t>печей</w:t>
      </w:r>
    </w:p>
    <w:p w14:paraId="2709D7FD" w14:textId="77777777" w:rsidR="00622578" w:rsidRDefault="00622578" w:rsidP="00622578"/>
    <w:p w14:paraId="3FAFC1AD" w14:textId="77777777" w:rsidR="00622578" w:rsidRDefault="00622578" w:rsidP="00622578">
      <w:r>
        <w:rPr>
          <w:rFonts w:hint="eastAsia"/>
        </w:rPr>
        <w:t>Выводы</w:t>
      </w:r>
      <w:r>
        <w:t xml:space="preserve"> </w:t>
      </w:r>
      <w:r>
        <w:rPr>
          <w:rFonts w:hint="eastAsia"/>
        </w:rPr>
        <w:t>по</w:t>
      </w:r>
      <w:r>
        <w:t xml:space="preserve"> </w:t>
      </w:r>
      <w:r>
        <w:rPr>
          <w:rFonts w:hint="eastAsia"/>
        </w:rPr>
        <w:t>главе</w:t>
      </w:r>
    </w:p>
    <w:p w14:paraId="54A5EF99" w14:textId="77777777" w:rsidR="00622578" w:rsidRDefault="00622578" w:rsidP="00622578"/>
    <w:p w14:paraId="7CE5B40B" w14:textId="77777777" w:rsidR="00622578" w:rsidRDefault="00622578" w:rsidP="00622578">
      <w:r>
        <w:rPr>
          <w:rFonts w:hint="eastAsia"/>
        </w:rPr>
        <w:lastRenderedPageBreak/>
        <w:t>ГЛАВА</w:t>
      </w:r>
      <w:r>
        <w:t xml:space="preserve"> 2. </w:t>
      </w:r>
      <w:r>
        <w:rPr>
          <w:rFonts w:hint="eastAsia"/>
        </w:rPr>
        <w:t>ХАРАКТЕРИСТИКА</w:t>
      </w:r>
      <w:r>
        <w:t xml:space="preserve"> </w:t>
      </w:r>
      <w:r>
        <w:rPr>
          <w:rFonts w:hint="eastAsia"/>
        </w:rPr>
        <w:t>ТРУБЧАТЫХ</w:t>
      </w:r>
      <w:r>
        <w:t xml:space="preserve"> </w:t>
      </w:r>
      <w:r>
        <w:rPr>
          <w:rFonts w:hint="eastAsia"/>
        </w:rPr>
        <w:t>ПЕЧЕЙ</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ПОЖАРНОЙ</w:t>
      </w:r>
      <w:r>
        <w:t xml:space="preserve"> </w:t>
      </w:r>
      <w:r>
        <w:rPr>
          <w:rFonts w:hint="eastAsia"/>
        </w:rPr>
        <w:t>И</w:t>
      </w:r>
      <w:r>
        <w:t xml:space="preserve"> </w:t>
      </w:r>
      <w:r>
        <w:rPr>
          <w:rFonts w:hint="eastAsia"/>
        </w:rPr>
        <w:t>ПРОМЫШЛЕННОЙ</w:t>
      </w:r>
      <w:r>
        <w:t xml:space="preserve"> </w:t>
      </w:r>
      <w:r>
        <w:rPr>
          <w:rFonts w:hint="eastAsia"/>
        </w:rPr>
        <w:t>БЕЗОПАСНОСТИ</w:t>
      </w:r>
    </w:p>
    <w:p w14:paraId="133906AE" w14:textId="77777777" w:rsidR="00622578" w:rsidRDefault="00622578" w:rsidP="00622578"/>
    <w:p w14:paraId="0DC1FE48" w14:textId="77777777" w:rsidR="00622578" w:rsidRDefault="00622578" w:rsidP="00622578">
      <w:r>
        <w:t xml:space="preserve">2.1 </w:t>
      </w:r>
      <w:r>
        <w:rPr>
          <w:rFonts w:hint="eastAsia"/>
        </w:rPr>
        <w:t>Нормативно</w:t>
      </w:r>
      <w:r>
        <w:t>-</w:t>
      </w:r>
      <w:r>
        <w:rPr>
          <w:rFonts w:hint="eastAsia"/>
        </w:rPr>
        <w:t>правовая</w:t>
      </w:r>
      <w:r>
        <w:t xml:space="preserve"> </w:t>
      </w:r>
      <w:r>
        <w:rPr>
          <w:rFonts w:hint="eastAsia"/>
        </w:rPr>
        <w:t>основа</w:t>
      </w:r>
      <w:r>
        <w:t xml:space="preserve"> </w:t>
      </w:r>
      <w:r>
        <w:rPr>
          <w:rFonts w:hint="eastAsia"/>
        </w:rPr>
        <w:t>обеспечения</w:t>
      </w:r>
      <w:r>
        <w:t xml:space="preserve"> </w:t>
      </w:r>
      <w:r>
        <w:rPr>
          <w:rFonts w:hint="eastAsia"/>
        </w:rPr>
        <w:t>безопасной</w:t>
      </w:r>
      <w:r>
        <w:t xml:space="preserve"> </w:t>
      </w:r>
      <w:r>
        <w:rPr>
          <w:rFonts w:hint="eastAsia"/>
        </w:rPr>
        <w:t>эксплуатации</w:t>
      </w:r>
      <w:r>
        <w:t xml:space="preserve"> </w:t>
      </w:r>
      <w:r>
        <w:rPr>
          <w:rFonts w:hint="eastAsia"/>
        </w:rPr>
        <w:t>трубчатых</w:t>
      </w:r>
      <w:r>
        <w:t xml:space="preserve"> </w:t>
      </w:r>
      <w:r>
        <w:rPr>
          <w:rFonts w:hint="eastAsia"/>
        </w:rPr>
        <w:t>печей</w:t>
      </w:r>
    </w:p>
    <w:p w14:paraId="6644C50E" w14:textId="77777777" w:rsidR="00622578" w:rsidRDefault="00622578" w:rsidP="00622578"/>
    <w:p w14:paraId="77488D10" w14:textId="77777777" w:rsidR="00622578" w:rsidRDefault="00622578" w:rsidP="00622578">
      <w:r>
        <w:t xml:space="preserve">2.2 </w:t>
      </w:r>
      <w:r>
        <w:rPr>
          <w:rFonts w:hint="eastAsia"/>
        </w:rPr>
        <w:t>Классификация</w:t>
      </w:r>
      <w:r>
        <w:t xml:space="preserve"> </w:t>
      </w:r>
      <w:r>
        <w:rPr>
          <w:rFonts w:hint="eastAsia"/>
        </w:rPr>
        <w:t>трубчатых</w:t>
      </w:r>
      <w:r>
        <w:t xml:space="preserve"> </w:t>
      </w:r>
      <w:r>
        <w:rPr>
          <w:rFonts w:hint="eastAsia"/>
        </w:rPr>
        <w:t>печей</w:t>
      </w:r>
    </w:p>
    <w:p w14:paraId="35589CFE" w14:textId="77777777" w:rsidR="00622578" w:rsidRDefault="00622578" w:rsidP="00622578"/>
    <w:p w14:paraId="238B919E" w14:textId="77777777" w:rsidR="00622578" w:rsidRDefault="00622578" w:rsidP="00622578">
      <w:r>
        <w:t xml:space="preserve">2.3 </w:t>
      </w:r>
      <w:r>
        <w:rPr>
          <w:rFonts w:hint="eastAsia"/>
        </w:rPr>
        <w:t>Особенности</w:t>
      </w:r>
      <w:r>
        <w:t xml:space="preserve"> </w:t>
      </w:r>
      <w:r>
        <w:rPr>
          <w:rFonts w:hint="eastAsia"/>
        </w:rPr>
        <w:t>технологических</w:t>
      </w:r>
      <w:r>
        <w:t xml:space="preserve"> </w:t>
      </w:r>
      <w:r>
        <w:rPr>
          <w:rFonts w:hint="eastAsia"/>
        </w:rPr>
        <w:t>процессов</w:t>
      </w:r>
      <w:r>
        <w:t xml:space="preserve">, </w:t>
      </w:r>
      <w:r>
        <w:rPr>
          <w:rFonts w:hint="eastAsia"/>
        </w:rPr>
        <w:t>реализуемых</w:t>
      </w:r>
      <w:r>
        <w:t xml:space="preserve"> </w:t>
      </w:r>
      <w:r>
        <w:rPr>
          <w:rFonts w:hint="eastAsia"/>
        </w:rPr>
        <w:t>с</w:t>
      </w:r>
      <w:r>
        <w:t xml:space="preserve"> </w:t>
      </w:r>
      <w:r>
        <w:rPr>
          <w:rFonts w:hint="eastAsia"/>
        </w:rPr>
        <w:t>использованием</w:t>
      </w:r>
      <w:r>
        <w:t xml:space="preserve"> </w:t>
      </w:r>
      <w:r>
        <w:rPr>
          <w:rFonts w:hint="eastAsia"/>
        </w:rPr>
        <w:t>трубчатых</w:t>
      </w:r>
      <w:r>
        <w:t xml:space="preserve"> </w:t>
      </w:r>
      <w:r>
        <w:rPr>
          <w:rFonts w:hint="eastAsia"/>
        </w:rPr>
        <w:t>печей</w:t>
      </w:r>
    </w:p>
    <w:p w14:paraId="3C5E2FF8" w14:textId="77777777" w:rsidR="00622578" w:rsidRDefault="00622578" w:rsidP="00622578"/>
    <w:p w14:paraId="04630135" w14:textId="77777777" w:rsidR="00622578" w:rsidRDefault="00622578" w:rsidP="00622578">
      <w:r>
        <w:t xml:space="preserve">2.4 </w:t>
      </w:r>
      <w:r>
        <w:rPr>
          <w:rFonts w:hint="eastAsia"/>
        </w:rPr>
        <w:t>Организационные</w:t>
      </w:r>
      <w:r>
        <w:t xml:space="preserve">, </w:t>
      </w:r>
      <w:r>
        <w:rPr>
          <w:rFonts w:hint="eastAsia"/>
        </w:rPr>
        <w:t>технические</w:t>
      </w:r>
      <w:r>
        <w:t xml:space="preserve"> </w:t>
      </w:r>
      <w:r>
        <w:rPr>
          <w:rFonts w:hint="eastAsia"/>
        </w:rPr>
        <w:t>и</w:t>
      </w:r>
      <w:r>
        <w:t xml:space="preserve"> </w:t>
      </w:r>
      <w:r>
        <w:rPr>
          <w:rFonts w:hint="eastAsia"/>
        </w:rPr>
        <w:t>профилактические</w:t>
      </w:r>
      <w:r>
        <w:t xml:space="preserve"> </w:t>
      </w:r>
      <w:r>
        <w:rPr>
          <w:rFonts w:hint="eastAsia"/>
        </w:rPr>
        <w:t>мероприятия</w:t>
      </w:r>
      <w:r>
        <w:t xml:space="preserve"> </w:t>
      </w:r>
      <w:r>
        <w:rPr>
          <w:rFonts w:hint="eastAsia"/>
        </w:rPr>
        <w:t>по</w:t>
      </w:r>
    </w:p>
    <w:p w14:paraId="65320600" w14:textId="77777777" w:rsidR="00622578" w:rsidRDefault="00622578" w:rsidP="00622578"/>
    <w:p w14:paraId="4B1D0D3C" w14:textId="77777777" w:rsidR="00622578" w:rsidRDefault="00622578" w:rsidP="00622578">
      <w:r>
        <w:rPr>
          <w:rFonts w:hint="eastAsia"/>
        </w:rPr>
        <w:t>обеспечению</w:t>
      </w:r>
      <w:r>
        <w:t xml:space="preserve"> </w:t>
      </w:r>
      <w:r>
        <w:rPr>
          <w:rFonts w:hint="eastAsia"/>
        </w:rPr>
        <w:t>пожарной</w:t>
      </w:r>
      <w:r>
        <w:t xml:space="preserve"> </w:t>
      </w:r>
      <w:r>
        <w:rPr>
          <w:rFonts w:hint="eastAsia"/>
        </w:rPr>
        <w:t>и</w:t>
      </w:r>
      <w:r>
        <w:t xml:space="preserve"> </w:t>
      </w:r>
      <w:r>
        <w:rPr>
          <w:rFonts w:hint="eastAsia"/>
        </w:rPr>
        <w:t>промышленной</w:t>
      </w:r>
      <w:r>
        <w:t xml:space="preserve"> </w:t>
      </w:r>
      <w:r>
        <w:rPr>
          <w:rFonts w:hint="eastAsia"/>
        </w:rPr>
        <w:t>безопасности</w:t>
      </w:r>
      <w:r>
        <w:t xml:space="preserve"> </w:t>
      </w:r>
      <w:r>
        <w:rPr>
          <w:rFonts w:hint="eastAsia"/>
        </w:rPr>
        <w:t>трубчатых</w:t>
      </w:r>
      <w:r>
        <w:t xml:space="preserve"> </w:t>
      </w:r>
      <w:r>
        <w:rPr>
          <w:rFonts w:hint="eastAsia"/>
        </w:rPr>
        <w:t>печей</w:t>
      </w:r>
    </w:p>
    <w:p w14:paraId="34918B78" w14:textId="77777777" w:rsidR="00622578" w:rsidRDefault="00622578" w:rsidP="00622578"/>
    <w:p w14:paraId="4EA037CF" w14:textId="77777777" w:rsidR="00622578" w:rsidRDefault="00622578" w:rsidP="00622578">
      <w:r>
        <w:rPr>
          <w:rFonts w:hint="eastAsia"/>
        </w:rPr>
        <w:t>Выводы</w:t>
      </w:r>
      <w:r>
        <w:t xml:space="preserve"> </w:t>
      </w:r>
      <w:r>
        <w:rPr>
          <w:rFonts w:hint="eastAsia"/>
        </w:rPr>
        <w:t>по</w:t>
      </w:r>
      <w:r>
        <w:t xml:space="preserve"> </w:t>
      </w:r>
      <w:r>
        <w:rPr>
          <w:rFonts w:hint="eastAsia"/>
        </w:rPr>
        <w:t>главе</w:t>
      </w:r>
    </w:p>
    <w:p w14:paraId="7389E965" w14:textId="77777777" w:rsidR="00622578" w:rsidRDefault="00622578" w:rsidP="00622578"/>
    <w:p w14:paraId="0CCBC8CC" w14:textId="77777777" w:rsidR="00622578" w:rsidRDefault="00622578" w:rsidP="00622578">
      <w:r>
        <w:rPr>
          <w:rFonts w:hint="eastAsia"/>
        </w:rPr>
        <w:t>ГЛАВА</w:t>
      </w:r>
      <w:r>
        <w:t xml:space="preserve"> 3. </w:t>
      </w:r>
      <w:r>
        <w:rPr>
          <w:rFonts w:hint="eastAsia"/>
        </w:rPr>
        <w:t>СИСТЕМЫ</w:t>
      </w:r>
      <w:r>
        <w:t xml:space="preserve"> </w:t>
      </w:r>
      <w:r>
        <w:rPr>
          <w:rFonts w:hint="eastAsia"/>
        </w:rPr>
        <w:t>ОБЕСПЕЧЕНИЯ</w:t>
      </w:r>
      <w:r>
        <w:t xml:space="preserve"> </w:t>
      </w:r>
      <w:r>
        <w:rPr>
          <w:rFonts w:hint="eastAsia"/>
        </w:rPr>
        <w:t>ПОЖАРНОЙ</w:t>
      </w:r>
      <w:r>
        <w:t xml:space="preserve"> </w:t>
      </w:r>
      <w:r>
        <w:rPr>
          <w:rFonts w:hint="eastAsia"/>
        </w:rPr>
        <w:t>И</w:t>
      </w:r>
      <w:r>
        <w:t xml:space="preserve"> </w:t>
      </w:r>
      <w:r>
        <w:rPr>
          <w:rFonts w:hint="eastAsia"/>
        </w:rPr>
        <w:t>ПРОМЫШЛЕННОЙ</w:t>
      </w:r>
      <w:r>
        <w:t xml:space="preserve"> </w:t>
      </w:r>
      <w:r>
        <w:rPr>
          <w:rFonts w:hint="eastAsia"/>
        </w:rPr>
        <w:t>БЕЗОПАСНОСТИ</w:t>
      </w:r>
      <w:r>
        <w:t xml:space="preserve"> </w:t>
      </w:r>
      <w:r>
        <w:rPr>
          <w:rFonts w:hint="eastAsia"/>
        </w:rPr>
        <w:t>ТРУБЧАТЫХ</w:t>
      </w:r>
      <w:r>
        <w:t xml:space="preserve"> </w:t>
      </w:r>
      <w:r>
        <w:rPr>
          <w:rFonts w:hint="eastAsia"/>
        </w:rPr>
        <w:t>ПЕЧЕЙ</w:t>
      </w:r>
    </w:p>
    <w:p w14:paraId="00E2EC64" w14:textId="77777777" w:rsidR="00622578" w:rsidRDefault="00622578" w:rsidP="00622578"/>
    <w:p w14:paraId="1C93673C" w14:textId="77777777" w:rsidR="00622578" w:rsidRDefault="00622578" w:rsidP="00622578">
      <w:r>
        <w:t xml:space="preserve">3.1 </w:t>
      </w:r>
      <w:r>
        <w:rPr>
          <w:rFonts w:hint="eastAsia"/>
        </w:rPr>
        <w:t>Автоматизированные</w:t>
      </w:r>
      <w:r>
        <w:t xml:space="preserve"> </w:t>
      </w:r>
      <w:r>
        <w:rPr>
          <w:rFonts w:hint="eastAsia"/>
        </w:rPr>
        <w:t>системы</w:t>
      </w:r>
      <w:r>
        <w:t xml:space="preserve"> </w:t>
      </w:r>
      <w:r>
        <w:rPr>
          <w:rFonts w:hint="eastAsia"/>
        </w:rPr>
        <w:t>управления</w:t>
      </w:r>
      <w:r>
        <w:t xml:space="preserve"> </w:t>
      </w:r>
      <w:r>
        <w:rPr>
          <w:rFonts w:hint="eastAsia"/>
        </w:rPr>
        <w:t>технологическими</w:t>
      </w:r>
      <w:r>
        <w:t xml:space="preserve"> </w:t>
      </w:r>
      <w:r>
        <w:rPr>
          <w:rFonts w:hint="eastAsia"/>
        </w:rPr>
        <w:t>процессами</w:t>
      </w:r>
    </w:p>
    <w:p w14:paraId="5DEC3765" w14:textId="77777777" w:rsidR="00622578" w:rsidRDefault="00622578" w:rsidP="00622578"/>
    <w:p w14:paraId="4A1617C9" w14:textId="77777777" w:rsidR="00622578" w:rsidRDefault="00622578" w:rsidP="00622578">
      <w:r>
        <w:t xml:space="preserve">3.2 </w:t>
      </w:r>
      <w:r>
        <w:rPr>
          <w:rFonts w:hint="eastAsia"/>
        </w:rPr>
        <w:t>Системы</w:t>
      </w:r>
      <w:r>
        <w:t xml:space="preserve"> </w:t>
      </w:r>
      <w:r>
        <w:rPr>
          <w:rFonts w:hint="eastAsia"/>
        </w:rPr>
        <w:t>аварийно</w:t>
      </w:r>
      <w:r>
        <w:t>-</w:t>
      </w:r>
      <w:r>
        <w:rPr>
          <w:rFonts w:hint="eastAsia"/>
        </w:rPr>
        <w:t>предупредительной</w:t>
      </w:r>
      <w:r>
        <w:t xml:space="preserve"> </w:t>
      </w:r>
      <w:r>
        <w:rPr>
          <w:rFonts w:hint="eastAsia"/>
        </w:rPr>
        <w:t>сигнализации</w:t>
      </w:r>
      <w:r>
        <w:t xml:space="preserve"> </w:t>
      </w:r>
      <w:r>
        <w:rPr>
          <w:rFonts w:hint="eastAsia"/>
        </w:rPr>
        <w:t>и</w:t>
      </w:r>
      <w:r>
        <w:t xml:space="preserve"> </w:t>
      </w:r>
      <w:r>
        <w:rPr>
          <w:rFonts w:hint="eastAsia"/>
        </w:rPr>
        <w:t>противоаварийной</w:t>
      </w:r>
      <w:r>
        <w:t xml:space="preserve"> </w:t>
      </w:r>
      <w:r>
        <w:rPr>
          <w:rFonts w:hint="eastAsia"/>
        </w:rPr>
        <w:t>автоматической</w:t>
      </w:r>
      <w:r>
        <w:t xml:space="preserve"> </w:t>
      </w:r>
      <w:r>
        <w:rPr>
          <w:rFonts w:hint="eastAsia"/>
        </w:rPr>
        <w:t>защиты</w:t>
      </w:r>
    </w:p>
    <w:p w14:paraId="4C9B665E" w14:textId="77777777" w:rsidR="00622578" w:rsidRDefault="00622578" w:rsidP="00622578"/>
    <w:p w14:paraId="00B2F0A8" w14:textId="77777777" w:rsidR="00622578" w:rsidRDefault="00622578" w:rsidP="00622578">
      <w:r>
        <w:t xml:space="preserve">3.3 </w:t>
      </w:r>
      <w:r>
        <w:rPr>
          <w:rFonts w:hint="eastAsia"/>
        </w:rPr>
        <w:t>Системы</w:t>
      </w:r>
      <w:r>
        <w:t xml:space="preserve"> </w:t>
      </w:r>
      <w:r>
        <w:rPr>
          <w:rFonts w:hint="eastAsia"/>
        </w:rPr>
        <w:t>автоматической</w:t>
      </w:r>
      <w:r>
        <w:t xml:space="preserve"> </w:t>
      </w:r>
      <w:r>
        <w:rPr>
          <w:rFonts w:hint="eastAsia"/>
        </w:rPr>
        <w:t>диагностики</w:t>
      </w:r>
      <w:r>
        <w:t xml:space="preserve"> </w:t>
      </w:r>
      <w:r>
        <w:rPr>
          <w:rFonts w:hint="eastAsia"/>
        </w:rPr>
        <w:t>технологических</w:t>
      </w:r>
      <w:r>
        <w:t xml:space="preserve"> </w:t>
      </w:r>
      <w:r>
        <w:rPr>
          <w:rFonts w:hint="eastAsia"/>
        </w:rPr>
        <w:t>процессов</w:t>
      </w:r>
      <w:r>
        <w:t xml:space="preserve">, </w:t>
      </w:r>
      <w:r>
        <w:rPr>
          <w:rFonts w:hint="eastAsia"/>
        </w:rPr>
        <w:t>технологического</w:t>
      </w:r>
      <w:r>
        <w:t xml:space="preserve"> </w:t>
      </w:r>
      <w:r>
        <w:rPr>
          <w:rFonts w:hint="eastAsia"/>
        </w:rPr>
        <w:t>оборудования</w:t>
      </w:r>
      <w:r>
        <w:t xml:space="preserve">, </w:t>
      </w:r>
      <w:r>
        <w:rPr>
          <w:rFonts w:hint="eastAsia"/>
        </w:rPr>
        <w:t>элементов</w:t>
      </w:r>
      <w:r>
        <w:t xml:space="preserve"> </w:t>
      </w:r>
      <w:r>
        <w:rPr>
          <w:rFonts w:hint="eastAsia"/>
        </w:rPr>
        <w:t>и</w:t>
      </w:r>
      <w:r>
        <w:t xml:space="preserve"> </w:t>
      </w:r>
      <w:r>
        <w:rPr>
          <w:rFonts w:hint="eastAsia"/>
        </w:rPr>
        <w:t>систем</w:t>
      </w:r>
      <w:r>
        <w:t xml:space="preserve"> </w:t>
      </w:r>
      <w:r>
        <w:rPr>
          <w:rFonts w:hint="eastAsia"/>
        </w:rPr>
        <w:t>управления</w:t>
      </w:r>
      <w:r>
        <w:t xml:space="preserve"> </w:t>
      </w:r>
      <w:r>
        <w:rPr>
          <w:rFonts w:hint="eastAsia"/>
        </w:rPr>
        <w:t>и</w:t>
      </w:r>
      <w:r>
        <w:t xml:space="preserve"> </w:t>
      </w:r>
      <w:r>
        <w:rPr>
          <w:rFonts w:hint="eastAsia"/>
        </w:rPr>
        <w:t>обеспечения</w:t>
      </w:r>
      <w:r>
        <w:t xml:space="preserve"> </w:t>
      </w:r>
      <w:r>
        <w:rPr>
          <w:rFonts w:hint="eastAsia"/>
        </w:rPr>
        <w:t>безопасности</w:t>
      </w:r>
      <w:r>
        <w:t xml:space="preserve"> </w:t>
      </w:r>
      <w:r>
        <w:rPr>
          <w:rFonts w:hint="eastAsia"/>
        </w:rPr>
        <w:t>трубчатых</w:t>
      </w:r>
      <w:r>
        <w:t xml:space="preserve"> </w:t>
      </w:r>
      <w:r>
        <w:rPr>
          <w:rFonts w:hint="eastAsia"/>
        </w:rPr>
        <w:t>печей</w:t>
      </w:r>
    </w:p>
    <w:p w14:paraId="6BC6FB9A" w14:textId="77777777" w:rsidR="00622578" w:rsidRDefault="00622578" w:rsidP="00622578"/>
    <w:p w14:paraId="4BAF20FB" w14:textId="77777777" w:rsidR="00622578" w:rsidRDefault="00622578" w:rsidP="00622578">
      <w:r>
        <w:t xml:space="preserve">3.4 </w:t>
      </w:r>
      <w:r>
        <w:rPr>
          <w:rFonts w:hint="eastAsia"/>
        </w:rPr>
        <w:t>Системы</w:t>
      </w:r>
      <w:r>
        <w:t xml:space="preserve"> </w:t>
      </w:r>
      <w:r>
        <w:rPr>
          <w:rFonts w:hint="eastAsia"/>
        </w:rPr>
        <w:t>обучения</w:t>
      </w:r>
      <w:r>
        <w:t xml:space="preserve">, </w:t>
      </w:r>
      <w:r>
        <w:rPr>
          <w:rFonts w:hint="eastAsia"/>
        </w:rPr>
        <w:t>повышения</w:t>
      </w:r>
      <w:r>
        <w:t xml:space="preserve"> </w:t>
      </w:r>
      <w:r>
        <w:rPr>
          <w:rFonts w:hint="eastAsia"/>
        </w:rPr>
        <w:t>квалификации</w:t>
      </w:r>
      <w:r>
        <w:t xml:space="preserve"> </w:t>
      </w:r>
      <w:r>
        <w:rPr>
          <w:rFonts w:hint="eastAsia"/>
        </w:rPr>
        <w:t>и</w:t>
      </w:r>
      <w:r>
        <w:t xml:space="preserve"> </w:t>
      </w:r>
      <w:r>
        <w:rPr>
          <w:rFonts w:hint="eastAsia"/>
        </w:rPr>
        <w:t>тренинга</w:t>
      </w:r>
      <w:r>
        <w:t xml:space="preserve"> </w:t>
      </w:r>
      <w:r>
        <w:rPr>
          <w:rFonts w:hint="eastAsia"/>
        </w:rPr>
        <w:t>для</w:t>
      </w:r>
      <w:r>
        <w:t xml:space="preserve"> </w:t>
      </w:r>
      <w:r>
        <w:rPr>
          <w:rFonts w:hint="eastAsia"/>
        </w:rPr>
        <w:t>персонала</w:t>
      </w:r>
      <w:r>
        <w:t>,</w:t>
      </w:r>
    </w:p>
    <w:p w14:paraId="18912111" w14:textId="77777777" w:rsidR="00622578" w:rsidRDefault="00622578" w:rsidP="00622578"/>
    <w:p w14:paraId="12AE4186" w14:textId="77777777" w:rsidR="00622578" w:rsidRDefault="00622578" w:rsidP="00622578">
      <w:r>
        <w:rPr>
          <w:rFonts w:hint="eastAsia"/>
        </w:rPr>
        <w:t>обслуживающего</w:t>
      </w:r>
      <w:r>
        <w:t xml:space="preserve"> </w:t>
      </w:r>
      <w:r>
        <w:rPr>
          <w:rFonts w:hint="eastAsia"/>
        </w:rPr>
        <w:t>технологические</w:t>
      </w:r>
      <w:r>
        <w:t xml:space="preserve"> </w:t>
      </w:r>
      <w:r>
        <w:rPr>
          <w:rFonts w:hint="eastAsia"/>
        </w:rPr>
        <w:t>установки</w:t>
      </w:r>
      <w:r>
        <w:t xml:space="preserve"> </w:t>
      </w:r>
      <w:r>
        <w:rPr>
          <w:rFonts w:hint="eastAsia"/>
        </w:rPr>
        <w:t>с</w:t>
      </w:r>
      <w:r>
        <w:t xml:space="preserve"> </w:t>
      </w:r>
      <w:r>
        <w:rPr>
          <w:rFonts w:hint="eastAsia"/>
        </w:rPr>
        <w:t>трубчатыми</w:t>
      </w:r>
      <w:r>
        <w:t xml:space="preserve"> </w:t>
      </w:r>
      <w:r>
        <w:rPr>
          <w:rFonts w:hint="eastAsia"/>
        </w:rPr>
        <w:t>печами</w:t>
      </w:r>
    </w:p>
    <w:p w14:paraId="42147BEF" w14:textId="77777777" w:rsidR="00622578" w:rsidRDefault="00622578" w:rsidP="00622578"/>
    <w:p w14:paraId="26E359E4" w14:textId="77777777" w:rsidR="00622578" w:rsidRDefault="00622578" w:rsidP="00622578">
      <w:r>
        <w:rPr>
          <w:rFonts w:hint="eastAsia"/>
        </w:rPr>
        <w:t>Выводы</w:t>
      </w:r>
      <w:r>
        <w:t xml:space="preserve"> </w:t>
      </w:r>
      <w:r>
        <w:rPr>
          <w:rFonts w:hint="eastAsia"/>
        </w:rPr>
        <w:t>по</w:t>
      </w:r>
      <w:r>
        <w:t xml:space="preserve"> </w:t>
      </w:r>
      <w:r>
        <w:rPr>
          <w:rFonts w:hint="eastAsia"/>
        </w:rPr>
        <w:t>главе</w:t>
      </w:r>
    </w:p>
    <w:p w14:paraId="7AFC400A" w14:textId="77777777" w:rsidR="00622578" w:rsidRDefault="00622578" w:rsidP="00622578"/>
    <w:p w14:paraId="3A31B306" w14:textId="77777777" w:rsidR="00622578" w:rsidRDefault="00622578" w:rsidP="00622578">
      <w:r>
        <w:rPr>
          <w:rFonts w:hint="eastAsia"/>
        </w:rPr>
        <w:t>ГЛАВА</w:t>
      </w:r>
      <w:r>
        <w:t xml:space="preserve"> 4. </w:t>
      </w:r>
      <w:r>
        <w:rPr>
          <w:rFonts w:hint="eastAsia"/>
        </w:rPr>
        <w:t>СОВЕРШЕНСТВОВАНИЕ</w:t>
      </w:r>
      <w:r>
        <w:t xml:space="preserve"> </w:t>
      </w:r>
      <w:r>
        <w:rPr>
          <w:rFonts w:hint="eastAsia"/>
        </w:rPr>
        <w:t>СИСТЕМ</w:t>
      </w:r>
      <w:r>
        <w:t xml:space="preserve"> </w:t>
      </w:r>
      <w:r>
        <w:rPr>
          <w:rFonts w:hint="eastAsia"/>
        </w:rPr>
        <w:t>ОБЕСПЕЧЕНИЯ</w:t>
      </w:r>
      <w:r>
        <w:t xml:space="preserve"> </w:t>
      </w:r>
      <w:r>
        <w:rPr>
          <w:rFonts w:hint="eastAsia"/>
        </w:rPr>
        <w:t>ПОЖАРНОЙ</w:t>
      </w:r>
      <w:r>
        <w:t xml:space="preserve"> </w:t>
      </w:r>
      <w:r>
        <w:rPr>
          <w:rFonts w:hint="eastAsia"/>
        </w:rPr>
        <w:t>И</w:t>
      </w:r>
      <w:r>
        <w:t xml:space="preserve"> </w:t>
      </w:r>
      <w:r>
        <w:rPr>
          <w:rFonts w:hint="eastAsia"/>
        </w:rPr>
        <w:t>ПРОМЫШЛЕННОЙ</w:t>
      </w:r>
      <w:r>
        <w:t xml:space="preserve"> </w:t>
      </w:r>
      <w:r>
        <w:rPr>
          <w:rFonts w:hint="eastAsia"/>
        </w:rPr>
        <w:t>БЕЗОПАСНОСТИ</w:t>
      </w:r>
      <w:r>
        <w:t xml:space="preserve"> </w:t>
      </w:r>
      <w:r>
        <w:rPr>
          <w:rFonts w:hint="eastAsia"/>
        </w:rPr>
        <w:t>ТРУБЧАТЫХ</w:t>
      </w:r>
      <w:r>
        <w:t xml:space="preserve"> </w:t>
      </w:r>
      <w:r>
        <w:rPr>
          <w:rFonts w:hint="eastAsia"/>
        </w:rPr>
        <w:t>ПЕЧЕЙ</w:t>
      </w:r>
    </w:p>
    <w:p w14:paraId="1FADBC88" w14:textId="77777777" w:rsidR="00622578" w:rsidRDefault="00622578" w:rsidP="00622578"/>
    <w:p w14:paraId="67266E98" w14:textId="77777777" w:rsidR="00622578" w:rsidRDefault="00622578" w:rsidP="00622578">
      <w:r>
        <w:t xml:space="preserve">4.1 </w:t>
      </w:r>
      <w:r>
        <w:rPr>
          <w:rFonts w:hint="eastAsia"/>
        </w:rPr>
        <w:t>Совершенствование</w:t>
      </w:r>
      <w:r>
        <w:t xml:space="preserve"> </w:t>
      </w:r>
      <w:r>
        <w:rPr>
          <w:rFonts w:hint="eastAsia"/>
        </w:rPr>
        <w:t>систем</w:t>
      </w:r>
      <w:r>
        <w:t xml:space="preserve"> </w:t>
      </w:r>
      <w:r>
        <w:rPr>
          <w:rFonts w:hint="eastAsia"/>
        </w:rPr>
        <w:t>обеспечения</w:t>
      </w:r>
      <w:r>
        <w:t xml:space="preserve"> </w:t>
      </w:r>
      <w:r>
        <w:rPr>
          <w:rFonts w:hint="eastAsia"/>
        </w:rPr>
        <w:t>пожарной</w:t>
      </w:r>
      <w:r>
        <w:t xml:space="preserve"> </w:t>
      </w:r>
      <w:r>
        <w:rPr>
          <w:rFonts w:hint="eastAsia"/>
        </w:rPr>
        <w:t>и</w:t>
      </w:r>
      <w:r>
        <w:t xml:space="preserve"> </w:t>
      </w:r>
      <w:r>
        <w:rPr>
          <w:rFonts w:hint="eastAsia"/>
        </w:rPr>
        <w:t>промышленной</w:t>
      </w:r>
      <w:r>
        <w:t xml:space="preserve"> </w:t>
      </w:r>
      <w:r>
        <w:rPr>
          <w:rFonts w:hint="eastAsia"/>
        </w:rPr>
        <w:t>безопасности</w:t>
      </w:r>
      <w:r>
        <w:t xml:space="preserve"> </w:t>
      </w:r>
      <w:r>
        <w:rPr>
          <w:rFonts w:hint="eastAsia"/>
        </w:rPr>
        <w:t>трубчатых</w:t>
      </w:r>
      <w:r>
        <w:t xml:space="preserve"> </w:t>
      </w:r>
      <w:r>
        <w:rPr>
          <w:rFonts w:hint="eastAsia"/>
        </w:rPr>
        <w:t>печей</w:t>
      </w:r>
      <w:r>
        <w:t xml:space="preserve"> </w:t>
      </w:r>
      <w:r>
        <w:rPr>
          <w:rFonts w:hint="eastAsia"/>
        </w:rPr>
        <w:t>на</w:t>
      </w:r>
      <w:r>
        <w:t xml:space="preserve"> </w:t>
      </w:r>
      <w:r>
        <w:rPr>
          <w:rFonts w:hint="eastAsia"/>
        </w:rPr>
        <w:t>основе</w:t>
      </w:r>
      <w:r>
        <w:t xml:space="preserve"> </w:t>
      </w:r>
      <w:r>
        <w:rPr>
          <w:rFonts w:hint="eastAsia"/>
        </w:rPr>
        <w:t>прогнозирующих</w:t>
      </w:r>
      <w:r>
        <w:t xml:space="preserve"> </w:t>
      </w:r>
      <w:r>
        <w:rPr>
          <w:rFonts w:hint="eastAsia"/>
        </w:rPr>
        <w:t>моделей</w:t>
      </w:r>
      <w:r>
        <w:t xml:space="preserve"> </w:t>
      </w:r>
      <w:r>
        <w:rPr>
          <w:rFonts w:hint="eastAsia"/>
        </w:rPr>
        <w:t>и</w:t>
      </w:r>
      <w:r>
        <w:t xml:space="preserve"> </w:t>
      </w:r>
      <w:r>
        <w:rPr>
          <w:rFonts w:hint="eastAsia"/>
        </w:rPr>
        <w:t>генетических</w:t>
      </w:r>
      <w:r>
        <w:t xml:space="preserve"> </w:t>
      </w:r>
      <w:r>
        <w:rPr>
          <w:rFonts w:hint="eastAsia"/>
        </w:rPr>
        <w:t>алгоритмов</w:t>
      </w:r>
    </w:p>
    <w:p w14:paraId="486D981B" w14:textId="77777777" w:rsidR="00622578" w:rsidRDefault="00622578" w:rsidP="00622578"/>
    <w:p w14:paraId="2F712A50" w14:textId="77777777" w:rsidR="00622578" w:rsidRDefault="00622578" w:rsidP="00622578">
      <w:r>
        <w:t xml:space="preserve">4.2 </w:t>
      </w:r>
      <w:r>
        <w:rPr>
          <w:rFonts w:hint="eastAsia"/>
        </w:rPr>
        <w:t>Совершенствование</w:t>
      </w:r>
      <w:r>
        <w:t xml:space="preserve"> </w:t>
      </w:r>
      <w:r>
        <w:rPr>
          <w:rFonts w:hint="eastAsia"/>
        </w:rPr>
        <w:t>системы</w:t>
      </w:r>
      <w:r>
        <w:t xml:space="preserve"> </w:t>
      </w:r>
      <w:r>
        <w:rPr>
          <w:rFonts w:hint="eastAsia"/>
        </w:rPr>
        <w:t>автоматического</w:t>
      </w:r>
      <w:r>
        <w:t xml:space="preserve"> </w:t>
      </w:r>
      <w:r>
        <w:rPr>
          <w:rFonts w:hint="eastAsia"/>
        </w:rPr>
        <w:t>управления</w:t>
      </w:r>
    </w:p>
    <w:p w14:paraId="2371051F" w14:textId="77777777" w:rsidR="00622578" w:rsidRDefault="00622578" w:rsidP="00622578"/>
    <w:p w14:paraId="41DE49BB" w14:textId="77777777" w:rsidR="00622578" w:rsidRDefault="00622578" w:rsidP="00622578">
      <w:r>
        <w:t xml:space="preserve">4.3 </w:t>
      </w:r>
      <w:r>
        <w:rPr>
          <w:rFonts w:hint="eastAsia"/>
        </w:rPr>
        <w:t>Совершенствование</w:t>
      </w:r>
      <w:r>
        <w:t xml:space="preserve"> </w:t>
      </w:r>
      <w:r>
        <w:rPr>
          <w:rFonts w:hint="eastAsia"/>
        </w:rPr>
        <w:t>систем</w:t>
      </w:r>
      <w:r>
        <w:t xml:space="preserve"> </w:t>
      </w:r>
      <w:r>
        <w:rPr>
          <w:rFonts w:hint="eastAsia"/>
        </w:rPr>
        <w:t>аварийно</w:t>
      </w:r>
      <w:r>
        <w:t>-</w:t>
      </w:r>
      <w:r>
        <w:rPr>
          <w:rFonts w:hint="eastAsia"/>
        </w:rPr>
        <w:t>предупредительной</w:t>
      </w:r>
      <w:r>
        <w:t xml:space="preserve"> </w:t>
      </w:r>
      <w:r>
        <w:rPr>
          <w:rFonts w:hint="eastAsia"/>
        </w:rPr>
        <w:t>сигнализации</w:t>
      </w:r>
    </w:p>
    <w:p w14:paraId="07BF721D" w14:textId="77777777" w:rsidR="00622578" w:rsidRDefault="00622578" w:rsidP="00622578"/>
    <w:p w14:paraId="56897A95" w14:textId="77777777" w:rsidR="00622578" w:rsidRDefault="00622578" w:rsidP="00622578">
      <w:r>
        <w:rPr>
          <w:rFonts w:hint="eastAsia"/>
        </w:rPr>
        <w:t>и</w:t>
      </w:r>
      <w:r>
        <w:t xml:space="preserve"> </w:t>
      </w:r>
      <w:r>
        <w:rPr>
          <w:rFonts w:hint="eastAsia"/>
        </w:rPr>
        <w:t>противоаварийной</w:t>
      </w:r>
      <w:r>
        <w:t xml:space="preserve"> </w:t>
      </w:r>
      <w:r>
        <w:rPr>
          <w:rFonts w:hint="eastAsia"/>
        </w:rPr>
        <w:t>автоматической</w:t>
      </w:r>
      <w:r>
        <w:t xml:space="preserve"> </w:t>
      </w:r>
      <w:r>
        <w:rPr>
          <w:rFonts w:hint="eastAsia"/>
        </w:rPr>
        <w:t>защиты</w:t>
      </w:r>
    </w:p>
    <w:p w14:paraId="73307ADF" w14:textId="77777777" w:rsidR="00622578" w:rsidRDefault="00622578" w:rsidP="00622578"/>
    <w:p w14:paraId="25E6A790" w14:textId="77777777" w:rsidR="00622578" w:rsidRDefault="00622578" w:rsidP="00622578">
      <w:r>
        <w:t xml:space="preserve">4.4 </w:t>
      </w:r>
      <w:r>
        <w:rPr>
          <w:rFonts w:hint="eastAsia"/>
        </w:rPr>
        <w:t>Совершенствование</w:t>
      </w:r>
      <w:r>
        <w:t xml:space="preserve"> </w:t>
      </w:r>
      <w:r>
        <w:rPr>
          <w:rFonts w:hint="eastAsia"/>
        </w:rPr>
        <w:t>системы</w:t>
      </w:r>
      <w:r>
        <w:t xml:space="preserve"> </w:t>
      </w:r>
      <w:r>
        <w:rPr>
          <w:rFonts w:hint="eastAsia"/>
        </w:rPr>
        <w:t>обучения</w:t>
      </w:r>
      <w:r>
        <w:t xml:space="preserve">, </w:t>
      </w:r>
      <w:r>
        <w:rPr>
          <w:rFonts w:hint="eastAsia"/>
        </w:rPr>
        <w:t>повышения</w:t>
      </w:r>
      <w:r>
        <w:t xml:space="preserve"> </w:t>
      </w:r>
      <w:r>
        <w:rPr>
          <w:rFonts w:hint="eastAsia"/>
        </w:rPr>
        <w:t>квалификации</w:t>
      </w:r>
      <w:r>
        <w:t xml:space="preserve"> </w:t>
      </w:r>
      <w:r>
        <w:rPr>
          <w:rFonts w:hint="eastAsia"/>
        </w:rPr>
        <w:t>и</w:t>
      </w:r>
      <w:r>
        <w:t xml:space="preserve"> </w:t>
      </w:r>
      <w:r>
        <w:rPr>
          <w:rFonts w:hint="eastAsia"/>
        </w:rPr>
        <w:t>тренинга</w:t>
      </w:r>
      <w:r>
        <w:t xml:space="preserve"> </w:t>
      </w:r>
      <w:r>
        <w:rPr>
          <w:rFonts w:hint="eastAsia"/>
        </w:rPr>
        <w:t>персонала</w:t>
      </w:r>
    </w:p>
    <w:p w14:paraId="1CB6FE2E" w14:textId="77777777" w:rsidR="00622578" w:rsidRDefault="00622578" w:rsidP="00622578"/>
    <w:p w14:paraId="3341ED66" w14:textId="77777777" w:rsidR="00622578" w:rsidRDefault="00622578" w:rsidP="00622578">
      <w:r>
        <w:t xml:space="preserve">4.5 </w:t>
      </w:r>
      <w:r>
        <w:rPr>
          <w:rFonts w:hint="eastAsia"/>
        </w:rPr>
        <w:t>Оценка</w:t>
      </w:r>
      <w:r>
        <w:t xml:space="preserve"> </w:t>
      </w:r>
      <w:r>
        <w:rPr>
          <w:rFonts w:hint="eastAsia"/>
        </w:rPr>
        <w:t>повышения</w:t>
      </w:r>
      <w:r>
        <w:t xml:space="preserve"> </w:t>
      </w:r>
      <w:r>
        <w:rPr>
          <w:rFonts w:hint="eastAsia"/>
        </w:rPr>
        <w:t>безопасности</w:t>
      </w:r>
      <w:r>
        <w:t xml:space="preserve"> </w:t>
      </w:r>
      <w:r>
        <w:rPr>
          <w:rFonts w:hint="eastAsia"/>
        </w:rPr>
        <w:t>трубчатых</w:t>
      </w:r>
      <w:r>
        <w:t xml:space="preserve"> </w:t>
      </w:r>
      <w:r>
        <w:rPr>
          <w:rFonts w:hint="eastAsia"/>
        </w:rPr>
        <w:t>печей</w:t>
      </w:r>
      <w:r>
        <w:t xml:space="preserve"> </w:t>
      </w:r>
      <w:r>
        <w:rPr>
          <w:rFonts w:hint="eastAsia"/>
        </w:rPr>
        <w:t>в</w:t>
      </w:r>
      <w:r>
        <w:t xml:space="preserve"> </w:t>
      </w:r>
      <w:r>
        <w:rPr>
          <w:rFonts w:hint="eastAsia"/>
        </w:rPr>
        <w:t>результате</w:t>
      </w:r>
      <w:r>
        <w:t xml:space="preserve"> </w:t>
      </w:r>
      <w:r>
        <w:rPr>
          <w:rFonts w:hint="eastAsia"/>
        </w:rPr>
        <w:t>совершенствования</w:t>
      </w:r>
      <w:r>
        <w:t xml:space="preserve"> </w:t>
      </w:r>
      <w:r>
        <w:rPr>
          <w:rFonts w:hint="eastAsia"/>
        </w:rPr>
        <w:t>информационно</w:t>
      </w:r>
      <w:r>
        <w:t>-</w:t>
      </w:r>
      <w:r>
        <w:rPr>
          <w:rFonts w:hint="eastAsia"/>
        </w:rPr>
        <w:t>управляющей</w:t>
      </w:r>
      <w:r>
        <w:t xml:space="preserve"> </w:t>
      </w:r>
      <w:r>
        <w:rPr>
          <w:rFonts w:hint="eastAsia"/>
        </w:rPr>
        <w:t>системы</w:t>
      </w:r>
      <w:r>
        <w:t xml:space="preserve"> </w:t>
      </w:r>
      <w:r>
        <w:rPr>
          <w:rFonts w:hint="eastAsia"/>
        </w:rPr>
        <w:t>обеспечения</w:t>
      </w:r>
    </w:p>
    <w:p w14:paraId="033D2EDC" w14:textId="77777777" w:rsidR="00622578" w:rsidRDefault="00622578" w:rsidP="00622578"/>
    <w:p w14:paraId="5D3B685D" w14:textId="77777777" w:rsidR="00622578" w:rsidRDefault="00622578" w:rsidP="00622578">
      <w:r>
        <w:rPr>
          <w:rFonts w:hint="eastAsia"/>
        </w:rPr>
        <w:t>пожарной</w:t>
      </w:r>
      <w:r>
        <w:t xml:space="preserve"> </w:t>
      </w:r>
      <w:r>
        <w:rPr>
          <w:rFonts w:hint="eastAsia"/>
        </w:rPr>
        <w:t>и</w:t>
      </w:r>
      <w:r>
        <w:t xml:space="preserve"> </w:t>
      </w:r>
      <w:r>
        <w:rPr>
          <w:rFonts w:hint="eastAsia"/>
        </w:rPr>
        <w:t>промышленной</w:t>
      </w:r>
      <w:r>
        <w:t xml:space="preserve"> </w:t>
      </w:r>
      <w:r>
        <w:rPr>
          <w:rFonts w:hint="eastAsia"/>
        </w:rPr>
        <w:t>безопасности</w:t>
      </w:r>
    </w:p>
    <w:p w14:paraId="4B1FABB4" w14:textId="77777777" w:rsidR="00622578" w:rsidRDefault="00622578" w:rsidP="00622578"/>
    <w:p w14:paraId="190AE2CC" w14:textId="77777777" w:rsidR="00622578" w:rsidRDefault="00622578" w:rsidP="00622578">
      <w:r>
        <w:rPr>
          <w:rFonts w:hint="eastAsia"/>
        </w:rPr>
        <w:t>Выводы</w:t>
      </w:r>
      <w:r>
        <w:t xml:space="preserve"> </w:t>
      </w:r>
      <w:r>
        <w:rPr>
          <w:rFonts w:hint="eastAsia"/>
        </w:rPr>
        <w:t>по</w:t>
      </w:r>
      <w:r>
        <w:t xml:space="preserve"> </w:t>
      </w:r>
      <w:r>
        <w:rPr>
          <w:rFonts w:hint="eastAsia"/>
        </w:rPr>
        <w:t>главе</w:t>
      </w:r>
    </w:p>
    <w:p w14:paraId="51AB6DBF" w14:textId="77777777" w:rsidR="00622578" w:rsidRDefault="00622578" w:rsidP="00622578"/>
    <w:p w14:paraId="389E16B9" w14:textId="77777777" w:rsidR="00622578" w:rsidRDefault="00622578" w:rsidP="00622578">
      <w:r>
        <w:rPr>
          <w:rFonts w:hint="eastAsia"/>
        </w:rPr>
        <w:t>Общие</w:t>
      </w:r>
      <w:r>
        <w:t xml:space="preserve"> </w:t>
      </w:r>
      <w:r>
        <w:rPr>
          <w:rFonts w:hint="eastAsia"/>
        </w:rPr>
        <w:t>выводы</w:t>
      </w:r>
    </w:p>
    <w:p w14:paraId="23DA84FC" w14:textId="77777777" w:rsidR="00622578" w:rsidRDefault="00622578" w:rsidP="00622578"/>
    <w:p w14:paraId="112C7FDB" w14:textId="77777777" w:rsidR="00622578" w:rsidRDefault="00622578" w:rsidP="00622578">
      <w:r>
        <w:rPr>
          <w:rFonts w:hint="eastAsia"/>
        </w:rPr>
        <w:t>Список</w:t>
      </w:r>
      <w:r>
        <w:t xml:space="preserve"> </w:t>
      </w:r>
      <w:r>
        <w:rPr>
          <w:rFonts w:hint="eastAsia"/>
        </w:rPr>
        <w:t>литературы</w:t>
      </w:r>
    </w:p>
    <w:p w14:paraId="7331B2E5" w14:textId="77777777" w:rsidR="00622578" w:rsidRDefault="00622578" w:rsidP="00622578"/>
    <w:p w14:paraId="54A90030" w14:textId="77777777" w:rsidR="00622578" w:rsidRDefault="00622578" w:rsidP="00622578">
      <w:r>
        <w:rPr>
          <w:rFonts w:hint="eastAsia"/>
        </w:rPr>
        <w:t>Приложение</w:t>
      </w:r>
      <w:r>
        <w:t xml:space="preserve"> </w:t>
      </w:r>
      <w:r>
        <w:rPr>
          <w:rFonts w:hint="eastAsia"/>
        </w:rPr>
        <w:t>А</w:t>
      </w:r>
      <w:r>
        <w:t xml:space="preserve">. </w:t>
      </w:r>
      <w:r>
        <w:rPr>
          <w:rFonts w:hint="eastAsia"/>
        </w:rPr>
        <w:t>Листинг</w:t>
      </w:r>
      <w:r>
        <w:t xml:space="preserve"> </w:t>
      </w:r>
      <w:r>
        <w:rPr>
          <w:rFonts w:hint="eastAsia"/>
        </w:rPr>
        <w:t>программы</w:t>
      </w:r>
      <w:r>
        <w:t xml:space="preserve"> </w:t>
      </w:r>
      <w:r>
        <w:rPr>
          <w:rFonts w:hint="eastAsia"/>
        </w:rPr>
        <w:t>с</w:t>
      </w:r>
      <w:r>
        <w:t xml:space="preserve"> </w:t>
      </w:r>
      <w:r>
        <w:rPr>
          <w:rFonts w:hint="eastAsia"/>
        </w:rPr>
        <w:t>использованием</w:t>
      </w:r>
      <w:r>
        <w:t xml:space="preserve"> </w:t>
      </w:r>
      <w:r>
        <w:rPr>
          <w:rFonts w:hint="eastAsia"/>
        </w:rPr>
        <w:t>генетического</w:t>
      </w:r>
    </w:p>
    <w:p w14:paraId="72791B29" w14:textId="77777777" w:rsidR="00622578" w:rsidRDefault="00622578" w:rsidP="00622578"/>
    <w:p w14:paraId="2B13D90D" w14:textId="77777777" w:rsidR="00622578" w:rsidRDefault="00622578" w:rsidP="00622578">
      <w:r>
        <w:rPr>
          <w:rFonts w:hint="eastAsia"/>
        </w:rPr>
        <w:t>алгоритма</w:t>
      </w:r>
      <w:r>
        <w:t xml:space="preserve">, </w:t>
      </w:r>
      <w:r>
        <w:rPr>
          <w:rFonts w:hint="eastAsia"/>
        </w:rPr>
        <w:t>мнемосхемы</w:t>
      </w:r>
      <w:r>
        <w:t xml:space="preserve"> </w:t>
      </w:r>
      <w:r>
        <w:rPr>
          <w:rFonts w:hint="eastAsia"/>
        </w:rPr>
        <w:t>экрана</w:t>
      </w:r>
      <w:r>
        <w:t xml:space="preserve"> </w:t>
      </w:r>
      <w:r>
        <w:rPr>
          <w:rFonts w:hint="eastAsia"/>
        </w:rPr>
        <w:t>тренажера</w:t>
      </w:r>
    </w:p>
    <w:p w14:paraId="337A8397" w14:textId="77777777" w:rsidR="00622578" w:rsidRDefault="00622578" w:rsidP="00622578"/>
    <w:p w14:paraId="7E1716B6" w14:textId="77777777" w:rsidR="00622578" w:rsidRDefault="00622578" w:rsidP="00622578">
      <w:r>
        <w:rPr>
          <w:rFonts w:hint="eastAsia"/>
        </w:rPr>
        <w:t>Приложение</w:t>
      </w:r>
      <w:r>
        <w:t xml:space="preserve"> </w:t>
      </w:r>
      <w:r>
        <w:rPr>
          <w:rFonts w:hint="eastAsia"/>
        </w:rPr>
        <w:t>Б</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акты</w:t>
      </w:r>
      <w:r>
        <w:t xml:space="preserve"> </w:t>
      </w:r>
      <w:r>
        <w:rPr>
          <w:rFonts w:hint="eastAsia"/>
        </w:rPr>
        <w:t>внедрения</w:t>
      </w:r>
    </w:p>
    <w:p w14:paraId="56CF42AC" w14:textId="77777777" w:rsidR="00622578" w:rsidRDefault="00622578" w:rsidP="00622578"/>
    <w:p w14:paraId="25FBAE71" w14:textId="683D9261" w:rsidR="00622578" w:rsidRPr="00622578" w:rsidRDefault="00622578" w:rsidP="00622578">
      <w:r>
        <w:rPr>
          <w:rFonts w:hint="eastAsia"/>
        </w:rPr>
        <w:t>ВВЕДЕНИЕ</w:t>
      </w:r>
    </w:p>
    <w:sectPr w:rsidR="00622578" w:rsidRPr="00622578" w:rsidSect="0075592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D3509" w14:textId="77777777" w:rsidR="00755928" w:rsidRDefault="00755928">
      <w:pPr>
        <w:spacing w:after="0" w:line="240" w:lineRule="auto"/>
      </w:pPr>
      <w:r>
        <w:separator/>
      </w:r>
    </w:p>
  </w:endnote>
  <w:endnote w:type="continuationSeparator" w:id="0">
    <w:p w14:paraId="3EDFEED4" w14:textId="77777777" w:rsidR="00755928" w:rsidRDefault="00755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7677F" w14:textId="77777777" w:rsidR="00755928" w:rsidRDefault="00755928"/>
    <w:p w14:paraId="57BA5FB5" w14:textId="77777777" w:rsidR="00755928" w:rsidRDefault="00755928"/>
    <w:p w14:paraId="23F6842A" w14:textId="77777777" w:rsidR="00755928" w:rsidRDefault="00755928"/>
    <w:p w14:paraId="4338F7D4" w14:textId="77777777" w:rsidR="00755928" w:rsidRDefault="00755928"/>
    <w:p w14:paraId="7B885F2C" w14:textId="77777777" w:rsidR="00755928" w:rsidRDefault="00755928"/>
    <w:p w14:paraId="39B80F0D" w14:textId="77777777" w:rsidR="00755928" w:rsidRDefault="00755928"/>
    <w:p w14:paraId="65262722" w14:textId="77777777" w:rsidR="00755928" w:rsidRDefault="007559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7D9BE5" wp14:editId="14D27B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550FC" w14:textId="77777777" w:rsidR="00755928" w:rsidRDefault="007559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7D9B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0550FC" w14:textId="77777777" w:rsidR="00755928" w:rsidRDefault="007559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B83326" w14:textId="77777777" w:rsidR="00755928" w:rsidRDefault="00755928"/>
    <w:p w14:paraId="4C8EEC94" w14:textId="77777777" w:rsidR="00755928" w:rsidRDefault="00755928"/>
    <w:p w14:paraId="2216D750" w14:textId="77777777" w:rsidR="00755928" w:rsidRDefault="007559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C5B4E5" wp14:editId="60B9A5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1BDBC" w14:textId="77777777" w:rsidR="00755928" w:rsidRDefault="00755928"/>
                          <w:p w14:paraId="5658B534" w14:textId="77777777" w:rsidR="00755928" w:rsidRDefault="007559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C5B4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81BDBC" w14:textId="77777777" w:rsidR="00755928" w:rsidRDefault="00755928"/>
                    <w:p w14:paraId="5658B534" w14:textId="77777777" w:rsidR="00755928" w:rsidRDefault="007559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4EE0F7" w14:textId="77777777" w:rsidR="00755928" w:rsidRDefault="00755928"/>
    <w:p w14:paraId="2A1959D2" w14:textId="77777777" w:rsidR="00755928" w:rsidRDefault="00755928">
      <w:pPr>
        <w:rPr>
          <w:sz w:val="2"/>
          <w:szCs w:val="2"/>
        </w:rPr>
      </w:pPr>
    </w:p>
    <w:p w14:paraId="29978AF5" w14:textId="77777777" w:rsidR="00755928" w:rsidRDefault="00755928"/>
    <w:p w14:paraId="35BA9F4A" w14:textId="77777777" w:rsidR="00755928" w:rsidRDefault="00755928">
      <w:pPr>
        <w:spacing w:after="0" w:line="240" w:lineRule="auto"/>
      </w:pPr>
    </w:p>
  </w:footnote>
  <w:footnote w:type="continuationSeparator" w:id="0">
    <w:p w14:paraId="2A6E1707" w14:textId="77777777" w:rsidR="00755928" w:rsidRDefault="00755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928"/>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32739</TotalTime>
  <Pages>4</Pages>
  <Words>431</Words>
  <Characters>2462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4352</cp:revision>
  <cp:lastPrinted>2009-02-06T05:36:00Z</cp:lastPrinted>
  <dcterms:created xsi:type="dcterms:W3CDTF">2024-01-07T13:43:00Z</dcterms:created>
  <dcterms:modified xsi:type="dcterms:W3CDTF">2024-03-01T20:02:00Z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