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20AA" w14:textId="3291B8BD" w:rsidR="00400028" w:rsidRDefault="008B3FA2" w:rsidP="008B3FA2">
      <w:r w:rsidRPr="008B3FA2">
        <w:rPr>
          <w:rFonts w:hint="eastAsia"/>
        </w:rPr>
        <w:t>Давыдов</w:t>
      </w:r>
      <w:r w:rsidRPr="008B3FA2">
        <w:t xml:space="preserve"> </w:t>
      </w:r>
      <w:r w:rsidRPr="008B3FA2">
        <w:rPr>
          <w:rFonts w:hint="eastAsia"/>
        </w:rPr>
        <w:t>Виктор</w:t>
      </w:r>
      <w:r w:rsidRPr="008B3FA2">
        <w:t xml:space="preserve"> </w:t>
      </w:r>
      <w:r w:rsidRPr="008B3FA2">
        <w:rPr>
          <w:rFonts w:hint="eastAsia"/>
        </w:rPr>
        <w:t>Васильевич</w:t>
      </w:r>
      <w:r>
        <w:rPr>
          <w:rFonts w:hint="cs"/>
        </w:rPr>
        <w:t xml:space="preserve"> </w:t>
      </w:r>
      <w:r w:rsidRPr="008B3FA2">
        <w:rPr>
          <w:rFonts w:hint="eastAsia"/>
        </w:rPr>
        <w:t>Исследование</w:t>
      </w:r>
      <w:r w:rsidRPr="008B3FA2">
        <w:t xml:space="preserve"> </w:t>
      </w:r>
      <w:r w:rsidRPr="008B3FA2">
        <w:rPr>
          <w:rFonts w:hint="eastAsia"/>
        </w:rPr>
        <w:t>и</w:t>
      </w:r>
      <w:r w:rsidRPr="008B3FA2">
        <w:t xml:space="preserve"> </w:t>
      </w:r>
      <w:r w:rsidRPr="008B3FA2">
        <w:rPr>
          <w:rFonts w:hint="eastAsia"/>
        </w:rPr>
        <w:t>разработка</w:t>
      </w:r>
      <w:r w:rsidRPr="008B3FA2">
        <w:t xml:space="preserve"> </w:t>
      </w:r>
      <w:r w:rsidRPr="008B3FA2">
        <w:rPr>
          <w:rFonts w:hint="eastAsia"/>
        </w:rPr>
        <w:t>моделей</w:t>
      </w:r>
      <w:r w:rsidRPr="008B3FA2">
        <w:t xml:space="preserve"> </w:t>
      </w:r>
      <w:r w:rsidRPr="008B3FA2">
        <w:rPr>
          <w:rFonts w:hint="eastAsia"/>
        </w:rPr>
        <w:t>расчета</w:t>
      </w:r>
      <w:r w:rsidRPr="008B3FA2">
        <w:t xml:space="preserve"> </w:t>
      </w:r>
      <w:r w:rsidRPr="008B3FA2">
        <w:rPr>
          <w:rFonts w:hint="eastAsia"/>
        </w:rPr>
        <w:t>предельных</w:t>
      </w:r>
      <w:r w:rsidRPr="008B3FA2">
        <w:t xml:space="preserve"> </w:t>
      </w:r>
      <w:r w:rsidRPr="008B3FA2">
        <w:rPr>
          <w:rFonts w:hint="eastAsia"/>
        </w:rPr>
        <w:t>режимов</w:t>
      </w:r>
      <w:r w:rsidRPr="008B3FA2">
        <w:t xml:space="preserve"> </w:t>
      </w:r>
      <w:r w:rsidRPr="008B3FA2">
        <w:rPr>
          <w:rFonts w:hint="eastAsia"/>
        </w:rPr>
        <w:t>электрических</w:t>
      </w:r>
      <w:r w:rsidRPr="008B3FA2">
        <w:t xml:space="preserve"> </w:t>
      </w:r>
      <w:r w:rsidRPr="008B3FA2">
        <w:rPr>
          <w:rFonts w:hint="eastAsia"/>
        </w:rPr>
        <w:t>систем</w:t>
      </w:r>
    </w:p>
    <w:p w14:paraId="2A64687C" w14:textId="77777777" w:rsidR="008B3FA2" w:rsidRDefault="008B3FA2" w:rsidP="008B3FA2">
      <w:r>
        <w:rPr>
          <w:rFonts w:hint="eastAsia"/>
        </w:rPr>
        <w:t>ОГЛАВЛЕНИЕ</w:t>
      </w:r>
      <w:r>
        <w:t xml:space="preserve"> </w:t>
      </w:r>
      <w:r>
        <w:rPr>
          <w:rFonts w:hint="eastAsia"/>
        </w:rPr>
        <w:t>ДИССЕРТАЦИИ</w:t>
      </w:r>
    </w:p>
    <w:p w14:paraId="690918C3" w14:textId="77777777" w:rsidR="008B3FA2" w:rsidRDefault="008B3FA2" w:rsidP="008B3FA2">
      <w:r>
        <w:rPr>
          <w:rFonts w:hint="eastAsia"/>
        </w:rPr>
        <w:t>доктор</w:t>
      </w:r>
      <w:r>
        <w:t xml:space="preserve"> </w:t>
      </w:r>
      <w:r>
        <w:rPr>
          <w:rFonts w:hint="eastAsia"/>
        </w:rPr>
        <w:t>наук</w:t>
      </w:r>
      <w:r>
        <w:t xml:space="preserve"> </w:t>
      </w:r>
      <w:r>
        <w:rPr>
          <w:rFonts w:hint="eastAsia"/>
        </w:rPr>
        <w:t>Давыдов</w:t>
      </w:r>
      <w:r>
        <w:t xml:space="preserve"> </w:t>
      </w:r>
      <w:r>
        <w:rPr>
          <w:rFonts w:hint="eastAsia"/>
        </w:rPr>
        <w:t>Виктор</w:t>
      </w:r>
      <w:r>
        <w:t xml:space="preserve"> </w:t>
      </w:r>
      <w:r>
        <w:rPr>
          <w:rFonts w:hint="eastAsia"/>
        </w:rPr>
        <w:t>Васильевич</w:t>
      </w:r>
    </w:p>
    <w:p w14:paraId="1D07E821" w14:textId="77777777" w:rsidR="008B3FA2" w:rsidRDefault="008B3FA2" w:rsidP="008B3FA2">
      <w:r>
        <w:rPr>
          <w:rFonts w:hint="eastAsia"/>
        </w:rPr>
        <w:t>Введение</w:t>
      </w:r>
    </w:p>
    <w:p w14:paraId="5360F40F" w14:textId="77777777" w:rsidR="008B3FA2" w:rsidRDefault="008B3FA2" w:rsidP="008B3FA2"/>
    <w:p w14:paraId="497FB485" w14:textId="77777777" w:rsidR="008B3FA2" w:rsidRDefault="008B3FA2" w:rsidP="008B3FA2">
      <w:r>
        <w:rPr>
          <w:rFonts w:hint="eastAsia"/>
        </w:rPr>
        <w:t>Глава</w:t>
      </w:r>
      <w:r>
        <w:t xml:space="preserve"> 1 </w:t>
      </w:r>
      <w:r>
        <w:rPr>
          <w:rFonts w:hint="eastAsia"/>
        </w:rPr>
        <w:t>Исследование</w:t>
      </w:r>
      <w:r>
        <w:t xml:space="preserve"> </w:t>
      </w:r>
      <w:r>
        <w:rPr>
          <w:rFonts w:hint="eastAsia"/>
        </w:rPr>
        <w:t>математической</w:t>
      </w:r>
      <w:r>
        <w:t xml:space="preserve"> </w:t>
      </w:r>
      <w:r>
        <w:rPr>
          <w:rFonts w:hint="eastAsia"/>
        </w:rPr>
        <w:t>модели</w:t>
      </w:r>
      <w:r>
        <w:t xml:space="preserve"> </w:t>
      </w:r>
      <w:r>
        <w:rPr>
          <w:rFonts w:hint="eastAsia"/>
        </w:rPr>
        <w:t>потокораспределения</w:t>
      </w:r>
      <w:r>
        <w:t xml:space="preserve"> </w:t>
      </w:r>
      <w:r>
        <w:rPr>
          <w:rFonts w:hint="eastAsia"/>
        </w:rPr>
        <w:t>электрических</w:t>
      </w:r>
      <w:r>
        <w:t xml:space="preserve"> </w:t>
      </w:r>
      <w:r>
        <w:rPr>
          <w:rFonts w:hint="eastAsia"/>
        </w:rPr>
        <w:t>систем</w:t>
      </w:r>
    </w:p>
    <w:p w14:paraId="433D40B0" w14:textId="77777777" w:rsidR="008B3FA2" w:rsidRDefault="008B3FA2" w:rsidP="008B3FA2"/>
    <w:p w14:paraId="1FE768C5" w14:textId="77777777" w:rsidR="008B3FA2" w:rsidRDefault="008B3FA2" w:rsidP="008B3FA2">
      <w:r>
        <w:t xml:space="preserve">1.1 </w:t>
      </w:r>
      <w:r>
        <w:rPr>
          <w:rFonts w:hint="eastAsia"/>
        </w:rPr>
        <w:t>Введение</w:t>
      </w:r>
    </w:p>
    <w:p w14:paraId="0BAB1653" w14:textId="77777777" w:rsidR="008B3FA2" w:rsidRDefault="008B3FA2" w:rsidP="008B3FA2"/>
    <w:p w14:paraId="3D842FF1" w14:textId="77777777" w:rsidR="008B3FA2" w:rsidRDefault="008B3FA2" w:rsidP="008B3FA2">
      <w:r>
        <w:t xml:space="preserve">1.2 </w:t>
      </w:r>
      <w:r>
        <w:rPr>
          <w:rFonts w:hint="eastAsia"/>
        </w:rPr>
        <w:t>Алгебраические</w:t>
      </w:r>
      <w:r>
        <w:t xml:space="preserve"> </w:t>
      </w:r>
      <w:r>
        <w:rPr>
          <w:rFonts w:hint="eastAsia"/>
        </w:rPr>
        <w:t>особенности</w:t>
      </w:r>
      <w:r>
        <w:t xml:space="preserve"> </w:t>
      </w:r>
      <w:r>
        <w:rPr>
          <w:rFonts w:hint="eastAsia"/>
        </w:rPr>
        <w:t>уравнений</w:t>
      </w:r>
      <w:r>
        <w:t xml:space="preserve"> </w:t>
      </w:r>
      <w:r>
        <w:rPr>
          <w:rFonts w:hint="eastAsia"/>
        </w:rPr>
        <w:t>потокораспределения</w:t>
      </w:r>
    </w:p>
    <w:p w14:paraId="132FF676" w14:textId="77777777" w:rsidR="008B3FA2" w:rsidRDefault="008B3FA2" w:rsidP="008B3FA2"/>
    <w:p w14:paraId="320ED267" w14:textId="77777777" w:rsidR="008B3FA2" w:rsidRDefault="008B3FA2" w:rsidP="008B3FA2">
      <w:r>
        <w:t xml:space="preserve">1.3 </w:t>
      </w:r>
      <w:r>
        <w:rPr>
          <w:rFonts w:hint="eastAsia"/>
        </w:rPr>
        <w:t>Геометрия</w:t>
      </w:r>
      <w:r>
        <w:t xml:space="preserve"> </w:t>
      </w:r>
      <w:r>
        <w:rPr>
          <w:rFonts w:hint="eastAsia"/>
        </w:rPr>
        <w:t>уравнений</w:t>
      </w:r>
      <w:r>
        <w:t xml:space="preserve"> </w:t>
      </w:r>
      <w:r>
        <w:rPr>
          <w:rFonts w:hint="eastAsia"/>
        </w:rPr>
        <w:t>установившихся</w:t>
      </w:r>
      <w:r>
        <w:t xml:space="preserve"> </w:t>
      </w:r>
      <w:r>
        <w:rPr>
          <w:rFonts w:hint="eastAsia"/>
        </w:rPr>
        <w:t>режимов</w:t>
      </w:r>
    </w:p>
    <w:p w14:paraId="7DAA8278" w14:textId="77777777" w:rsidR="008B3FA2" w:rsidRDefault="008B3FA2" w:rsidP="008B3FA2"/>
    <w:p w14:paraId="115C399F" w14:textId="77777777" w:rsidR="008B3FA2" w:rsidRDefault="008B3FA2" w:rsidP="008B3FA2">
      <w:r>
        <w:t xml:space="preserve">1.4 </w:t>
      </w:r>
      <w:r>
        <w:rPr>
          <w:rFonts w:hint="eastAsia"/>
        </w:rPr>
        <w:t>Вектор</w:t>
      </w:r>
      <w:r>
        <w:t xml:space="preserve"> </w:t>
      </w:r>
      <w:r>
        <w:rPr>
          <w:rFonts w:hint="eastAsia"/>
        </w:rPr>
        <w:t>нормали</w:t>
      </w:r>
      <w:r>
        <w:t xml:space="preserve"> </w:t>
      </w:r>
      <w:r>
        <w:rPr>
          <w:rFonts w:hint="eastAsia"/>
        </w:rPr>
        <w:t>геперповерхности</w:t>
      </w:r>
      <w:r>
        <w:t xml:space="preserve"> </w:t>
      </w:r>
      <w:r>
        <w:rPr>
          <w:rFonts w:hint="eastAsia"/>
        </w:rPr>
        <w:t>мощностей</w:t>
      </w:r>
      <w:r>
        <w:t xml:space="preserve"> </w:t>
      </w:r>
      <w:r>
        <w:rPr>
          <w:rFonts w:hint="eastAsia"/>
        </w:rPr>
        <w:t>и</w:t>
      </w:r>
      <w:r>
        <w:t xml:space="preserve"> </w:t>
      </w:r>
      <w:r>
        <w:rPr>
          <w:rFonts w:hint="eastAsia"/>
        </w:rPr>
        <w:t>предельных</w:t>
      </w:r>
      <w:r>
        <w:t xml:space="preserve"> </w:t>
      </w:r>
      <w:r>
        <w:rPr>
          <w:rFonts w:hint="eastAsia"/>
        </w:rPr>
        <w:t>режимов</w:t>
      </w:r>
    </w:p>
    <w:p w14:paraId="1A1B3E57" w14:textId="77777777" w:rsidR="008B3FA2" w:rsidRDefault="008B3FA2" w:rsidP="008B3FA2"/>
    <w:p w14:paraId="22333E37" w14:textId="77777777" w:rsidR="008B3FA2" w:rsidRDefault="008B3FA2" w:rsidP="008B3FA2">
      <w:r>
        <w:t xml:space="preserve">1.5 </w:t>
      </w:r>
      <w:r>
        <w:rPr>
          <w:rFonts w:hint="eastAsia"/>
        </w:rPr>
        <w:t>Кривизна</w:t>
      </w:r>
      <w:r>
        <w:t xml:space="preserve"> </w:t>
      </w:r>
      <w:r>
        <w:rPr>
          <w:rFonts w:hint="eastAsia"/>
        </w:rPr>
        <w:t>гиперповерхности</w:t>
      </w:r>
      <w:r>
        <w:t xml:space="preserve"> </w:t>
      </w:r>
      <w:r>
        <w:rPr>
          <w:rFonts w:hint="eastAsia"/>
        </w:rPr>
        <w:t>мощностей</w:t>
      </w:r>
      <w:r>
        <w:t xml:space="preserve"> </w:t>
      </w:r>
      <w:r>
        <w:rPr>
          <w:rFonts w:hint="eastAsia"/>
        </w:rPr>
        <w:t>и</w:t>
      </w:r>
      <w:r>
        <w:t xml:space="preserve"> </w:t>
      </w:r>
      <w:r>
        <w:rPr>
          <w:rFonts w:hint="eastAsia"/>
        </w:rPr>
        <w:t>предельных</w:t>
      </w:r>
      <w:r>
        <w:t xml:space="preserve"> </w:t>
      </w:r>
      <w:r>
        <w:rPr>
          <w:rFonts w:hint="eastAsia"/>
        </w:rPr>
        <w:t>режимов</w:t>
      </w:r>
    </w:p>
    <w:p w14:paraId="22E676B6" w14:textId="77777777" w:rsidR="008B3FA2" w:rsidRDefault="008B3FA2" w:rsidP="008B3FA2"/>
    <w:p w14:paraId="7E64D677" w14:textId="77777777" w:rsidR="008B3FA2" w:rsidRDefault="008B3FA2" w:rsidP="008B3FA2">
      <w:r>
        <w:t xml:space="preserve">1.6 </w:t>
      </w:r>
      <w:r>
        <w:rPr>
          <w:rFonts w:hint="eastAsia"/>
        </w:rPr>
        <w:t>Исследование</w:t>
      </w:r>
      <w:r>
        <w:t xml:space="preserve"> </w:t>
      </w:r>
      <w:r>
        <w:rPr>
          <w:rFonts w:hint="eastAsia"/>
        </w:rPr>
        <w:t>параметров</w:t>
      </w:r>
      <w:r>
        <w:t xml:space="preserve"> </w:t>
      </w:r>
      <w:r>
        <w:rPr>
          <w:rFonts w:hint="eastAsia"/>
        </w:rPr>
        <w:t>предельных</w:t>
      </w:r>
      <w:r>
        <w:t xml:space="preserve"> </w:t>
      </w:r>
      <w:r>
        <w:rPr>
          <w:rFonts w:hint="eastAsia"/>
        </w:rPr>
        <w:t>режимов</w:t>
      </w:r>
      <w:r>
        <w:t xml:space="preserve"> </w:t>
      </w:r>
      <w:r>
        <w:rPr>
          <w:rFonts w:hint="eastAsia"/>
        </w:rPr>
        <w:t>электрической</w:t>
      </w:r>
      <w:r>
        <w:t xml:space="preserve"> </w:t>
      </w:r>
      <w:r>
        <w:rPr>
          <w:rFonts w:hint="eastAsia"/>
        </w:rPr>
        <w:t>системы</w:t>
      </w:r>
    </w:p>
    <w:p w14:paraId="7D8495D4" w14:textId="77777777" w:rsidR="008B3FA2" w:rsidRDefault="008B3FA2" w:rsidP="008B3FA2"/>
    <w:p w14:paraId="6274D6EE" w14:textId="77777777" w:rsidR="008B3FA2" w:rsidRDefault="008B3FA2" w:rsidP="008B3FA2">
      <w:r>
        <w:t xml:space="preserve">1.7 </w:t>
      </w:r>
      <w:r>
        <w:rPr>
          <w:rFonts w:hint="eastAsia"/>
        </w:rPr>
        <w:t>Предельные</w:t>
      </w:r>
      <w:r>
        <w:t xml:space="preserve"> </w:t>
      </w:r>
      <w:r>
        <w:rPr>
          <w:rFonts w:hint="eastAsia"/>
        </w:rPr>
        <w:t>по</w:t>
      </w:r>
      <w:r>
        <w:t xml:space="preserve"> </w:t>
      </w:r>
      <w:r>
        <w:rPr>
          <w:rFonts w:hint="eastAsia"/>
        </w:rPr>
        <w:t>статической</w:t>
      </w:r>
      <w:r>
        <w:t xml:space="preserve"> </w:t>
      </w:r>
      <w:r>
        <w:rPr>
          <w:rFonts w:hint="eastAsia"/>
        </w:rPr>
        <w:t>апериодической</w:t>
      </w:r>
      <w:r>
        <w:t xml:space="preserve"> </w:t>
      </w:r>
      <w:r>
        <w:rPr>
          <w:rFonts w:hint="eastAsia"/>
        </w:rPr>
        <w:t>устойчивости</w:t>
      </w:r>
    </w:p>
    <w:p w14:paraId="37665E79" w14:textId="77777777" w:rsidR="008B3FA2" w:rsidRDefault="008B3FA2" w:rsidP="008B3FA2"/>
    <w:p w14:paraId="6D432504" w14:textId="77777777" w:rsidR="008B3FA2" w:rsidRDefault="008B3FA2" w:rsidP="008B3FA2">
      <w:r>
        <w:rPr>
          <w:rFonts w:hint="eastAsia"/>
        </w:rPr>
        <w:t>режимы</w:t>
      </w:r>
      <w:r>
        <w:t xml:space="preserve"> </w:t>
      </w:r>
      <w:r>
        <w:rPr>
          <w:rFonts w:hint="eastAsia"/>
        </w:rPr>
        <w:t>электрической</w:t>
      </w:r>
      <w:r>
        <w:t xml:space="preserve"> </w:t>
      </w:r>
      <w:r>
        <w:rPr>
          <w:rFonts w:hint="eastAsia"/>
        </w:rPr>
        <w:t>системы</w:t>
      </w:r>
    </w:p>
    <w:p w14:paraId="43EFFB38" w14:textId="77777777" w:rsidR="008B3FA2" w:rsidRDefault="008B3FA2" w:rsidP="008B3FA2"/>
    <w:p w14:paraId="68857B6B" w14:textId="77777777" w:rsidR="008B3FA2" w:rsidRDefault="008B3FA2" w:rsidP="008B3FA2">
      <w:r>
        <w:rPr>
          <w:rFonts w:hint="eastAsia"/>
        </w:rPr>
        <w:t>Выводы</w:t>
      </w:r>
      <w:r>
        <w:t xml:space="preserve"> </w:t>
      </w:r>
      <w:r>
        <w:rPr>
          <w:rFonts w:hint="eastAsia"/>
        </w:rPr>
        <w:t>по</w:t>
      </w:r>
      <w:r>
        <w:t xml:space="preserve"> </w:t>
      </w:r>
      <w:r>
        <w:rPr>
          <w:rFonts w:hint="eastAsia"/>
        </w:rPr>
        <w:t>главе</w:t>
      </w:r>
    </w:p>
    <w:p w14:paraId="63DC9D2C" w14:textId="77777777" w:rsidR="008B3FA2" w:rsidRDefault="008B3FA2" w:rsidP="008B3FA2"/>
    <w:p w14:paraId="21869101" w14:textId="77777777" w:rsidR="008B3FA2" w:rsidRDefault="008B3FA2" w:rsidP="008B3FA2">
      <w:r>
        <w:rPr>
          <w:rFonts w:hint="eastAsia"/>
        </w:rPr>
        <w:t>Глава</w:t>
      </w:r>
      <w:r>
        <w:t xml:space="preserve"> 2 </w:t>
      </w:r>
      <w:r>
        <w:rPr>
          <w:rFonts w:hint="eastAsia"/>
        </w:rPr>
        <w:t>Методы</w:t>
      </w:r>
      <w:r>
        <w:t xml:space="preserve"> </w:t>
      </w:r>
      <w:r>
        <w:rPr>
          <w:rFonts w:hint="eastAsia"/>
        </w:rPr>
        <w:t>расчета</w:t>
      </w:r>
      <w:r>
        <w:t xml:space="preserve"> </w:t>
      </w:r>
      <w:r>
        <w:rPr>
          <w:rFonts w:hint="eastAsia"/>
        </w:rPr>
        <w:t>потокораспределения</w:t>
      </w:r>
      <w:r>
        <w:t xml:space="preserve"> </w:t>
      </w:r>
      <w:r>
        <w:rPr>
          <w:rFonts w:hint="eastAsia"/>
        </w:rPr>
        <w:t>элек</w:t>
      </w:r>
      <w:r>
        <w:rPr>
          <w:rFonts w:hint="eastAsia"/>
        </w:rPr>
        <w:lastRenderedPageBreak/>
        <w:t>трических</w:t>
      </w:r>
      <w:r>
        <w:t xml:space="preserve"> </w:t>
      </w:r>
      <w:r>
        <w:rPr>
          <w:rFonts w:hint="eastAsia"/>
        </w:rPr>
        <w:t>систем</w:t>
      </w:r>
    </w:p>
    <w:p w14:paraId="42759C0B" w14:textId="77777777" w:rsidR="008B3FA2" w:rsidRDefault="008B3FA2" w:rsidP="008B3FA2"/>
    <w:p w14:paraId="34F0332E" w14:textId="77777777" w:rsidR="008B3FA2" w:rsidRDefault="008B3FA2" w:rsidP="008B3FA2">
      <w:r>
        <w:t xml:space="preserve">2.1 </w:t>
      </w:r>
      <w:r>
        <w:rPr>
          <w:rFonts w:hint="eastAsia"/>
        </w:rPr>
        <w:t>Введение</w:t>
      </w:r>
    </w:p>
    <w:p w14:paraId="7DE835BD" w14:textId="77777777" w:rsidR="008B3FA2" w:rsidRDefault="008B3FA2" w:rsidP="008B3FA2"/>
    <w:p w14:paraId="50627F2E" w14:textId="77777777" w:rsidR="008B3FA2" w:rsidRDefault="008B3FA2" w:rsidP="008B3FA2">
      <w:r>
        <w:t xml:space="preserve">2.2 </w:t>
      </w:r>
      <w:r>
        <w:rPr>
          <w:rFonts w:hint="eastAsia"/>
        </w:rPr>
        <w:t>Вычислительные</w:t>
      </w:r>
      <w:r>
        <w:t xml:space="preserve"> </w:t>
      </w:r>
      <w:r>
        <w:rPr>
          <w:rFonts w:hint="eastAsia"/>
        </w:rPr>
        <w:t>модели</w:t>
      </w:r>
      <w:r>
        <w:t xml:space="preserve"> </w:t>
      </w:r>
      <w:r>
        <w:rPr>
          <w:rFonts w:hint="eastAsia"/>
        </w:rPr>
        <w:t>потокораспределения</w:t>
      </w:r>
      <w:r>
        <w:t xml:space="preserve"> </w:t>
      </w:r>
      <w:r>
        <w:rPr>
          <w:rFonts w:hint="eastAsia"/>
        </w:rPr>
        <w:t>метода</w:t>
      </w:r>
      <w:r>
        <w:t xml:space="preserve"> </w:t>
      </w:r>
      <w:r>
        <w:rPr>
          <w:rFonts w:hint="eastAsia"/>
        </w:rPr>
        <w:t>Ньютона</w:t>
      </w:r>
    </w:p>
    <w:p w14:paraId="6DB5FAB9" w14:textId="77777777" w:rsidR="008B3FA2" w:rsidRDefault="008B3FA2" w:rsidP="008B3FA2"/>
    <w:p w14:paraId="79608470" w14:textId="77777777" w:rsidR="008B3FA2" w:rsidRDefault="008B3FA2" w:rsidP="008B3FA2">
      <w:r>
        <w:t xml:space="preserve">2.3 </w:t>
      </w:r>
      <w:r>
        <w:rPr>
          <w:rFonts w:hint="eastAsia"/>
        </w:rPr>
        <w:t>Разделенные</w:t>
      </w:r>
      <w:r>
        <w:t xml:space="preserve"> </w:t>
      </w:r>
      <w:r>
        <w:rPr>
          <w:rFonts w:hint="eastAsia"/>
        </w:rPr>
        <w:t>методы</w:t>
      </w:r>
      <w:r>
        <w:t xml:space="preserve"> </w:t>
      </w:r>
      <w:r>
        <w:rPr>
          <w:rFonts w:hint="eastAsia"/>
        </w:rPr>
        <w:t>Ньютона</w:t>
      </w:r>
    </w:p>
    <w:p w14:paraId="06C5B8FF" w14:textId="77777777" w:rsidR="008B3FA2" w:rsidRDefault="008B3FA2" w:rsidP="008B3FA2"/>
    <w:p w14:paraId="6A56CF4C" w14:textId="77777777" w:rsidR="008B3FA2" w:rsidRDefault="008B3FA2" w:rsidP="008B3FA2">
      <w:r>
        <w:t xml:space="preserve">2.4 </w:t>
      </w:r>
      <w:r>
        <w:rPr>
          <w:rFonts w:hint="eastAsia"/>
        </w:rPr>
        <w:t>Методы</w:t>
      </w:r>
      <w:r>
        <w:t xml:space="preserve"> </w:t>
      </w:r>
      <w:r>
        <w:rPr>
          <w:rFonts w:hint="eastAsia"/>
        </w:rPr>
        <w:t>второго</w:t>
      </w:r>
      <w:r>
        <w:t xml:space="preserve"> </w:t>
      </w:r>
      <w:r>
        <w:rPr>
          <w:rFonts w:hint="eastAsia"/>
        </w:rPr>
        <w:t>и</w:t>
      </w:r>
      <w:r>
        <w:t xml:space="preserve"> </w:t>
      </w:r>
      <w:r>
        <w:rPr>
          <w:rFonts w:hint="eastAsia"/>
        </w:rPr>
        <w:t>высокого</w:t>
      </w:r>
      <w:r>
        <w:t xml:space="preserve"> </w:t>
      </w:r>
      <w:r>
        <w:rPr>
          <w:rFonts w:hint="eastAsia"/>
        </w:rPr>
        <w:t>порядка</w:t>
      </w:r>
    </w:p>
    <w:p w14:paraId="1F5B8D73" w14:textId="77777777" w:rsidR="008B3FA2" w:rsidRDefault="008B3FA2" w:rsidP="008B3FA2"/>
    <w:p w14:paraId="164E2B67" w14:textId="77777777" w:rsidR="008B3FA2" w:rsidRDefault="008B3FA2" w:rsidP="008B3FA2">
      <w:r>
        <w:t xml:space="preserve">2.5 </w:t>
      </w:r>
      <w:r>
        <w:rPr>
          <w:rFonts w:hint="eastAsia"/>
        </w:rPr>
        <w:t>Методы</w:t>
      </w:r>
      <w:r>
        <w:t xml:space="preserve"> </w:t>
      </w:r>
      <w:r>
        <w:rPr>
          <w:rFonts w:hint="eastAsia"/>
        </w:rPr>
        <w:t>Ньютона</w:t>
      </w:r>
      <w:r>
        <w:t xml:space="preserve"> </w:t>
      </w:r>
      <w:r>
        <w:rPr>
          <w:rFonts w:hint="eastAsia"/>
        </w:rPr>
        <w:t>по</w:t>
      </w:r>
      <w:r>
        <w:t xml:space="preserve"> </w:t>
      </w:r>
      <w:r>
        <w:rPr>
          <w:rFonts w:hint="eastAsia"/>
        </w:rPr>
        <w:t>параметру</w:t>
      </w:r>
    </w:p>
    <w:p w14:paraId="4FE3D1DA" w14:textId="77777777" w:rsidR="008B3FA2" w:rsidRDefault="008B3FA2" w:rsidP="008B3FA2"/>
    <w:p w14:paraId="71F68450" w14:textId="77777777" w:rsidR="008B3FA2" w:rsidRDefault="008B3FA2" w:rsidP="008B3FA2">
      <w:r>
        <w:t xml:space="preserve">2.6 </w:t>
      </w:r>
      <w:r>
        <w:rPr>
          <w:rFonts w:hint="eastAsia"/>
        </w:rPr>
        <w:t>Учет</w:t>
      </w:r>
      <w:r>
        <w:t xml:space="preserve"> </w:t>
      </w:r>
      <w:r>
        <w:rPr>
          <w:rFonts w:hint="eastAsia"/>
        </w:rPr>
        <w:t>действия</w:t>
      </w:r>
      <w:r>
        <w:t xml:space="preserve"> </w:t>
      </w:r>
      <w:r>
        <w:rPr>
          <w:rFonts w:hint="eastAsia"/>
        </w:rPr>
        <w:t>регуляторов</w:t>
      </w:r>
      <w:r>
        <w:t xml:space="preserve"> </w:t>
      </w:r>
      <w:r>
        <w:rPr>
          <w:rFonts w:hint="eastAsia"/>
        </w:rPr>
        <w:t>возбуждения</w:t>
      </w:r>
      <w:r>
        <w:t xml:space="preserve"> </w:t>
      </w:r>
      <w:r>
        <w:rPr>
          <w:rFonts w:hint="eastAsia"/>
        </w:rPr>
        <w:t>синхронных</w:t>
      </w:r>
      <w:r>
        <w:t xml:space="preserve"> </w:t>
      </w:r>
      <w:r>
        <w:rPr>
          <w:rFonts w:hint="eastAsia"/>
        </w:rPr>
        <w:t>генераторов</w:t>
      </w:r>
      <w:r>
        <w:t xml:space="preserve"> </w:t>
      </w:r>
      <w:r>
        <w:rPr>
          <w:rFonts w:hint="eastAsia"/>
        </w:rPr>
        <w:t>при</w:t>
      </w:r>
      <w:r>
        <w:t xml:space="preserve"> </w:t>
      </w:r>
      <w:r>
        <w:rPr>
          <w:rFonts w:hint="eastAsia"/>
        </w:rPr>
        <w:t>расчетах</w:t>
      </w:r>
      <w:r>
        <w:t xml:space="preserve"> </w:t>
      </w:r>
      <w:r>
        <w:rPr>
          <w:rFonts w:hint="eastAsia"/>
        </w:rPr>
        <w:t>установившихся</w:t>
      </w:r>
      <w:r>
        <w:t xml:space="preserve"> </w:t>
      </w:r>
      <w:r>
        <w:rPr>
          <w:rFonts w:hint="eastAsia"/>
        </w:rPr>
        <w:t>режимов</w:t>
      </w:r>
      <w:r>
        <w:t xml:space="preserve"> </w:t>
      </w:r>
      <w:r>
        <w:rPr>
          <w:rFonts w:hint="eastAsia"/>
        </w:rPr>
        <w:t>электрических</w:t>
      </w:r>
    </w:p>
    <w:p w14:paraId="193EF563" w14:textId="77777777" w:rsidR="008B3FA2" w:rsidRDefault="008B3FA2" w:rsidP="008B3FA2"/>
    <w:p w14:paraId="1F58A86A" w14:textId="77777777" w:rsidR="008B3FA2" w:rsidRDefault="008B3FA2" w:rsidP="008B3FA2">
      <w:r>
        <w:rPr>
          <w:rFonts w:hint="eastAsia"/>
        </w:rPr>
        <w:t>систем</w:t>
      </w:r>
    </w:p>
    <w:p w14:paraId="2741AEFE" w14:textId="77777777" w:rsidR="008B3FA2" w:rsidRDefault="008B3FA2" w:rsidP="008B3FA2"/>
    <w:p w14:paraId="1DE320DD" w14:textId="77777777" w:rsidR="008B3FA2" w:rsidRDefault="008B3FA2" w:rsidP="008B3FA2">
      <w:r>
        <w:rPr>
          <w:rFonts w:hint="eastAsia"/>
        </w:rPr>
        <w:t>Выводы</w:t>
      </w:r>
      <w:r>
        <w:t xml:space="preserve"> </w:t>
      </w:r>
      <w:r>
        <w:rPr>
          <w:rFonts w:hint="eastAsia"/>
        </w:rPr>
        <w:t>по</w:t>
      </w:r>
      <w:r>
        <w:t xml:space="preserve"> </w:t>
      </w:r>
      <w:r>
        <w:rPr>
          <w:rFonts w:hint="eastAsia"/>
        </w:rPr>
        <w:t>главе</w:t>
      </w:r>
    </w:p>
    <w:p w14:paraId="2D7088EA" w14:textId="77777777" w:rsidR="008B3FA2" w:rsidRDefault="008B3FA2" w:rsidP="008B3FA2"/>
    <w:p w14:paraId="51414F8D" w14:textId="77777777" w:rsidR="008B3FA2" w:rsidRDefault="008B3FA2" w:rsidP="008B3FA2">
      <w:r>
        <w:rPr>
          <w:rFonts w:hint="eastAsia"/>
        </w:rPr>
        <w:t>Стр</w:t>
      </w:r>
    </w:p>
    <w:p w14:paraId="5195A632" w14:textId="77777777" w:rsidR="008B3FA2" w:rsidRDefault="008B3FA2" w:rsidP="008B3FA2"/>
    <w:p w14:paraId="75159B10" w14:textId="77777777" w:rsidR="008B3FA2" w:rsidRDefault="008B3FA2" w:rsidP="008B3FA2">
      <w:r>
        <w:rPr>
          <w:rFonts w:hint="eastAsia"/>
        </w:rPr>
        <w:t>Глава</w:t>
      </w:r>
      <w:r>
        <w:t xml:space="preserve"> 3 </w:t>
      </w:r>
      <w:r>
        <w:rPr>
          <w:rFonts w:hint="eastAsia"/>
        </w:rPr>
        <w:t>Математические</w:t>
      </w:r>
      <w:r>
        <w:t xml:space="preserve"> </w:t>
      </w:r>
      <w:r>
        <w:rPr>
          <w:rFonts w:hint="eastAsia"/>
        </w:rPr>
        <w:t>модели</w:t>
      </w:r>
      <w:r>
        <w:t xml:space="preserve"> </w:t>
      </w:r>
      <w:r>
        <w:rPr>
          <w:rFonts w:hint="eastAsia"/>
        </w:rPr>
        <w:t>нелинейного</w:t>
      </w:r>
      <w:r>
        <w:t xml:space="preserve"> </w:t>
      </w:r>
      <w:r>
        <w:rPr>
          <w:rFonts w:hint="eastAsia"/>
        </w:rPr>
        <w:t>программирования</w:t>
      </w:r>
    </w:p>
    <w:p w14:paraId="58EA98EA" w14:textId="77777777" w:rsidR="008B3FA2" w:rsidRDefault="008B3FA2" w:rsidP="008B3FA2"/>
    <w:p w14:paraId="3AF93C9F" w14:textId="77777777" w:rsidR="008B3FA2" w:rsidRDefault="008B3FA2" w:rsidP="008B3FA2">
      <w:r>
        <w:rPr>
          <w:rFonts w:hint="eastAsia"/>
        </w:rPr>
        <w:t>предельных</w:t>
      </w:r>
      <w:r>
        <w:t xml:space="preserve"> </w:t>
      </w:r>
      <w:r>
        <w:rPr>
          <w:rFonts w:hint="eastAsia"/>
        </w:rPr>
        <w:t>режимов</w:t>
      </w:r>
      <w:r>
        <w:t xml:space="preserve"> </w:t>
      </w:r>
      <w:r>
        <w:rPr>
          <w:rFonts w:hint="eastAsia"/>
        </w:rPr>
        <w:t>электрических</w:t>
      </w:r>
      <w:r>
        <w:t xml:space="preserve"> </w:t>
      </w:r>
      <w:r>
        <w:rPr>
          <w:rFonts w:hint="eastAsia"/>
        </w:rPr>
        <w:t>систем</w:t>
      </w:r>
    </w:p>
    <w:p w14:paraId="06978405" w14:textId="77777777" w:rsidR="008B3FA2" w:rsidRDefault="008B3FA2" w:rsidP="008B3FA2"/>
    <w:p w14:paraId="7DB068A3" w14:textId="77777777" w:rsidR="008B3FA2" w:rsidRDefault="008B3FA2" w:rsidP="008B3FA2">
      <w:r>
        <w:t xml:space="preserve">3.1 </w:t>
      </w:r>
      <w:r>
        <w:rPr>
          <w:rFonts w:hint="eastAsia"/>
        </w:rPr>
        <w:t>Введение</w:t>
      </w:r>
    </w:p>
    <w:p w14:paraId="73AB3796" w14:textId="77777777" w:rsidR="008B3FA2" w:rsidRDefault="008B3FA2" w:rsidP="008B3FA2"/>
    <w:p w14:paraId="0A8077CC" w14:textId="77777777" w:rsidR="008B3FA2" w:rsidRDefault="008B3FA2" w:rsidP="008B3FA2">
      <w:r>
        <w:t xml:space="preserve">3.2 </w:t>
      </w:r>
      <w:r>
        <w:rPr>
          <w:rFonts w:hint="eastAsia"/>
        </w:rPr>
        <w:t>НЛПР</w:t>
      </w:r>
      <w:r>
        <w:t xml:space="preserve"> </w:t>
      </w:r>
      <w:r>
        <w:rPr>
          <w:rFonts w:hint="eastAsia"/>
        </w:rPr>
        <w:t>модель</w:t>
      </w:r>
    </w:p>
    <w:p w14:paraId="7D807BC9" w14:textId="77777777" w:rsidR="008B3FA2" w:rsidRDefault="008B3FA2" w:rsidP="008B3FA2"/>
    <w:p w14:paraId="4519D471" w14:textId="77777777" w:rsidR="008B3FA2" w:rsidRDefault="008B3FA2" w:rsidP="008B3FA2">
      <w:r>
        <w:lastRenderedPageBreak/>
        <w:t xml:space="preserve">3.3 </w:t>
      </w:r>
      <w:r>
        <w:rPr>
          <w:rFonts w:hint="eastAsia"/>
        </w:rPr>
        <w:t>НЛПР</w:t>
      </w:r>
      <w:r>
        <w:t xml:space="preserve"> </w:t>
      </w:r>
      <w:r>
        <w:rPr>
          <w:rFonts w:hint="eastAsia"/>
        </w:rPr>
        <w:t>модель</w:t>
      </w:r>
      <w:r>
        <w:t xml:space="preserve"> </w:t>
      </w:r>
      <w:r>
        <w:rPr>
          <w:rFonts w:hint="eastAsia"/>
        </w:rPr>
        <w:t>с</w:t>
      </w:r>
      <w:r>
        <w:t xml:space="preserve"> </w:t>
      </w:r>
      <w:r>
        <w:rPr>
          <w:rFonts w:hint="eastAsia"/>
        </w:rPr>
        <w:t>распределенным</w:t>
      </w:r>
      <w:r>
        <w:t xml:space="preserve"> </w:t>
      </w:r>
      <w:r>
        <w:rPr>
          <w:rFonts w:hint="eastAsia"/>
        </w:rPr>
        <w:t>балансирующим</w:t>
      </w:r>
      <w:r>
        <w:t xml:space="preserve"> </w:t>
      </w:r>
      <w:r>
        <w:rPr>
          <w:rFonts w:hint="eastAsia"/>
        </w:rPr>
        <w:t>узлом</w:t>
      </w:r>
    </w:p>
    <w:p w14:paraId="0AF7C7CC" w14:textId="77777777" w:rsidR="008B3FA2" w:rsidRDefault="008B3FA2" w:rsidP="008B3FA2"/>
    <w:p w14:paraId="5EB8A14B" w14:textId="77777777" w:rsidR="008B3FA2" w:rsidRDefault="008B3FA2" w:rsidP="008B3FA2">
      <w:r>
        <w:t xml:space="preserve">3.4 </w:t>
      </w:r>
      <w:r>
        <w:rPr>
          <w:rFonts w:hint="eastAsia"/>
        </w:rPr>
        <w:t>НЛПР</w:t>
      </w:r>
      <w:r>
        <w:t xml:space="preserve"> </w:t>
      </w:r>
      <w:r>
        <w:rPr>
          <w:rFonts w:hint="eastAsia"/>
        </w:rPr>
        <w:t>модель</w:t>
      </w:r>
      <w:r>
        <w:t xml:space="preserve"> </w:t>
      </w:r>
      <w:r>
        <w:rPr>
          <w:rFonts w:hint="eastAsia"/>
        </w:rPr>
        <w:t>с</w:t>
      </w:r>
      <w:r>
        <w:t xml:space="preserve"> </w:t>
      </w:r>
      <w:r>
        <w:rPr>
          <w:rFonts w:hint="eastAsia"/>
        </w:rPr>
        <w:t>учетом</w:t>
      </w:r>
      <w:r>
        <w:t xml:space="preserve"> </w:t>
      </w:r>
      <w:r>
        <w:rPr>
          <w:rFonts w:hint="eastAsia"/>
        </w:rPr>
        <w:t>технологических</w:t>
      </w:r>
      <w:r>
        <w:t xml:space="preserve"> </w:t>
      </w:r>
      <w:r>
        <w:rPr>
          <w:rFonts w:hint="eastAsia"/>
        </w:rPr>
        <w:t>ограничений</w:t>
      </w:r>
    </w:p>
    <w:p w14:paraId="6C109F52" w14:textId="77777777" w:rsidR="008B3FA2" w:rsidRDefault="008B3FA2" w:rsidP="008B3FA2"/>
    <w:p w14:paraId="54BD0E44" w14:textId="77777777" w:rsidR="008B3FA2" w:rsidRDefault="008B3FA2" w:rsidP="008B3FA2">
      <w:r>
        <w:t xml:space="preserve">3.5 </w:t>
      </w:r>
      <w:r>
        <w:rPr>
          <w:rFonts w:hint="eastAsia"/>
        </w:rPr>
        <w:t>Метод</w:t>
      </w:r>
      <w:r>
        <w:t xml:space="preserve"> </w:t>
      </w:r>
      <w:r>
        <w:rPr>
          <w:rFonts w:hint="eastAsia"/>
        </w:rPr>
        <w:t>внутренней</w:t>
      </w:r>
      <w:r>
        <w:t xml:space="preserve"> </w:t>
      </w:r>
      <w:r>
        <w:rPr>
          <w:rFonts w:hint="eastAsia"/>
        </w:rPr>
        <w:t>точки</w:t>
      </w:r>
      <w:r>
        <w:t xml:space="preserve"> </w:t>
      </w:r>
      <w:r>
        <w:rPr>
          <w:rFonts w:hint="eastAsia"/>
        </w:rPr>
        <w:t>НЛПР</w:t>
      </w:r>
      <w:r>
        <w:t xml:space="preserve"> </w:t>
      </w:r>
      <w:r>
        <w:rPr>
          <w:rFonts w:hint="eastAsia"/>
        </w:rPr>
        <w:t>модели</w:t>
      </w:r>
    </w:p>
    <w:p w14:paraId="73D91BBE" w14:textId="77777777" w:rsidR="008B3FA2" w:rsidRDefault="008B3FA2" w:rsidP="008B3FA2"/>
    <w:p w14:paraId="6B0A4E71" w14:textId="77777777" w:rsidR="008B3FA2" w:rsidRDefault="008B3FA2" w:rsidP="008B3FA2">
      <w:r>
        <w:t xml:space="preserve">3.6 </w:t>
      </w:r>
      <w:r>
        <w:rPr>
          <w:rFonts w:hint="eastAsia"/>
        </w:rPr>
        <w:t>Вычислительные</w:t>
      </w:r>
      <w:r>
        <w:t xml:space="preserve"> </w:t>
      </w:r>
      <w:r>
        <w:rPr>
          <w:rFonts w:hint="eastAsia"/>
        </w:rPr>
        <w:t>аспекты</w:t>
      </w:r>
      <w:r>
        <w:t xml:space="preserve"> </w:t>
      </w:r>
      <w:r>
        <w:rPr>
          <w:rFonts w:hint="eastAsia"/>
        </w:rPr>
        <w:t>реализации</w:t>
      </w:r>
      <w:r>
        <w:t xml:space="preserve"> </w:t>
      </w:r>
      <w:r>
        <w:rPr>
          <w:rFonts w:hint="eastAsia"/>
        </w:rPr>
        <w:t>НЛПР</w:t>
      </w:r>
      <w:r>
        <w:t xml:space="preserve"> </w:t>
      </w:r>
      <w:r>
        <w:rPr>
          <w:rFonts w:hint="eastAsia"/>
        </w:rPr>
        <w:t>модели</w:t>
      </w:r>
    </w:p>
    <w:p w14:paraId="05704029" w14:textId="77777777" w:rsidR="008B3FA2" w:rsidRDefault="008B3FA2" w:rsidP="008B3FA2"/>
    <w:p w14:paraId="3E5A2928" w14:textId="77777777" w:rsidR="008B3FA2" w:rsidRDefault="008B3FA2" w:rsidP="008B3FA2">
      <w:r>
        <w:rPr>
          <w:rFonts w:hint="eastAsia"/>
        </w:rPr>
        <w:t>Выводы</w:t>
      </w:r>
      <w:r>
        <w:t xml:space="preserve"> </w:t>
      </w:r>
      <w:r>
        <w:rPr>
          <w:rFonts w:hint="eastAsia"/>
        </w:rPr>
        <w:t>по</w:t>
      </w:r>
      <w:r>
        <w:t xml:space="preserve"> </w:t>
      </w:r>
      <w:r>
        <w:rPr>
          <w:rFonts w:hint="eastAsia"/>
        </w:rPr>
        <w:t>главе</w:t>
      </w:r>
    </w:p>
    <w:p w14:paraId="23E9A937" w14:textId="77777777" w:rsidR="008B3FA2" w:rsidRDefault="008B3FA2" w:rsidP="008B3FA2"/>
    <w:p w14:paraId="560D79F9" w14:textId="77777777" w:rsidR="008B3FA2" w:rsidRDefault="008B3FA2" w:rsidP="008B3FA2">
      <w:r>
        <w:rPr>
          <w:rFonts w:hint="eastAsia"/>
        </w:rPr>
        <w:t>Глава</w:t>
      </w:r>
      <w:r>
        <w:t xml:space="preserve"> 4 </w:t>
      </w:r>
      <w:r>
        <w:rPr>
          <w:rFonts w:hint="eastAsia"/>
        </w:rPr>
        <w:t>Вычислительные</w:t>
      </w:r>
      <w:r>
        <w:t xml:space="preserve"> </w:t>
      </w:r>
      <w:r>
        <w:rPr>
          <w:rFonts w:hint="eastAsia"/>
        </w:rPr>
        <w:t>модели</w:t>
      </w:r>
      <w:r>
        <w:t xml:space="preserve"> </w:t>
      </w:r>
      <w:r>
        <w:rPr>
          <w:rFonts w:hint="eastAsia"/>
        </w:rPr>
        <w:t>нелинейного</w:t>
      </w:r>
      <w:r>
        <w:t xml:space="preserve"> </w:t>
      </w:r>
      <w:r>
        <w:rPr>
          <w:rFonts w:hint="eastAsia"/>
        </w:rPr>
        <w:t>программирования</w:t>
      </w:r>
      <w:r>
        <w:t xml:space="preserve"> </w:t>
      </w:r>
      <w:r>
        <w:rPr>
          <w:rFonts w:hint="eastAsia"/>
        </w:rPr>
        <w:t>поиска</w:t>
      </w:r>
      <w:r>
        <w:t xml:space="preserve"> </w:t>
      </w:r>
      <w:r>
        <w:rPr>
          <w:rFonts w:hint="eastAsia"/>
        </w:rPr>
        <w:t>предельных</w:t>
      </w:r>
      <w:r>
        <w:t xml:space="preserve"> </w:t>
      </w:r>
      <w:r>
        <w:rPr>
          <w:rFonts w:hint="eastAsia"/>
        </w:rPr>
        <w:t>режимов</w:t>
      </w:r>
      <w:r>
        <w:t xml:space="preserve"> </w:t>
      </w:r>
      <w:r>
        <w:rPr>
          <w:rFonts w:hint="eastAsia"/>
        </w:rPr>
        <w:t>электрических</w:t>
      </w:r>
      <w:r>
        <w:t xml:space="preserve"> </w:t>
      </w:r>
      <w:r>
        <w:rPr>
          <w:rFonts w:hint="eastAsia"/>
        </w:rPr>
        <w:t>систем</w:t>
      </w:r>
      <w:r>
        <w:t xml:space="preserve"> </w:t>
      </w:r>
      <w:r>
        <w:rPr>
          <w:rFonts w:hint="eastAsia"/>
        </w:rPr>
        <w:t>в</w:t>
      </w:r>
      <w:r>
        <w:t xml:space="preserve"> </w:t>
      </w:r>
      <w:r>
        <w:rPr>
          <w:rFonts w:hint="eastAsia"/>
        </w:rPr>
        <w:t>заданном</w:t>
      </w:r>
    </w:p>
    <w:p w14:paraId="5E0D1AE0" w14:textId="77777777" w:rsidR="008B3FA2" w:rsidRDefault="008B3FA2" w:rsidP="008B3FA2"/>
    <w:p w14:paraId="37CCDFEA" w14:textId="77777777" w:rsidR="008B3FA2" w:rsidRDefault="008B3FA2" w:rsidP="008B3FA2">
      <w:r>
        <w:rPr>
          <w:rFonts w:hint="eastAsia"/>
        </w:rPr>
        <w:t>направлении</w:t>
      </w:r>
      <w:r>
        <w:t xml:space="preserve"> </w:t>
      </w:r>
      <w:r>
        <w:rPr>
          <w:rFonts w:hint="eastAsia"/>
        </w:rPr>
        <w:t>утяжеления</w:t>
      </w:r>
    </w:p>
    <w:p w14:paraId="49B6D3FF" w14:textId="77777777" w:rsidR="008B3FA2" w:rsidRDefault="008B3FA2" w:rsidP="008B3FA2"/>
    <w:p w14:paraId="05EFBC20" w14:textId="77777777" w:rsidR="008B3FA2" w:rsidRDefault="008B3FA2" w:rsidP="008B3FA2">
      <w:r>
        <w:t xml:space="preserve">4.1 </w:t>
      </w:r>
      <w:r>
        <w:rPr>
          <w:rFonts w:hint="eastAsia"/>
        </w:rPr>
        <w:t>Введение</w:t>
      </w:r>
    </w:p>
    <w:p w14:paraId="5910CCF9" w14:textId="77777777" w:rsidR="008B3FA2" w:rsidRDefault="008B3FA2" w:rsidP="008B3FA2"/>
    <w:p w14:paraId="749452E2" w14:textId="77777777" w:rsidR="008B3FA2" w:rsidRDefault="008B3FA2" w:rsidP="008B3FA2">
      <w:r>
        <w:t xml:space="preserve">4.2 </w:t>
      </w:r>
      <w:r>
        <w:rPr>
          <w:rFonts w:hint="eastAsia"/>
        </w:rPr>
        <w:t>НЛПР</w:t>
      </w:r>
      <w:r>
        <w:t>-</w:t>
      </w:r>
      <w:r>
        <w:rPr>
          <w:rFonts w:hint="eastAsia"/>
        </w:rPr>
        <w:t>Н</w:t>
      </w:r>
      <w:r>
        <w:t xml:space="preserve"> </w:t>
      </w:r>
      <w:r>
        <w:rPr>
          <w:rFonts w:hint="eastAsia"/>
        </w:rPr>
        <w:t>модель</w:t>
      </w:r>
      <w:r>
        <w:t xml:space="preserve"> </w:t>
      </w:r>
      <w:r>
        <w:rPr>
          <w:rFonts w:hint="eastAsia"/>
        </w:rPr>
        <w:t>и</w:t>
      </w:r>
      <w:r>
        <w:t xml:space="preserve"> </w:t>
      </w:r>
      <w:r>
        <w:rPr>
          <w:rFonts w:hint="eastAsia"/>
        </w:rPr>
        <w:t>ее</w:t>
      </w:r>
      <w:r>
        <w:t xml:space="preserve"> </w:t>
      </w:r>
      <w:r>
        <w:rPr>
          <w:rFonts w:hint="eastAsia"/>
        </w:rPr>
        <w:t>анализ</w:t>
      </w:r>
    </w:p>
    <w:p w14:paraId="793C8D8D" w14:textId="77777777" w:rsidR="008B3FA2" w:rsidRDefault="008B3FA2" w:rsidP="008B3FA2"/>
    <w:p w14:paraId="230F5854" w14:textId="77777777" w:rsidR="008B3FA2" w:rsidRDefault="008B3FA2" w:rsidP="008B3FA2">
      <w:r>
        <w:t xml:space="preserve">4.3 </w:t>
      </w:r>
      <w:r>
        <w:rPr>
          <w:rFonts w:hint="eastAsia"/>
        </w:rPr>
        <w:t>НЛПР</w:t>
      </w:r>
      <w:r>
        <w:t>-</w:t>
      </w:r>
      <w:r>
        <w:rPr>
          <w:rFonts w:hint="eastAsia"/>
        </w:rPr>
        <w:t>Н</w:t>
      </w:r>
      <w:r>
        <w:t xml:space="preserve"> </w:t>
      </w:r>
      <w:r>
        <w:rPr>
          <w:rFonts w:hint="eastAsia"/>
        </w:rPr>
        <w:t>метод</w:t>
      </w:r>
    </w:p>
    <w:p w14:paraId="1EBC5CF8" w14:textId="77777777" w:rsidR="008B3FA2" w:rsidRDefault="008B3FA2" w:rsidP="008B3FA2"/>
    <w:p w14:paraId="3B475063" w14:textId="77777777" w:rsidR="008B3FA2" w:rsidRDefault="008B3FA2" w:rsidP="008B3FA2">
      <w:r>
        <w:t xml:space="preserve">4.4 </w:t>
      </w:r>
      <w:r>
        <w:rPr>
          <w:rFonts w:hint="eastAsia"/>
        </w:rPr>
        <w:t>Учет</w:t>
      </w:r>
      <w:r>
        <w:t xml:space="preserve"> </w:t>
      </w:r>
      <w:r>
        <w:rPr>
          <w:rFonts w:hint="eastAsia"/>
        </w:rPr>
        <w:t>технологических</w:t>
      </w:r>
      <w:r>
        <w:t xml:space="preserve"> </w:t>
      </w:r>
      <w:r>
        <w:rPr>
          <w:rFonts w:hint="eastAsia"/>
        </w:rPr>
        <w:t>ограничений</w:t>
      </w:r>
    </w:p>
    <w:p w14:paraId="39E3CBF1" w14:textId="77777777" w:rsidR="008B3FA2" w:rsidRDefault="008B3FA2" w:rsidP="008B3FA2"/>
    <w:p w14:paraId="7313BE8E" w14:textId="77777777" w:rsidR="008B3FA2" w:rsidRDefault="008B3FA2" w:rsidP="008B3FA2">
      <w:r>
        <w:t xml:space="preserve">4.5 </w:t>
      </w:r>
      <w:r>
        <w:rPr>
          <w:rFonts w:hint="eastAsia"/>
        </w:rPr>
        <w:t>НЛПР</w:t>
      </w:r>
      <w:r>
        <w:t>-</w:t>
      </w:r>
      <w:r>
        <w:rPr>
          <w:rFonts w:hint="eastAsia"/>
        </w:rPr>
        <w:t>НП</w:t>
      </w:r>
      <w:r>
        <w:t xml:space="preserve"> </w:t>
      </w:r>
      <w:r>
        <w:rPr>
          <w:rFonts w:hint="eastAsia"/>
        </w:rPr>
        <w:t>модель</w:t>
      </w:r>
      <w:r>
        <w:t xml:space="preserve"> </w:t>
      </w:r>
      <w:r>
        <w:rPr>
          <w:rFonts w:hint="eastAsia"/>
        </w:rPr>
        <w:t>и</w:t>
      </w:r>
      <w:r>
        <w:t xml:space="preserve"> </w:t>
      </w:r>
      <w:r>
        <w:rPr>
          <w:rFonts w:hint="eastAsia"/>
        </w:rPr>
        <w:t>метод</w:t>
      </w:r>
    </w:p>
    <w:p w14:paraId="57823DE7" w14:textId="77777777" w:rsidR="008B3FA2" w:rsidRDefault="008B3FA2" w:rsidP="008B3FA2"/>
    <w:p w14:paraId="3A8DAB8C" w14:textId="77777777" w:rsidR="008B3FA2" w:rsidRDefault="008B3FA2" w:rsidP="008B3FA2">
      <w:r>
        <w:t xml:space="preserve">4.6 </w:t>
      </w:r>
      <w:r>
        <w:rPr>
          <w:rFonts w:hint="eastAsia"/>
        </w:rPr>
        <w:t>Вычислительная</w:t>
      </w:r>
      <w:r>
        <w:t xml:space="preserve"> </w:t>
      </w:r>
      <w:r>
        <w:rPr>
          <w:rFonts w:hint="eastAsia"/>
        </w:rPr>
        <w:t>эффективность</w:t>
      </w:r>
      <w:r>
        <w:t xml:space="preserve"> </w:t>
      </w:r>
      <w:r>
        <w:rPr>
          <w:rFonts w:hint="eastAsia"/>
        </w:rPr>
        <w:t>НЛПР</w:t>
      </w:r>
      <w:r>
        <w:t>-</w:t>
      </w:r>
      <w:r>
        <w:rPr>
          <w:rFonts w:hint="eastAsia"/>
        </w:rPr>
        <w:t>Н</w:t>
      </w:r>
      <w:r>
        <w:t>(</w:t>
      </w:r>
      <w:r>
        <w:rPr>
          <w:rFonts w:hint="eastAsia"/>
        </w:rPr>
        <w:t>П</w:t>
      </w:r>
      <w:r>
        <w:t xml:space="preserve">) </w:t>
      </w:r>
      <w:r>
        <w:rPr>
          <w:rFonts w:hint="eastAsia"/>
        </w:rPr>
        <w:t>методов</w:t>
      </w:r>
    </w:p>
    <w:p w14:paraId="67FAF186" w14:textId="77777777" w:rsidR="008B3FA2" w:rsidRDefault="008B3FA2" w:rsidP="008B3FA2"/>
    <w:p w14:paraId="21108F74" w14:textId="77777777" w:rsidR="008B3FA2" w:rsidRDefault="008B3FA2" w:rsidP="008B3FA2">
      <w:r>
        <w:t xml:space="preserve">4.7 </w:t>
      </w:r>
      <w:r>
        <w:rPr>
          <w:rFonts w:hint="eastAsia"/>
        </w:rPr>
        <w:t>Определение</w:t>
      </w:r>
      <w:r>
        <w:t xml:space="preserve"> </w:t>
      </w:r>
      <w:r>
        <w:rPr>
          <w:rFonts w:hint="eastAsia"/>
        </w:rPr>
        <w:t>критических</w:t>
      </w:r>
      <w:r>
        <w:t xml:space="preserve"> </w:t>
      </w:r>
      <w:r>
        <w:rPr>
          <w:rFonts w:hint="eastAsia"/>
        </w:rPr>
        <w:t>сечений</w:t>
      </w:r>
      <w:r>
        <w:t xml:space="preserve"> </w:t>
      </w:r>
      <w:r>
        <w:rPr>
          <w:rFonts w:hint="eastAsia"/>
        </w:rPr>
        <w:t>ЭС</w:t>
      </w:r>
      <w:r>
        <w:t xml:space="preserve"> </w:t>
      </w:r>
      <w:r>
        <w:rPr>
          <w:rFonts w:hint="eastAsia"/>
        </w:rPr>
        <w:t>в</w:t>
      </w:r>
      <w:r>
        <w:t xml:space="preserve"> </w:t>
      </w:r>
      <w:r>
        <w:rPr>
          <w:rFonts w:hint="eastAsia"/>
        </w:rPr>
        <w:t>предельн</w:t>
      </w:r>
      <w:r>
        <w:rPr>
          <w:rFonts w:hint="eastAsia"/>
        </w:rPr>
        <w:lastRenderedPageBreak/>
        <w:t>ых</w:t>
      </w:r>
    </w:p>
    <w:p w14:paraId="135C0C97" w14:textId="77777777" w:rsidR="008B3FA2" w:rsidRDefault="008B3FA2" w:rsidP="008B3FA2"/>
    <w:p w14:paraId="4D5BC037" w14:textId="77777777" w:rsidR="008B3FA2" w:rsidRDefault="008B3FA2" w:rsidP="008B3FA2">
      <w:r>
        <w:rPr>
          <w:rFonts w:hint="eastAsia"/>
        </w:rPr>
        <w:t>режимах</w:t>
      </w:r>
    </w:p>
    <w:p w14:paraId="53E9E322" w14:textId="77777777" w:rsidR="008B3FA2" w:rsidRDefault="008B3FA2" w:rsidP="008B3FA2"/>
    <w:p w14:paraId="4EBB716F" w14:textId="77777777" w:rsidR="008B3FA2" w:rsidRDefault="008B3FA2" w:rsidP="008B3FA2">
      <w:r>
        <w:rPr>
          <w:rFonts w:hint="eastAsia"/>
        </w:rPr>
        <w:t>Выводы</w:t>
      </w:r>
      <w:r>
        <w:t xml:space="preserve"> </w:t>
      </w:r>
      <w:r>
        <w:rPr>
          <w:rFonts w:hint="eastAsia"/>
        </w:rPr>
        <w:t>по</w:t>
      </w:r>
      <w:r>
        <w:t xml:space="preserve"> </w:t>
      </w:r>
      <w:r>
        <w:rPr>
          <w:rFonts w:hint="eastAsia"/>
        </w:rPr>
        <w:t>главе</w:t>
      </w:r>
    </w:p>
    <w:p w14:paraId="07FB8040" w14:textId="77777777" w:rsidR="008B3FA2" w:rsidRDefault="008B3FA2" w:rsidP="008B3FA2"/>
    <w:p w14:paraId="5673D152" w14:textId="77777777" w:rsidR="008B3FA2" w:rsidRDefault="008B3FA2" w:rsidP="008B3FA2">
      <w:r>
        <w:rPr>
          <w:rFonts w:hint="eastAsia"/>
        </w:rPr>
        <w:t>Глава</w:t>
      </w:r>
      <w:r>
        <w:t xml:space="preserve"> 5 </w:t>
      </w:r>
      <w:r>
        <w:rPr>
          <w:rFonts w:hint="eastAsia"/>
        </w:rPr>
        <w:t>Вычислительные</w:t>
      </w:r>
      <w:r>
        <w:t xml:space="preserve"> </w:t>
      </w:r>
      <w:r>
        <w:rPr>
          <w:rFonts w:hint="eastAsia"/>
        </w:rPr>
        <w:t>модели</w:t>
      </w:r>
      <w:r>
        <w:t xml:space="preserve"> </w:t>
      </w:r>
      <w:r>
        <w:rPr>
          <w:rFonts w:hint="eastAsia"/>
        </w:rPr>
        <w:t>нелинейного</w:t>
      </w:r>
      <w:r>
        <w:t xml:space="preserve"> </w:t>
      </w:r>
      <w:r>
        <w:rPr>
          <w:rFonts w:hint="eastAsia"/>
        </w:rPr>
        <w:t>программирования</w:t>
      </w:r>
    </w:p>
    <w:p w14:paraId="343207DD" w14:textId="77777777" w:rsidR="008B3FA2" w:rsidRDefault="008B3FA2" w:rsidP="008B3FA2"/>
    <w:p w14:paraId="7E64714A" w14:textId="77777777" w:rsidR="008B3FA2" w:rsidRDefault="008B3FA2" w:rsidP="008B3FA2">
      <w:r>
        <w:rPr>
          <w:rFonts w:hint="eastAsia"/>
        </w:rPr>
        <w:t>ближайших</w:t>
      </w:r>
      <w:r>
        <w:t xml:space="preserve"> </w:t>
      </w:r>
      <w:r>
        <w:rPr>
          <w:rFonts w:hint="eastAsia"/>
        </w:rPr>
        <w:t>предельных</w:t>
      </w:r>
      <w:r>
        <w:t xml:space="preserve"> </w:t>
      </w:r>
      <w:r>
        <w:rPr>
          <w:rFonts w:hint="eastAsia"/>
        </w:rPr>
        <w:t>режимов</w:t>
      </w:r>
      <w:r>
        <w:t xml:space="preserve"> </w:t>
      </w:r>
      <w:r>
        <w:rPr>
          <w:rFonts w:hint="eastAsia"/>
        </w:rPr>
        <w:t>электрических</w:t>
      </w:r>
      <w:r>
        <w:t xml:space="preserve"> </w:t>
      </w:r>
      <w:r>
        <w:rPr>
          <w:rFonts w:hint="eastAsia"/>
        </w:rPr>
        <w:t>систем</w:t>
      </w:r>
    </w:p>
    <w:p w14:paraId="6E5B1313" w14:textId="77777777" w:rsidR="008B3FA2" w:rsidRDefault="008B3FA2" w:rsidP="008B3FA2"/>
    <w:p w14:paraId="36F7AF06" w14:textId="77777777" w:rsidR="008B3FA2" w:rsidRDefault="008B3FA2" w:rsidP="008B3FA2">
      <w:r>
        <w:t xml:space="preserve">5.1 </w:t>
      </w:r>
      <w:r>
        <w:rPr>
          <w:rFonts w:hint="eastAsia"/>
        </w:rPr>
        <w:t>Введение</w:t>
      </w:r>
    </w:p>
    <w:p w14:paraId="57023B0A" w14:textId="77777777" w:rsidR="008B3FA2" w:rsidRDefault="008B3FA2" w:rsidP="008B3FA2"/>
    <w:p w14:paraId="0B9FE1E0" w14:textId="77777777" w:rsidR="008B3FA2" w:rsidRDefault="008B3FA2" w:rsidP="008B3FA2">
      <w:r>
        <w:t xml:space="preserve">5.2 </w:t>
      </w:r>
      <w:r>
        <w:rPr>
          <w:rFonts w:hint="eastAsia"/>
        </w:rPr>
        <w:t>НЛПР</w:t>
      </w:r>
      <w:r>
        <w:t>-</w:t>
      </w:r>
      <w:r>
        <w:rPr>
          <w:rFonts w:hint="eastAsia"/>
        </w:rPr>
        <w:t>Б</w:t>
      </w:r>
      <w:r>
        <w:t xml:space="preserve">2 </w:t>
      </w:r>
      <w:r>
        <w:rPr>
          <w:rFonts w:hint="eastAsia"/>
        </w:rPr>
        <w:t>модель</w:t>
      </w:r>
    </w:p>
    <w:p w14:paraId="0FA90FCA" w14:textId="77777777" w:rsidR="008B3FA2" w:rsidRDefault="008B3FA2" w:rsidP="008B3FA2"/>
    <w:p w14:paraId="63CF81D0" w14:textId="77777777" w:rsidR="008B3FA2" w:rsidRDefault="008B3FA2" w:rsidP="008B3FA2">
      <w:r>
        <w:t xml:space="preserve">5.3 </w:t>
      </w:r>
      <w:r>
        <w:rPr>
          <w:rFonts w:hint="eastAsia"/>
        </w:rPr>
        <w:t>НЛПР</w:t>
      </w:r>
      <w:r>
        <w:t>-</w:t>
      </w:r>
      <w:r>
        <w:rPr>
          <w:rFonts w:hint="eastAsia"/>
        </w:rPr>
        <w:t>Б</w:t>
      </w:r>
      <w:r>
        <w:rPr>
          <w:rFonts w:hint="eastAsia"/>
        </w:rPr>
        <w:t>»</w:t>
      </w:r>
      <w:r>
        <w:t xml:space="preserve"> </w:t>
      </w:r>
      <w:r>
        <w:rPr>
          <w:rFonts w:hint="eastAsia"/>
        </w:rPr>
        <w:t>модель</w:t>
      </w:r>
    </w:p>
    <w:p w14:paraId="2AB3E2B4" w14:textId="77777777" w:rsidR="008B3FA2" w:rsidRDefault="008B3FA2" w:rsidP="008B3FA2"/>
    <w:p w14:paraId="520CDA92" w14:textId="77777777" w:rsidR="008B3FA2" w:rsidRDefault="008B3FA2" w:rsidP="008B3FA2">
      <w:r>
        <w:t xml:space="preserve">5.4 </w:t>
      </w:r>
      <w:r>
        <w:rPr>
          <w:rFonts w:hint="eastAsia"/>
        </w:rPr>
        <w:t>НЛПР</w:t>
      </w:r>
      <w:r>
        <w:t>-</w:t>
      </w:r>
      <w:r>
        <w:rPr>
          <w:rFonts w:hint="eastAsia"/>
        </w:rPr>
        <w:t>Б</w:t>
      </w:r>
      <w:r>
        <w:t xml:space="preserve">1 </w:t>
      </w:r>
      <w:r>
        <w:rPr>
          <w:rFonts w:hint="eastAsia"/>
        </w:rPr>
        <w:t>модель</w:t>
      </w:r>
    </w:p>
    <w:p w14:paraId="522A024F" w14:textId="77777777" w:rsidR="008B3FA2" w:rsidRDefault="008B3FA2" w:rsidP="008B3FA2"/>
    <w:p w14:paraId="30A7606D" w14:textId="77777777" w:rsidR="008B3FA2" w:rsidRDefault="008B3FA2" w:rsidP="008B3FA2">
      <w:r>
        <w:t xml:space="preserve">5.5 </w:t>
      </w:r>
      <w:r>
        <w:rPr>
          <w:rFonts w:hint="eastAsia"/>
        </w:rPr>
        <w:t>НЛПР</w:t>
      </w:r>
      <w:r>
        <w:t>-</w:t>
      </w:r>
      <w:r>
        <w:rPr>
          <w:rFonts w:hint="eastAsia"/>
        </w:rPr>
        <w:t>Бр</w:t>
      </w:r>
      <w:r>
        <w:t xml:space="preserve"> </w:t>
      </w:r>
      <w:r>
        <w:rPr>
          <w:rFonts w:hint="eastAsia"/>
        </w:rPr>
        <w:t>модель</w:t>
      </w:r>
    </w:p>
    <w:p w14:paraId="202AF344" w14:textId="77777777" w:rsidR="008B3FA2" w:rsidRDefault="008B3FA2" w:rsidP="008B3FA2"/>
    <w:p w14:paraId="2AC33DFD" w14:textId="77777777" w:rsidR="008B3FA2" w:rsidRDefault="008B3FA2" w:rsidP="008B3FA2">
      <w:r>
        <w:t xml:space="preserve">5.6 </w:t>
      </w:r>
      <w:r>
        <w:rPr>
          <w:rFonts w:hint="eastAsia"/>
        </w:rPr>
        <w:t>Численные</w:t>
      </w:r>
      <w:r>
        <w:t xml:space="preserve"> </w:t>
      </w:r>
      <w:r>
        <w:rPr>
          <w:rFonts w:hint="eastAsia"/>
        </w:rPr>
        <w:t>примеры</w:t>
      </w:r>
    </w:p>
    <w:p w14:paraId="1F2DD4ED" w14:textId="77777777" w:rsidR="008B3FA2" w:rsidRDefault="008B3FA2" w:rsidP="008B3FA2"/>
    <w:p w14:paraId="3C4E3C8C" w14:textId="77777777" w:rsidR="008B3FA2" w:rsidRDefault="008B3FA2" w:rsidP="008B3FA2">
      <w:r>
        <w:rPr>
          <w:rFonts w:hint="eastAsia"/>
        </w:rPr>
        <w:t>Стр</w:t>
      </w:r>
    </w:p>
    <w:p w14:paraId="2075A665" w14:textId="77777777" w:rsidR="008B3FA2" w:rsidRDefault="008B3FA2" w:rsidP="008B3FA2"/>
    <w:p w14:paraId="5C7D3ADE" w14:textId="77777777" w:rsidR="008B3FA2" w:rsidRDefault="008B3FA2" w:rsidP="008B3FA2">
      <w:r>
        <w:t xml:space="preserve">5.7 </w:t>
      </w:r>
      <w:r>
        <w:rPr>
          <w:rFonts w:hint="eastAsia"/>
        </w:rPr>
        <w:t>Сравнительный</w:t>
      </w:r>
      <w:r>
        <w:t xml:space="preserve"> </w:t>
      </w:r>
      <w:r>
        <w:rPr>
          <w:rFonts w:hint="eastAsia"/>
        </w:rPr>
        <w:t>анализ</w:t>
      </w:r>
      <w:r>
        <w:t xml:space="preserve"> </w:t>
      </w:r>
      <w:r>
        <w:rPr>
          <w:rFonts w:hint="eastAsia"/>
        </w:rPr>
        <w:t>НЛПР</w:t>
      </w:r>
      <w:r>
        <w:t>-</w:t>
      </w:r>
      <w:r>
        <w:rPr>
          <w:rFonts w:hint="eastAsia"/>
        </w:rPr>
        <w:t>Бр</w:t>
      </w:r>
      <w:r>
        <w:t xml:space="preserve"> </w:t>
      </w:r>
      <w:r>
        <w:rPr>
          <w:rFonts w:hint="eastAsia"/>
        </w:rPr>
        <w:t>моделей</w:t>
      </w:r>
      <w:r>
        <w:t xml:space="preserve"> </w:t>
      </w:r>
      <w:r>
        <w:rPr>
          <w:rFonts w:hint="eastAsia"/>
        </w:rPr>
        <w:t>ближайших</w:t>
      </w:r>
      <w:r>
        <w:t xml:space="preserve"> </w:t>
      </w:r>
      <w:r>
        <w:rPr>
          <w:rFonts w:hint="eastAsia"/>
        </w:rPr>
        <w:t>предельных</w:t>
      </w:r>
      <w:r>
        <w:t xml:space="preserve"> </w:t>
      </w:r>
      <w:r>
        <w:rPr>
          <w:rFonts w:hint="eastAsia"/>
        </w:rPr>
        <w:t>режимов</w:t>
      </w:r>
      <w:r>
        <w:t xml:space="preserve"> </w:t>
      </w:r>
      <w:r>
        <w:rPr>
          <w:rFonts w:hint="eastAsia"/>
        </w:rPr>
        <w:t>в</w:t>
      </w:r>
      <w:r>
        <w:t xml:space="preserve"> /</w:t>
      </w:r>
      <w:r>
        <w:rPr>
          <w:rFonts w:hint="eastAsia"/>
        </w:rPr>
        <w:t>р</w:t>
      </w:r>
      <w:r>
        <w:t>-</w:t>
      </w:r>
      <w:r>
        <w:rPr>
          <w:rFonts w:hint="eastAsia"/>
        </w:rPr>
        <w:t>нормах</w:t>
      </w:r>
    </w:p>
    <w:p w14:paraId="4B48501B" w14:textId="77777777" w:rsidR="008B3FA2" w:rsidRDefault="008B3FA2" w:rsidP="008B3FA2"/>
    <w:p w14:paraId="30360682" w14:textId="77777777" w:rsidR="008B3FA2" w:rsidRDefault="008B3FA2" w:rsidP="008B3FA2">
      <w:r>
        <w:t xml:space="preserve">5.8 </w:t>
      </w:r>
      <w:r>
        <w:rPr>
          <w:rFonts w:hint="eastAsia"/>
        </w:rPr>
        <w:t>Влияние</w:t>
      </w:r>
      <w:r>
        <w:t xml:space="preserve"> </w:t>
      </w:r>
      <w:r>
        <w:rPr>
          <w:rFonts w:hint="eastAsia"/>
        </w:rPr>
        <w:t>технологических</w:t>
      </w:r>
      <w:r>
        <w:t xml:space="preserve"> </w:t>
      </w:r>
      <w:r>
        <w:rPr>
          <w:rFonts w:hint="eastAsia"/>
        </w:rPr>
        <w:t>ограничений</w:t>
      </w:r>
      <w:r>
        <w:t xml:space="preserve"> </w:t>
      </w:r>
      <w:r>
        <w:rPr>
          <w:rFonts w:hint="eastAsia"/>
        </w:rPr>
        <w:t>на</w:t>
      </w:r>
      <w:r>
        <w:t xml:space="preserve"> </w:t>
      </w:r>
      <w:r>
        <w:rPr>
          <w:rFonts w:hint="eastAsia"/>
        </w:rPr>
        <w:t>ближайшие</w:t>
      </w:r>
      <w:r>
        <w:t xml:space="preserve"> </w:t>
      </w:r>
      <w:r>
        <w:rPr>
          <w:rFonts w:hint="eastAsia"/>
        </w:rPr>
        <w:t>предельные</w:t>
      </w:r>
      <w:r>
        <w:t xml:space="preserve"> </w:t>
      </w:r>
      <w:r>
        <w:rPr>
          <w:rFonts w:hint="eastAsia"/>
        </w:rPr>
        <w:t>режимы</w:t>
      </w:r>
    </w:p>
    <w:p w14:paraId="23A475E1" w14:textId="77777777" w:rsidR="008B3FA2" w:rsidRDefault="008B3FA2" w:rsidP="008B3FA2"/>
    <w:p w14:paraId="774B0B9B" w14:textId="77777777" w:rsidR="008B3FA2" w:rsidRDefault="008B3FA2" w:rsidP="008B3FA2">
      <w:r>
        <w:lastRenderedPageBreak/>
        <w:t xml:space="preserve">5.9 </w:t>
      </w:r>
      <w:r>
        <w:rPr>
          <w:rFonts w:hint="eastAsia"/>
        </w:rPr>
        <w:t>Учет</w:t>
      </w:r>
      <w:r>
        <w:t xml:space="preserve"> </w:t>
      </w:r>
      <w:r>
        <w:rPr>
          <w:rFonts w:hint="eastAsia"/>
        </w:rPr>
        <w:t>пределов</w:t>
      </w:r>
      <w:r>
        <w:t xml:space="preserve"> </w:t>
      </w:r>
      <w:r>
        <w:rPr>
          <w:rFonts w:hint="eastAsia"/>
        </w:rPr>
        <w:t>реактивной</w:t>
      </w:r>
      <w:r>
        <w:t xml:space="preserve"> </w:t>
      </w:r>
      <w:r>
        <w:rPr>
          <w:rFonts w:hint="eastAsia"/>
        </w:rPr>
        <w:t>мощности</w:t>
      </w:r>
      <w:r>
        <w:t xml:space="preserve"> </w:t>
      </w:r>
      <w:r>
        <w:rPr>
          <w:rFonts w:hint="eastAsia"/>
        </w:rPr>
        <w:t>генераторов</w:t>
      </w:r>
      <w:r>
        <w:t xml:space="preserve"> </w:t>
      </w:r>
      <w:r>
        <w:rPr>
          <w:rFonts w:hint="eastAsia"/>
        </w:rPr>
        <w:t>в</w:t>
      </w:r>
      <w:r>
        <w:t xml:space="preserve"> </w:t>
      </w:r>
      <w:r>
        <w:rPr>
          <w:rFonts w:hint="eastAsia"/>
        </w:rPr>
        <w:t>НЛПР</w:t>
      </w:r>
      <w:r>
        <w:t>-</w:t>
      </w:r>
      <w:r>
        <w:rPr>
          <w:rFonts w:hint="eastAsia"/>
        </w:rPr>
        <w:t>Бр</w:t>
      </w:r>
      <w:r>
        <w:t xml:space="preserve"> </w:t>
      </w:r>
      <w:r>
        <w:rPr>
          <w:rFonts w:hint="eastAsia"/>
        </w:rPr>
        <w:t>моделях</w:t>
      </w:r>
    </w:p>
    <w:p w14:paraId="15093578" w14:textId="77777777" w:rsidR="008B3FA2" w:rsidRDefault="008B3FA2" w:rsidP="008B3FA2"/>
    <w:p w14:paraId="1D54EF53" w14:textId="77777777" w:rsidR="008B3FA2" w:rsidRDefault="008B3FA2" w:rsidP="008B3FA2">
      <w:r>
        <w:t xml:space="preserve">5.10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5E6DF581" w14:textId="77777777" w:rsidR="008B3FA2" w:rsidRDefault="008B3FA2" w:rsidP="008B3FA2"/>
    <w:p w14:paraId="3B70321A" w14:textId="77777777" w:rsidR="008B3FA2" w:rsidRDefault="008B3FA2" w:rsidP="008B3FA2">
      <w:r>
        <w:rPr>
          <w:rFonts w:hint="eastAsia"/>
        </w:rPr>
        <w:t>Выводы</w:t>
      </w:r>
      <w:r>
        <w:t xml:space="preserve"> </w:t>
      </w:r>
      <w:r>
        <w:rPr>
          <w:rFonts w:hint="eastAsia"/>
        </w:rPr>
        <w:t>по</w:t>
      </w:r>
      <w:r>
        <w:t xml:space="preserve"> </w:t>
      </w:r>
      <w:r>
        <w:rPr>
          <w:rFonts w:hint="eastAsia"/>
        </w:rPr>
        <w:t>главе</w:t>
      </w:r>
    </w:p>
    <w:p w14:paraId="5A3ED9EC" w14:textId="77777777" w:rsidR="008B3FA2" w:rsidRDefault="008B3FA2" w:rsidP="008B3FA2"/>
    <w:p w14:paraId="383B21B4" w14:textId="77777777" w:rsidR="008B3FA2" w:rsidRDefault="008B3FA2" w:rsidP="008B3FA2">
      <w:r>
        <w:rPr>
          <w:rFonts w:hint="eastAsia"/>
        </w:rPr>
        <w:t>Заключение</w:t>
      </w:r>
    </w:p>
    <w:p w14:paraId="4F88D09B" w14:textId="77777777" w:rsidR="008B3FA2" w:rsidRDefault="008B3FA2" w:rsidP="008B3FA2"/>
    <w:p w14:paraId="4EB79875" w14:textId="77777777" w:rsidR="008B3FA2" w:rsidRDefault="008B3FA2" w:rsidP="008B3FA2">
      <w:r>
        <w:rPr>
          <w:rFonts w:hint="eastAsia"/>
        </w:rPr>
        <w:t>Список</w:t>
      </w:r>
      <w:r>
        <w:t xml:space="preserve"> </w:t>
      </w:r>
      <w:r>
        <w:rPr>
          <w:rFonts w:hint="eastAsia"/>
        </w:rPr>
        <w:t>сокращений</w:t>
      </w:r>
    </w:p>
    <w:p w14:paraId="7460ABA6" w14:textId="77777777" w:rsidR="008B3FA2" w:rsidRDefault="008B3FA2" w:rsidP="008B3FA2"/>
    <w:p w14:paraId="3BA5F5C4" w14:textId="77777777" w:rsidR="008B3FA2" w:rsidRDefault="008B3FA2" w:rsidP="008B3FA2">
      <w:r>
        <w:rPr>
          <w:rFonts w:hint="eastAsia"/>
        </w:rPr>
        <w:t>Список</w:t>
      </w:r>
      <w:r>
        <w:t xml:space="preserve"> </w:t>
      </w:r>
      <w:r>
        <w:rPr>
          <w:rFonts w:hint="eastAsia"/>
        </w:rPr>
        <w:t>литературы</w:t>
      </w:r>
    </w:p>
    <w:p w14:paraId="68D240C9" w14:textId="77777777" w:rsidR="008B3FA2" w:rsidRDefault="008B3FA2" w:rsidP="008B3FA2"/>
    <w:p w14:paraId="650C3E07" w14:textId="77777777" w:rsidR="008B3FA2" w:rsidRDefault="008B3FA2" w:rsidP="008B3FA2">
      <w:r>
        <w:rPr>
          <w:rFonts w:hint="eastAsia"/>
        </w:rPr>
        <w:t>Список</w:t>
      </w:r>
      <w:r>
        <w:t xml:space="preserve"> </w:t>
      </w:r>
      <w:r>
        <w:rPr>
          <w:rFonts w:hint="eastAsia"/>
        </w:rPr>
        <w:t>иллюстративного</w:t>
      </w:r>
      <w:r>
        <w:t xml:space="preserve"> </w:t>
      </w:r>
      <w:r>
        <w:rPr>
          <w:rFonts w:hint="eastAsia"/>
        </w:rPr>
        <w:t>материала</w:t>
      </w:r>
    </w:p>
    <w:p w14:paraId="21B478AC" w14:textId="77777777" w:rsidR="008B3FA2" w:rsidRDefault="008B3FA2" w:rsidP="008B3FA2"/>
    <w:p w14:paraId="23862811" w14:textId="77777777" w:rsidR="008B3FA2" w:rsidRDefault="008B3FA2" w:rsidP="008B3FA2">
      <w:r>
        <w:rPr>
          <w:rFonts w:hint="eastAsia"/>
        </w:rPr>
        <w:t>Список</w:t>
      </w:r>
      <w:r>
        <w:t xml:space="preserve"> </w:t>
      </w:r>
      <w:r>
        <w:rPr>
          <w:rFonts w:hint="eastAsia"/>
        </w:rPr>
        <w:t>таблиц</w:t>
      </w:r>
    </w:p>
    <w:p w14:paraId="6CBBD5E3" w14:textId="77777777" w:rsidR="008B3FA2" w:rsidRDefault="008B3FA2" w:rsidP="008B3FA2"/>
    <w:p w14:paraId="7D094AC4" w14:textId="77777777" w:rsidR="008B3FA2" w:rsidRDefault="008B3FA2" w:rsidP="008B3FA2">
      <w:r>
        <w:rPr>
          <w:rFonts w:hint="eastAsia"/>
        </w:rPr>
        <w:t>Приложение</w:t>
      </w:r>
      <w:r>
        <w:t xml:space="preserve"> </w:t>
      </w:r>
      <w:r>
        <w:rPr>
          <w:rFonts w:hint="eastAsia"/>
        </w:rPr>
        <w:t>А</w:t>
      </w:r>
      <w:r>
        <w:t xml:space="preserve"> </w:t>
      </w:r>
      <w:r>
        <w:rPr>
          <w:rFonts w:hint="eastAsia"/>
        </w:rPr>
        <w:t>Кривизна</w:t>
      </w:r>
      <w:r>
        <w:t xml:space="preserve"> </w:t>
      </w:r>
      <w:r>
        <w:rPr>
          <w:rFonts w:hint="eastAsia"/>
        </w:rPr>
        <w:t>гиперповерхности</w:t>
      </w:r>
    </w:p>
    <w:p w14:paraId="68863138" w14:textId="77777777" w:rsidR="008B3FA2" w:rsidRDefault="008B3FA2" w:rsidP="008B3FA2"/>
    <w:p w14:paraId="7F1B2075" w14:textId="77777777" w:rsidR="008B3FA2" w:rsidRDefault="008B3FA2" w:rsidP="008B3FA2">
      <w:r>
        <w:rPr>
          <w:rFonts w:hint="eastAsia"/>
        </w:rPr>
        <w:t>Приложение</w:t>
      </w:r>
      <w:r>
        <w:t xml:space="preserve"> </w:t>
      </w:r>
      <w:r>
        <w:rPr>
          <w:rFonts w:hint="eastAsia"/>
        </w:rPr>
        <w:t>Б</w:t>
      </w:r>
      <w:r>
        <w:t xml:space="preserve"> </w:t>
      </w:r>
      <w:r>
        <w:rPr>
          <w:rFonts w:hint="eastAsia"/>
        </w:rPr>
        <w:t>Вычислительные</w:t>
      </w:r>
      <w:r>
        <w:t xml:space="preserve"> </w:t>
      </w:r>
      <w:r>
        <w:rPr>
          <w:rFonts w:hint="eastAsia"/>
        </w:rPr>
        <w:t>аспекты</w:t>
      </w:r>
      <w:r>
        <w:t xml:space="preserve"> </w:t>
      </w:r>
      <w:r>
        <w:rPr>
          <w:rFonts w:hint="eastAsia"/>
        </w:rPr>
        <w:t>реализации</w:t>
      </w:r>
      <w:r>
        <w:t xml:space="preserve"> </w:t>
      </w:r>
      <w:r>
        <w:rPr>
          <w:rFonts w:hint="eastAsia"/>
        </w:rPr>
        <w:t>метода</w:t>
      </w:r>
      <w:r>
        <w:t xml:space="preserve"> </w:t>
      </w:r>
      <w:r>
        <w:rPr>
          <w:rFonts w:hint="eastAsia"/>
        </w:rPr>
        <w:t>Ньютона</w:t>
      </w:r>
    </w:p>
    <w:p w14:paraId="4EB93704" w14:textId="77777777" w:rsidR="008B3FA2" w:rsidRDefault="008B3FA2" w:rsidP="008B3FA2"/>
    <w:p w14:paraId="328080E0" w14:textId="77777777" w:rsidR="008B3FA2" w:rsidRDefault="008B3FA2" w:rsidP="008B3FA2">
      <w:r>
        <w:rPr>
          <w:rFonts w:hint="eastAsia"/>
        </w:rPr>
        <w:t>расчета</w:t>
      </w:r>
      <w:r>
        <w:t xml:space="preserve"> </w:t>
      </w:r>
      <w:r>
        <w:rPr>
          <w:rFonts w:hint="eastAsia"/>
        </w:rPr>
        <w:t>потокораспределения</w:t>
      </w:r>
      <w:r>
        <w:t xml:space="preserve"> </w:t>
      </w:r>
      <w:r>
        <w:rPr>
          <w:rFonts w:hint="eastAsia"/>
        </w:rPr>
        <w:t>электрических</w:t>
      </w:r>
      <w:r>
        <w:t xml:space="preserve"> </w:t>
      </w:r>
      <w:r>
        <w:rPr>
          <w:rFonts w:hint="eastAsia"/>
        </w:rPr>
        <w:t>систем</w:t>
      </w:r>
    </w:p>
    <w:p w14:paraId="06DCE4D9" w14:textId="77777777" w:rsidR="008B3FA2" w:rsidRDefault="008B3FA2" w:rsidP="008B3FA2"/>
    <w:p w14:paraId="634419A5" w14:textId="77777777" w:rsidR="008B3FA2" w:rsidRDefault="008B3FA2" w:rsidP="008B3FA2">
      <w:r>
        <w:rPr>
          <w:rFonts w:hint="eastAsia"/>
        </w:rPr>
        <w:t>Приложение</w:t>
      </w:r>
      <w:r>
        <w:t xml:space="preserve"> </w:t>
      </w:r>
      <w:r>
        <w:rPr>
          <w:rFonts w:hint="eastAsia"/>
        </w:rPr>
        <w:t>В</w:t>
      </w:r>
      <w:r>
        <w:t xml:space="preserve"> </w:t>
      </w:r>
      <w:r>
        <w:rPr>
          <w:rFonts w:hint="eastAsia"/>
        </w:rPr>
        <w:t>КСР</w:t>
      </w:r>
      <w:r>
        <w:t>-</w:t>
      </w:r>
      <w:r>
        <w:rPr>
          <w:rFonts w:hint="eastAsia"/>
        </w:rPr>
        <w:t>функции</w:t>
      </w:r>
    </w:p>
    <w:p w14:paraId="4698AD5A" w14:textId="77777777" w:rsidR="008B3FA2" w:rsidRDefault="008B3FA2" w:rsidP="008B3FA2"/>
    <w:p w14:paraId="6A3F2A70" w14:textId="77777777" w:rsidR="008B3FA2" w:rsidRDefault="008B3FA2" w:rsidP="008B3FA2">
      <w:r>
        <w:rPr>
          <w:rFonts w:hint="eastAsia"/>
        </w:rPr>
        <w:t>Приложение</w:t>
      </w:r>
      <w:r>
        <w:t xml:space="preserve"> </w:t>
      </w:r>
      <w:r>
        <w:rPr>
          <w:rFonts w:hint="eastAsia"/>
        </w:rPr>
        <w:t>Г</w:t>
      </w:r>
      <w:r>
        <w:t xml:space="preserve"> </w:t>
      </w:r>
      <w:r>
        <w:rPr>
          <w:rFonts w:hint="eastAsia"/>
        </w:rPr>
        <w:t>Учет</w:t>
      </w:r>
      <w:r>
        <w:t xml:space="preserve"> </w:t>
      </w:r>
      <w:r>
        <w:rPr>
          <w:rFonts w:hint="eastAsia"/>
        </w:rPr>
        <w:t>ограничений</w:t>
      </w:r>
      <w:r>
        <w:t xml:space="preserve"> </w:t>
      </w:r>
      <w:r>
        <w:rPr>
          <w:rFonts w:hint="eastAsia"/>
        </w:rPr>
        <w:t>в</w:t>
      </w:r>
      <w:r>
        <w:t xml:space="preserve"> </w:t>
      </w:r>
      <w:r>
        <w:rPr>
          <w:rFonts w:hint="eastAsia"/>
        </w:rPr>
        <w:t>форме</w:t>
      </w:r>
      <w:r>
        <w:t xml:space="preserve"> </w:t>
      </w:r>
      <w:r>
        <w:rPr>
          <w:rFonts w:hint="eastAsia"/>
        </w:rPr>
        <w:t>неравенств</w:t>
      </w:r>
      <w:r>
        <w:t xml:space="preserve"> </w:t>
      </w:r>
      <w:r>
        <w:rPr>
          <w:rFonts w:hint="eastAsia"/>
        </w:rPr>
        <w:t>в</w:t>
      </w:r>
      <w:r>
        <w:t xml:space="preserve"> </w:t>
      </w:r>
      <w:r>
        <w:rPr>
          <w:rFonts w:hint="eastAsia"/>
        </w:rPr>
        <w:t>базисной</w:t>
      </w:r>
      <w:r>
        <w:t xml:space="preserve"> </w:t>
      </w:r>
      <w:r>
        <w:rPr>
          <w:rFonts w:hint="eastAsia"/>
        </w:rPr>
        <w:t>системе</w:t>
      </w:r>
    </w:p>
    <w:p w14:paraId="144BF53D" w14:textId="77777777" w:rsidR="008B3FA2" w:rsidRDefault="008B3FA2" w:rsidP="008B3FA2"/>
    <w:p w14:paraId="410BE3E0" w14:textId="77777777" w:rsidR="008B3FA2" w:rsidRDefault="008B3FA2" w:rsidP="008B3FA2">
      <w:r>
        <w:rPr>
          <w:rFonts w:hint="eastAsia"/>
        </w:rPr>
        <w:t>НЛПР</w:t>
      </w:r>
      <w:r>
        <w:t xml:space="preserve"> </w:t>
      </w:r>
      <w:r>
        <w:rPr>
          <w:rFonts w:hint="eastAsia"/>
        </w:rPr>
        <w:t>модели</w:t>
      </w:r>
    </w:p>
    <w:p w14:paraId="0031E37E" w14:textId="77777777" w:rsidR="008B3FA2" w:rsidRDefault="008B3FA2" w:rsidP="008B3FA2"/>
    <w:p w14:paraId="14F10775" w14:textId="77777777" w:rsidR="008B3FA2" w:rsidRDefault="008B3FA2" w:rsidP="008B3FA2">
      <w:r>
        <w:rPr>
          <w:rFonts w:hint="eastAsia"/>
        </w:rPr>
        <w:lastRenderedPageBreak/>
        <w:t>Приложение</w:t>
      </w:r>
      <w:r>
        <w:t xml:space="preserve"> </w:t>
      </w:r>
      <w:r>
        <w:rPr>
          <w:rFonts w:hint="eastAsia"/>
        </w:rPr>
        <w:t>Д</w:t>
      </w:r>
      <w:r>
        <w:t xml:space="preserve"> </w:t>
      </w:r>
      <w:r>
        <w:rPr>
          <w:rFonts w:hint="eastAsia"/>
        </w:rPr>
        <w:t>Доказательство</w:t>
      </w:r>
      <w:r>
        <w:t xml:space="preserve"> </w:t>
      </w:r>
      <w:r>
        <w:rPr>
          <w:rFonts w:hint="eastAsia"/>
        </w:rPr>
        <w:t>р</w:t>
      </w:r>
      <w:r>
        <w:t>-</w:t>
      </w:r>
      <w:r>
        <w:rPr>
          <w:rFonts w:hint="eastAsia"/>
        </w:rPr>
        <w:t>неравенства</w:t>
      </w:r>
    </w:p>
    <w:p w14:paraId="7DB7CD32" w14:textId="77777777" w:rsidR="008B3FA2" w:rsidRDefault="008B3FA2" w:rsidP="008B3FA2"/>
    <w:p w14:paraId="0F48007E" w14:textId="77777777" w:rsidR="008B3FA2" w:rsidRDefault="008B3FA2" w:rsidP="008B3FA2">
      <w:r>
        <w:rPr>
          <w:rFonts w:hint="eastAsia"/>
        </w:rPr>
        <w:t>Приложение</w:t>
      </w:r>
      <w:r>
        <w:t xml:space="preserve"> </w:t>
      </w:r>
      <w:r>
        <w:rPr>
          <w:rFonts w:hint="eastAsia"/>
        </w:rPr>
        <w:t>Е</w:t>
      </w:r>
      <w:r>
        <w:t xml:space="preserve"> </w:t>
      </w:r>
      <w:r>
        <w:rPr>
          <w:rFonts w:hint="eastAsia"/>
        </w:rPr>
        <w:t>Расчетные</w:t>
      </w:r>
      <w:r>
        <w:t xml:space="preserve"> </w:t>
      </w:r>
      <w:r>
        <w:rPr>
          <w:rFonts w:hint="eastAsia"/>
        </w:rPr>
        <w:t>выражения</w:t>
      </w:r>
      <w:r>
        <w:t xml:space="preserve"> </w:t>
      </w:r>
      <w:r>
        <w:rPr>
          <w:rFonts w:hint="eastAsia"/>
        </w:rPr>
        <w:t>НЛПР</w:t>
      </w:r>
      <w:r>
        <w:t>-</w:t>
      </w:r>
      <w:r>
        <w:rPr>
          <w:rFonts w:hint="eastAsia"/>
        </w:rPr>
        <w:t>Б</w:t>
      </w:r>
      <w:r>
        <w:t>^</w:t>
      </w:r>
      <w:r>
        <w:rPr>
          <w:rFonts w:hint="eastAsia"/>
        </w:rPr>
        <w:t>«</w:t>
      </w:r>
      <w:r>
        <w:t xml:space="preserve">, </w:t>
      </w:r>
      <w:r>
        <w:rPr>
          <w:rFonts w:hint="eastAsia"/>
        </w:rPr>
        <w:t>модели</w:t>
      </w:r>
    </w:p>
    <w:p w14:paraId="58479B18" w14:textId="77777777" w:rsidR="008B3FA2" w:rsidRDefault="008B3FA2" w:rsidP="008B3FA2"/>
    <w:p w14:paraId="4E15BFD5" w14:textId="77777777" w:rsidR="008B3FA2" w:rsidRDefault="008B3FA2" w:rsidP="008B3FA2">
      <w:r>
        <w:rPr>
          <w:rFonts w:hint="eastAsia"/>
        </w:rPr>
        <w:t>Приложение</w:t>
      </w:r>
      <w:r>
        <w:t xml:space="preserve"> </w:t>
      </w:r>
      <w:r>
        <w:rPr>
          <w:rFonts w:hint="eastAsia"/>
        </w:rPr>
        <w:t>Ж</w:t>
      </w:r>
      <w:r>
        <w:t xml:space="preserve"> </w:t>
      </w:r>
      <w:r>
        <w:rPr>
          <w:rFonts w:hint="eastAsia"/>
        </w:rPr>
        <w:t>Расчетные</w:t>
      </w:r>
      <w:r>
        <w:t xml:space="preserve"> </w:t>
      </w:r>
      <w:r>
        <w:rPr>
          <w:rFonts w:hint="eastAsia"/>
        </w:rPr>
        <w:t>выражения</w:t>
      </w:r>
      <w:r>
        <w:t xml:space="preserve"> </w:t>
      </w:r>
      <w:r>
        <w:rPr>
          <w:rFonts w:hint="eastAsia"/>
        </w:rPr>
        <w:t>НЛ</w:t>
      </w:r>
      <w:r>
        <w:t>11</w:t>
      </w:r>
      <w:r>
        <w:rPr>
          <w:rFonts w:hint="eastAsia"/>
        </w:rPr>
        <w:t>Р</w:t>
      </w:r>
      <w:r>
        <w:t>-</w:t>
      </w:r>
      <w:r>
        <w:rPr>
          <w:rFonts w:hint="eastAsia"/>
        </w:rPr>
        <w:t>Б„</w:t>
      </w:r>
      <w:r>
        <w:t xml:space="preserve"> | </w:t>
      </w:r>
      <w:r>
        <w:rPr>
          <w:rFonts w:hint="eastAsia"/>
        </w:rPr>
        <w:t>модели</w:t>
      </w:r>
    </w:p>
    <w:p w14:paraId="336D3F99" w14:textId="77777777" w:rsidR="008B3FA2" w:rsidRDefault="008B3FA2" w:rsidP="008B3FA2"/>
    <w:p w14:paraId="242C9336" w14:textId="012D95AC" w:rsidR="008B3FA2" w:rsidRPr="008B3FA2" w:rsidRDefault="008B3FA2" w:rsidP="008B3FA2">
      <w:r>
        <w:rPr>
          <w:rFonts w:hint="eastAsia"/>
        </w:rPr>
        <w:t>Приложение</w:t>
      </w:r>
      <w:r>
        <w:t xml:space="preserve"> </w:t>
      </w:r>
      <w:r>
        <w:rPr>
          <w:rFonts w:hint="eastAsia"/>
        </w:rPr>
        <w:t>З</w:t>
      </w:r>
      <w:r>
        <w:t xml:space="preserve"> </w:t>
      </w:r>
      <w:r>
        <w:rPr>
          <w:rFonts w:hint="eastAsia"/>
        </w:rPr>
        <w:t>Расчетные</w:t>
      </w:r>
      <w:r>
        <w:t xml:space="preserve"> </w:t>
      </w:r>
      <w:r>
        <w:rPr>
          <w:rFonts w:hint="eastAsia"/>
        </w:rPr>
        <w:t>выражения</w:t>
      </w:r>
      <w:r>
        <w:t xml:space="preserve"> </w:t>
      </w:r>
      <w:r>
        <w:rPr>
          <w:rFonts w:hint="eastAsia"/>
        </w:rPr>
        <w:t>НЛПР</w:t>
      </w:r>
      <w:r>
        <w:t>-</w:t>
      </w:r>
      <w:r>
        <w:rPr>
          <w:rFonts w:hint="eastAsia"/>
        </w:rPr>
        <w:t>Б№</w:t>
      </w:r>
      <w:r>
        <w:t xml:space="preserve">2 </w:t>
      </w:r>
      <w:r>
        <w:rPr>
          <w:rFonts w:hint="eastAsia"/>
        </w:rPr>
        <w:t>модели</w:t>
      </w:r>
      <w:r>
        <w:t xml:space="preserve"> </w:t>
      </w:r>
      <w:r>
        <w:rPr>
          <w:rFonts w:hint="eastAsia"/>
        </w:rPr>
        <w:t>с</w:t>
      </w:r>
      <w:r>
        <w:t xml:space="preserve"> tg</w:t>
      </w:r>
      <w:r>
        <w:rPr>
          <w:rFonts w:hint="eastAsia"/>
        </w:rPr>
        <w:t>ф</w:t>
      </w:r>
      <w:r>
        <w:t>=const</w:t>
      </w:r>
    </w:p>
    <w:sectPr w:rsidR="008B3FA2" w:rsidRPr="008B3FA2" w:rsidSect="00B131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066D" w14:textId="77777777" w:rsidR="00B13122" w:rsidRDefault="00B13122">
      <w:pPr>
        <w:spacing w:after="0" w:line="240" w:lineRule="auto"/>
      </w:pPr>
      <w:r>
        <w:separator/>
      </w:r>
    </w:p>
  </w:endnote>
  <w:endnote w:type="continuationSeparator" w:id="0">
    <w:p w14:paraId="3C10D95D" w14:textId="77777777" w:rsidR="00B13122" w:rsidRDefault="00B1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7C22" w14:textId="77777777" w:rsidR="00B13122" w:rsidRDefault="00B13122"/>
    <w:p w14:paraId="538827B3" w14:textId="77777777" w:rsidR="00B13122" w:rsidRDefault="00B13122"/>
    <w:p w14:paraId="2967E7E7" w14:textId="77777777" w:rsidR="00B13122" w:rsidRDefault="00B13122"/>
    <w:p w14:paraId="123855A6" w14:textId="77777777" w:rsidR="00B13122" w:rsidRDefault="00B13122"/>
    <w:p w14:paraId="163A74C9" w14:textId="77777777" w:rsidR="00B13122" w:rsidRDefault="00B13122"/>
    <w:p w14:paraId="5B9EEE54" w14:textId="77777777" w:rsidR="00B13122" w:rsidRDefault="00B13122"/>
    <w:p w14:paraId="7B29E5E7" w14:textId="77777777" w:rsidR="00B13122" w:rsidRDefault="00B131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3708DE" wp14:editId="485C0C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F3F53" w14:textId="77777777" w:rsidR="00B13122" w:rsidRDefault="00B13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708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6F3F53" w14:textId="77777777" w:rsidR="00B13122" w:rsidRDefault="00B13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65C382" w14:textId="77777777" w:rsidR="00B13122" w:rsidRDefault="00B13122"/>
    <w:p w14:paraId="080A1DFC" w14:textId="77777777" w:rsidR="00B13122" w:rsidRDefault="00B13122"/>
    <w:p w14:paraId="072CF22A" w14:textId="77777777" w:rsidR="00B13122" w:rsidRDefault="00B131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4F1121" wp14:editId="0A50C7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1D1C" w14:textId="77777777" w:rsidR="00B13122" w:rsidRDefault="00B13122"/>
                          <w:p w14:paraId="2EECB6A8" w14:textId="77777777" w:rsidR="00B13122" w:rsidRDefault="00B13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F11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5F1D1C" w14:textId="77777777" w:rsidR="00B13122" w:rsidRDefault="00B13122"/>
                    <w:p w14:paraId="2EECB6A8" w14:textId="77777777" w:rsidR="00B13122" w:rsidRDefault="00B13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52EFC6" w14:textId="77777777" w:rsidR="00B13122" w:rsidRDefault="00B13122"/>
    <w:p w14:paraId="22C579D0" w14:textId="77777777" w:rsidR="00B13122" w:rsidRDefault="00B13122">
      <w:pPr>
        <w:rPr>
          <w:sz w:val="2"/>
          <w:szCs w:val="2"/>
        </w:rPr>
      </w:pPr>
    </w:p>
    <w:p w14:paraId="0CDEF636" w14:textId="77777777" w:rsidR="00B13122" w:rsidRDefault="00B13122"/>
    <w:p w14:paraId="60981A55" w14:textId="77777777" w:rsidR="00B13122" w:rsidRDefault="00B13122">
      <w:pPr>
        <w:spacing w:after="0" w:line="240" w:lineRule="auto"/>
      </w:pPr>
    </w:p>
  </w:footnote>
  <w:footnote w:type="continuationSeparator" w:id="0">
    <w:p w14:paraId="7E92AD28" w14:textId="77777777" w:rsidR="00B13122" w:rsidRDefault="00B1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22"/>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29103</TotalTime>
  <Pages>6</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3821</cp:revision>
  <cp:lastPrinted>2009-02-06T05:36:00Z</cp:lastPrinted>
  <dcterms:created xsi:type="dcterms:W3CDTF">2024-01-07T13:43:00Z</dcterms:created>
  <dcterms:modified xsi:type="dcterms:W3CDTF">2024-02-23T12:49:00Z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