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3CDD"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Юрлова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Надежда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Александровна</w:t>
      </w:r>
      <w:r w:rsidRPr="004D214E">
        <w:rPr>
          <w:rFonts w:ascii="Helvetica" w:hAnsi="Helvetica" w:cs="Helvetica"/>
          <w:b/>
          <w:bCs/>
          <w:color w:val="222222"/>
          <w:sz w:val="21"/>
          <w:szCs w:val="21"/>
        </w:rPr>
        <w:t>.</w:t>
      </w:r>
    </w:p>
    <w:p w14:paraId="0B84D237"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Микромицеты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Uiala Boyer : </w:t>
      </w:r>
      <w:r w:rsidRPr="004D214E">
        <w:rPr>
          <w:rFonts w:ascii="Helvetica" w:hAnsi="Helvetica" w:cs="Helvetica" w:hint="eastAsia"/>
          <w:b/>
          <w:bCs/>
          <w:color w:val="222222"/>
          <w:sz w:val="21"/>
          <w:szCs w:val="21"/>
        </w:rPr>
        <w:t>Таксономия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экзополисахариды</w:t>
      </w:r>
      <w:r w:rsidRPr="004D214E">
        <w:rPr>
          <w:rFonts w:ascii="Helvetica" w:hAnsi="Helvetica" w:cs="Helvetica"/>
          <w:b/>
          <w:bCs/>
          <w:color w:val="222222"/>
          <w:sz w:val="21"/>
          <w:szCs w:val="21"/>
        </w:rPr>
        <w:t xml:space="preserve"> : </w:t>
      </w:r>
      <w:r w:rsidRPr="004D214E">
        <w:rPr>
          <w:rFonts w:ascii="Helvetica" w:hAnsi="Helvetica" w:cs="Helvetica" w:hint="eastAsia"/>
          <w:b/>
          <w:bCs/>
          <w:color w:val="222222"/>
          <w:sz w:val="21"/>
          <w:szCs w:val="21"/>
        </w:rPr>
        <w:t>диссертация</w:t>
      </w:r>
      <w:r w:rsidRPr="004D214E">
        <w:rPr>
          <w:rFonts w:ascii="Helvetica" w:hAnsi="Helvetica" w:cs="Helvetica"/>
          <w:b/>
          <w:bCs/>
          <w:color w:val="222222"/>
          <w:sz w:val="21"/>
          <w:szCs w:val="21"/>
        </w:rPr>
        <w:t xml:space="preserve"> ... </w:t>
      </w:r>
      <w:r w:rsidRPr="004D214E">
        <w:rPr>
          <w:rFonts w:ascii="Helvetica" w:hAnsi="Helvetica" w:cs="Helvetica" w:hint="eastAsia"/>
          <w:b/>
          <w:bCs/>
          <w:color w:val="222222"/>
          <w:sz w:val="21"/>
          <w:szCs w:val="21"/>
        </w:rPr>
        <w:t>доктора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биологических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наук</w:t>
      </w:r>
      <w:r w:rsidRPr="004D214E">
        <w:rPr>
          <w:rFonts w:ascii="Helvetica" w:hAnsi="Helvetica" w:cs="Helvetica"/>
          <w:b/>
          <w:bCs/>
          <w:color w:val="222222"/>
          <w:sz w:val="21"/>
          <w:szCs w:val="21"/>
        </w:rPr>
        <w:t xml:space="preserve"> : 03.00.07. - </w:t>
      </w:r>
      <w:r w:rsidRPr="004D214E">
        <w:rPr>
          <w:rFonts w:ascii="Helvetica" w:hAnsi="Helvetica" w:cs="Helvetica" w:hint="eastAsia"/>
          <w:b/>
          <w:bCs/>
          <w:color w:val="222222"/>
          <w:sz w:val="21"/>
          <w:szCs w:val="21"/>
        </w:rPr>
        <w:t>Санкт</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Петербург</w:t>
      </w:r>
      <w:r w:rsidRPr="004D214E">
        <w:rPr>
          <w:rFonts w:ascii="Helvetica" w:hAnsi="Helvetica" w:cs="Helvetica"/>
          <w:b/>
          <w:bCs/>
          <w:color w:val="222222"/>
          <w:sz w:val="21"/>
          <w:szCs w:val="21"/>
        </w:rPr>
        <w:t xml:space="preserve">, 1997. - 341 </w:t>
      </w:r>
      <w:r w:rsidRPr="004D214E">
        <w:rPr>
          <w:rFonts w:ascii="Helvetica" w:hAnsi="Helvetica" w:cs="Helvetica" w:hint="eastAsia"/>
          <w:b/>
          <w:bCs/>
          <w:color w:val="222222"/>
          <w:sz w:val="21"/>
          <w:szCs w:val="21"/>
        </w:rPr>
        <w:t>с</w:t>
      </w:r>
      <w:r w:rsidRPr="004D214E">
        <w:rPr>
          <w:rFonts w:ascii="Helvetica" w:hAnsi="Helvetica" w:cs="Helvetica"/>
          <w:b/>
          <w:bCs/>
          <w:color w:val="222222"/>
          <w:sz w:val="21"/>
          <w:szCs w:val="21"/>
        </w:rPr>
        <w:t xml:space="preserve">. : </w:t>
      </w:r>
      <w:r w:rsidRPr="004D214E">
        <w:rPr>
          <w:rFonts w:ascii="Helvetica" w:hAnsi="Helvetica" w:cs="Helvetica" w:hint="eastAsia"/>
          <w:b/>
          <w:bCs/>
          <w:color w:val="222222"/>
          <w:sz w:val="21"/>
          <w:szCs w:val="21"/>
        </w:rPr>
        <w:t>ил</w:t>
      </w:r>
      <w:r w:rsidRPr="004D214E">
        <w:rPr>
          <w:rFonts w:ascii="Helvetica" w:hAnsi="Helvetica" w:cs="Helvetica"/>
          <w:b/>
          <w:bCs/>
          <w:color w:val="222222"/>
          <w:sz w:val="21"/>
          <w:szCs w:val="21"/>
        </w:rPr>
        <w:t>.</w:t>
      </w:r>
    </w:p>
    <w:p w14:paraId="018138FD"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больше</w:t>
      </w:r>
    </w:p>
    <w:p w14:paraId="5573ED7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Цитаты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текста</w:t>
      </w:r>
      <w:r w:rsidRPr="004D214E">
        <w:rPr>
          <w:rFonts w:ascii="Helvetica" w:hAnsi="Helvetica" w:cs="Helvetica"/>
          <w:b/>
          <w:bCs/>
          <w:color w:val="222222"/>
          <w:sz w:val="21"/>
          <w:szCs w:val="21"/>
        </w:rPr>
        <w:t>:</w:t>
      </w:r>
    </w:p>
    <w:p w14:paraId="5B68F658"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стр</w:t>
      </w:r>
      <w:r w:rsidRPr="004D214E">
        <w:rPr>
          <w:rFonts w:ascii="Helvetica" w:hAnsi="Helvetica" w:cs="Helvetica"/>
          <w:b/>
          <w:bCs/>
          <w:color w:val="222222"/>
          <w:sz w:val="21"/>
          <w:szCs w:val="21"/>
        </w:rPr>
        <w:t>. 2</w:t>
      </w:r>
    </w:p>
    <w:p w14:paraId="64BF81A8"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МИНИСТЕРСТВО</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ЗДРАВООХРАШНИЯ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РОССИЙСКОЙ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ФЕДЕРАЦИИ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САНКТ</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ПЕТЕРБУРГСКАЯ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ГОСУДАРСТВЕННАЯ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ХИМЖО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ФАРМАЦЕВТРТЧЕСКАЯ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АКАДЕМИЯ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ПРАВАХ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РУКОПИСИ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ЮРЛОВА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НАДЕЖДА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АЛЕКСАНДРОВНА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УДК</w:t>
      </w:r>
      <w:r w:rsidRPr="004D214E">
        <w:rPr>
          <w:rFonts w:ascii="Helvetica" w:hAnsi="Helvetica" w:cs="Helvetica"/>
          <w:b/>
          <w:bCs/>
          <w:color w:val="222222"/>
          <w:sz w:val="21"/>
          <w:szCs w:val="21"/>
        </w:rPr>
        <w:t xml:space="preserve"> 582.288.43: 579.22: 579.6 </w:t>
      </w:r>
      <w:r w:rsidRPr="004D214E">
        <w:rPr>
          <w:rFonts w:ascii="Helvetica" w:hAnsi="Helvetica" w:cs="Helvetica" w:hint="eastAsia"/>
          <w:b/>
          <w:bCs/>
          <w:color w:val="222222"/>
          <w:sz w:val="21"/>
          <w:szCs w:val="21"/>
        </w:rPr>
        <w:t>МИКРОМИЦЕТЫ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VIALA i&amp; BOYER: </w:t>
      </w:r>
      <w:r w:rsidRPr="004D214E">
        <w:rPr>
          <w:rFonts w:ascii="Helvetica" w:hAnsi="Helvetica" w:cs="Helvetica" w:hint="eastAsia"/>
          <w:b/>
          <w:bCs/>
          <w:color w:val="222222"/>
          <w:sz w:val="21"/>
          <w:szCs w:val="21"/>
        </w:rPr>
        <w:t>ТАКСОНОМИЯ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Специальность</w:t>
      </w:r>
      <w:r w:rsidRPr="004D214E">
        <w:rPr>
          <w:rFonts w:ascii="Helvetica" w:hAnsi="Helvetica" w:cs="Helvetica"/>
          <w:b/>
          <w:bCs/>
          <w:color w:val="222222"/>
          <w:sz w:val="21"/>
          <w:szCs w:val="21"/>
        </w:rPr>
        <w:t xml:space="preserve">: 03.00.07 </w:t>
      </w:r>
      <w:r w:rsidRPr="004D214E">
        <w:rPr>
          <w:rFonts w:ascii="Helvetica" w:hAnsi="Helvetica" w:cs="Helvetica" w:hint="eastAsia"/>
          <w:b/>
          <w:bCs/>
          <w:color w:val="222222"/>
          <w:sz w:val="21"/>
          <w:szCs w:val="21"/>
        </w:rPr>
        <w:t>Микробиология</w:t>
      </w:r>
    </w:p>
    <w:p w14:paraId="21DDF54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стр</w:t>
      </w:r>
      <w:r w:rsidRPr="004D214E">
        <w:rPr>
          <w:rFonts w:ascii="Helvetica" w:hAnsi="Helvetica" w:cs="Helvetica"/>
          <w:b/>
          <w:bCs/>
          <w:color w:val="222222"/>
          <w:sz w:val="21"/>
          <w:szCs w:val="21"/>
        </w:rPr>
        <w:t>. 5</w:t>
      </w:r>
    </w:p>
    <w:p w14:paraId="5B1695AE"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Aureobasidium 6.1. </w:t>
      </w:r>
      <w:r w:rsidRPr="004D214E">
        <w:rPr>
          <w:rFonts w:ascii="Helvetica" w:hAnsi="Helvetica" w:cs="Helvetica" w:hint="eastAsia"/>
          <w:b/>
          <w:bCs/>
          <w:color w:val="222222"/>
          <w:sz w:val="21"/>
          <w:szCs w:val="21"/>
        </w:rPr>
        <w:t>Химический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состав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строение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клеточной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стенки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6.2. </w:t>
      </w:r>
      <w:r w:rsidRPr="004D214E">
        <w:rPr>
          <w:rFonts w:ascii="Helvetica" w:hAnsi="Helvetica" w:cs="Helvetica" w:hint="eastAsia"/>
          <w:b/>
          <w:bCs/>
          <w:color w:val="222222"/>
          <w:sz w:val="21"/>
          <w:szCs w:val="21"/>
        </w:rPr>
        <w:t>Молекулярно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биологические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аспекты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таксономии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6.2.1. </w:t>
      </w:r>
      <w:r w:rsidRPr="004D214E">
        <w:rPr>
          <w:rFonts w:ascii="Helvetica" w:hAnsi="Helvetica" w:cs="Helvetica" w:hint="eastAsia"/>
          <w:b/>
          <w:bCs/>
          <w:color w:val="222222"/>
          <w:sz w:val="21"/>
          <w:szCs w:val="21"/>
        </w:rPr>
        <w:t>Молекулярно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биологические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критерии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диагностики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110</w:t>
      </w:r>
    </w:p>
    <w:p w14:paraId="0C79109A"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стр</w:t>
      </w:r>
      <w:r w:rsidRPr="004D214E">
        <w:rPr>
          <w:rFonts w:ascii="Helvetica" w:hAnsi="Helvetica" w:cs="Helvetica"/>
          <w:b/>
          <w:bCs/>
          <w:color w:val="222222"/>
          <w:sz w:val="21"/>
          <w:szCs w:val="21"/>
        </w:rPr>
        <w:t>. 15</w:t>
      </w:r>
    </w:p>
    <w:p w14:paraId="1B7E9600"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изменяют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своих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основных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физико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химических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свойств</w:t>
      </w:r>
      <w:r w:rsidRPr="004D214E">
        <w:rPr>
          <w:rFonts w:ascii="Helvetica" w:hAnsi="Helvetica" w:cs="Helvetica"/>
          <w:b/>
          <w:bCs/>
          <w:color w:val="222222"/>
          <w:sz w:val="21"/>
          <w:szCs w:val="21"/>
        </w:rPr>
        <w:t xml:space="preserve">. 15 </w:t>
      </w:r>
      <w:r w:rsidRPr="004D214E">
        <w:rPr>
          <w:rFonts w:ascii="Helvetica" w:hAnsi="Helvetica" w:cs="Helvetica" w:hint="eastAsia"/>
          <w:b/>
          <w:bCs/>
          <w:color w:val="222222"/>
          <w:sz w:val="21"/>
          <w:szCs w:val="21"/>
        </w:rPr>
        <w:t>ОБЗОР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Л</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У</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Ы</w:t>
      </w:r>
      <w:r w:rsidRPr="004D214E">
        <w:rPr>
          <w:rFonts w:ascii="Helvetica" w:hAnsi="Helvetica" w:cs="Helvetica"/>
          <w:b/>
          <w:bCs/>
          <w:color w:val="222222"/>
          <w:sz w:val="21"/>
          <w:szCs w:val="21"/>
        </w:rPr>
        <w:t xml:space="preserve"> 1, </w:t>
      </w:r>
      <w:r w:rsidRPr="004D214E">
        <w:rPr>
          <w:rFonts w:ascii="Helvetica" w:hAnsi="Helvetica" w:cs="Helvetica" w:hint="eastAsia"/>
          <w:b/>
          <w:bCs/>
          <w:color w:val="222222"/>
          <w:sz w:val="21"/>
          <w:szCs w:val="21"/>
        </w:rPr>
        <w:t>История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w:t>
      </w:r>
      <w:r w:rsidRPr="004D214E">
        <w:rPr>
          <w:rFonts w:ascii="Helvetica" w:hAnsi="Helvetica" w:cs="Helvetica" w:hint="eastAsia"/>
          <w:b/>
          <w:bCs/>
          <w:color w:val="222222"/>
          <w:sz w:val="21"/>
          <w:szCs w:val="21"/>
        </w:rPr>
        <w:t>Таксономия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1.1. </w:t>
      </w:r>
      <w:r w:rsidRPr="004D214E">
        <w:rPr>
          <w:rFonts w:ascii="Helvetica" w:hAnsi="Helvetica" w:cs="Helvetica" w:hint="eastAsia"/>
          <w:b/>
          <w:bCs/>
          <w:color w:val="222222"/>
          <w:sz w:val="21"/>
          <w:szCs w:val="21"/>
        </w:rPr>
        <w:t>История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 </w:t>
      </w:r>
      <w:r w:rsidRPr="004D214E">
        <w:rPr>
          <w:rFonts w:ascii="Helvetica" w:hAnsi="Helvetica" w:cs="Helvetica" w:hint="eastAsia"/>
          <w:b/>
          <w:bCs/>
          <w:color w:val="222222"/>
          <w:sz w:val="21"/>
          <w:szCs w:val="21"/>
        </w:rPr>
        <w:t>Микромицет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похожий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w:t>
      </w:r>
      <w:r w:rsidRPr="004D214E">
        <w:rPr>
          <w:rFonts w:ascii="Helvetica" w:hAnsi="Helvetica" w:cs="Helvetica"/>
          <w:b/>
          <w:bCs/>
          <w:color w:val="222222"/>
          <w:sz w:val="21"/>
          <w:szCs w:val="21"/>
        </w:rPr>
        <w:t xml:space="preserve"> Aureobasidium, </w:t>
      </w:r>
      <w:r w:rsidRPr="004D214E">
        <w:rPr>
          <w:rFonts w:ascii="Helvetica" w:hAnsi="Helvetica" w:cs="Helvetica" w:hint="eastAsia"/>
          <w:b/>
          <w:bCs/>
          <w:color w:val="222222"/>
          <w:sz w:val="21"/>
          <w:szCs w:val="21"/>
        </w:rPr>
        <w:t>был</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впервые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описан</w:t>
      </w:r>
      <w:r w:rsidRPr="004D214E">
        <w:rPr>
          <w:rFonts w:ascii="Helvetica" w:hAnsi="Helvetica" w:cs="Helvetica"/>
          <w:b/>
          <w:bCs/>
          <w:color w:val="222222"/>
          <w:sz w:val="21"/>
          <w:szCs w:val="21"/>
        </w:rPr>
        <w:t xml:space="preserve"> de </w:t>
      </w:r>
      <w:r w:rsidRPr="004D214E">
        <w:rPr>
          <w:rFonts w:ascii="Helvetica" w:hAnsi="Helvetica" w:cs="Helvetica" w:hint="eastAsia"/>
          <w:b/>
          <w:bCs/>
          <w:color w:val="222222"/>
          <w:sz w:val="21"/>
          <w:szCs w:val="21"/>
        </w:rPr>
        <w:t>Вагу</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1866 </w:t>
      </w:r>
      <w:r w:rsidRPr="004D214E">
        <w:rPr>
          <w:rFonts w:ascii="Helvetica" w:hAnsi="Helvetica" w:cs="Helvetica" w:hint="eastAsia"/>
          <w:b/>
          <w:bCs/>
          <w:color w:val="222222"/>
          <w:sz w:val="21"/>
          <w:szCs w:val="21"/>
        </w:rPr>
        <w:t>году</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как</w:t>
      </w:r>
      <w:r w:rsidRPr="004D214E">
        <w:rPr>
          <w:rFonts w:ascii="Helvetica" w:hAnsi="Helvetica" w:cs="Helvetica"/>
          <w:b/>
          <w:bCs/>
          <w:color w:val="222222"/>
          <w:sz w:val="21"/>
          <w:szCs w:val="21"/>
        </w:rPr>
        <w:t xml:space="preserve"> Dematium pullulans [225]. </w:t>
      </w:r>
      <w:r w:rsidRPr="004D214E">
        <w:rPr>
          <w:rFonts w:ascii="Helvetica" w:hAnsi="Helvetica" w:cs="Helvetica" w:hint="eastAsia"/>
          <w:b/>
          <w:bCs/>
          <w:color w:val="222222"/>
          <w:sz w:val="21"/>
          <w:szCs w:val="21"/>
        </w:rPr>
        <w:t>Последний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являлся</w:t>
      </w:r>
    </w:p>
    <w:p w14:paraId="624D3E5D" w14:textId="77777777" w:rsidR="004D214E" w:rsidRPr="004D214E" w:rsidRDefault="004D214E" w:rsidP="004D214E">
      <w:pPr>
        <w:rPr>
          <w:rFonts w:ascii="Helvetica" w:hAnsi="Helvetica" w:cs="Helvetica"/>
          <w:b/>
          <w:bCs/>
          <w:color w:val="222222"/>
          <w:sz w:val="21"/>
          <w:szCs w:val="21"/>
        </w:rPr>
      </w:pPr>
    </w:p>
    <w:p w14:paraId="485E50B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Оглавление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диссертации</w:t>
      </w:r>
    </w:p>
    <w:p w14:paraId="654C9CD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доктор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биологических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наук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Юрлова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Надежда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Александровна</w:t>
      </w:r>
    </w:p>
    <w:p w14:paraId="472A65DC"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Введение</w:t>
      </w:r>
      <w:r w:rsidRPr="004D214E">
        <w:rPr>
          <w:rFonts w:ascii="Helvetica" w:hAnsi="Helvetica" w:cs="Helvetica"/>
          <w:b/>
          <w:bCs/>
          <w:color w:val="222222"/>
          <w:sz w:val="21"/>
          <w:szCs w:val="21"/>
        </w:rPr>
        <w:t>.</w:t>
      </w:r>
    </w:p>
    <w:p w14:paraId="40927CC4" w14:textId="77777777" w:rsidR="004D214E" w:rsidRPr="004D214E" w:rsidRDefault="004D214E" w:rsidP="004D214E">
      <w:pPr>
        <w:rPr>
          <w:rFonts w:ascii="Helvetica" w:hAnsi="Helvetica" w:cs="Helvetica"/>
          <w:b/>
          <w:bCs/>
          <w:color w:val="222222"/>
          <w:sz w:val="21"/>
          <w:szCs w:val="21"/>
        </w:rPr>
      </w:pPr>
    </w:p>
    <w:p w14:paraId="4EC94ED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lastRenderedPageBreak/>
        <w:t>Обзор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литературы</w:t>
      </w:r>
      <w:r w:rsidRPr="004D214E">
        <w:rPr>
          <w:rFonts w:ascii="Helvetica" w:hAnsi="Helvetica" w:cs="Helvetica"/>
          <w:b/>
          <w:bCs/>
          <w:color w:val="222222"/>
          <w:sz w:val="21"/>
          <w:szCs w:val="21"/>
        </w:rPr>
        <w:t>.</w:t>
      </w:r>
    </w:p>
    <w:p w14:paraId="1BE317BB" w14:textId="77777777" w:rsidR="004D214E" w:rsidRPr="004D214E" w:rsidRDefault="004D214E" w:rsidP="004D214E">
      <w:pPr>
        <w:rPr>
          <w:rFonts w:ascii="Helvetica" w:hAnsi="Helvetica" w:cs="Helvetica"/>
          <w:b/>
          <w:bCs/>
          <w:color w:val="222222"/>
          <w:sz w:val="21"/>
          <w:szCs w:val="21"/>
        </w:rPr>
      </w:pPr>
    </w:p>
    <w:p w14:paraId="7212112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1. </w:t>
      </w:r>
      <w:r w:rsidRPr="004D214E">
        <w:rPr>
          <w:rFonts w:ascii="Helvetica" w:hAnsi="Helvetica" w:cs="Helvetica" w:hint="eastAsia"/>
          <w:b/>
          <w:bCs/>
          <w:color w:val="222222"/>
          <w:sz w:val="21"/>
          <w:szCs w:val="21"/>
        </w:rPr>
        <w:t>История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АигеоЬа</w:t>
      </w:r>
      <w:r w:rsidRPr="004D214E">
        <w:rPr>
          <w:rFonts w:ascii="Helvetica" w:hAnsi="Helvetica" w:cs="Helvetica"/>
          <w:b/>
          <w:bCs/>
          <w:color w:val="222222"/>
          <w:sz w:val="21"/>
          <w:szCs w:val="21"/>
        </w:rPr>
        <w:t>81</w:t>
      </w:r>
      <w:r w:rsidRPr="004D214E">
        <w:rPr>
          <w:rFonts w:ascii="Helvetica" w:hAnsi="Helvetica" w:cs="Helvetica" w:hint="eastAsia"/>
          <w:b/>
          <w:bCs/>
          <w:color w:val="222222"/>
          <w:sz w:val="21"/>
          <w:szCs w:val="21"/>
        </w:rPr>
        <w:t>с</w:t>
      </w:r>
      <w:r w:rsidRPr="004D214E">
        <w:rPr>
          <w:rFonts w:ascii="Helvetica" w:hAnsi="Helvetica" w:cs="Helvetica"/>
          <w:b/>
          <w:bCs/>
          <w:color w:val="222222"/>
          <w:sz w:val="21"/>
          <w:szCs w:val="21"/>
        </w:rPr>
        <w:t>1</w:t>
      </w:r>
      <w:r w:rsidRPr="004D214E">
        <w:rPr>
          <w:rFonts w:ascii="Helvetica" w:hAnsi="Helvetica" w:cs="Helvetica" w:hint="eastAsia"/>
          <w:b/>
          <w:bCs/>
          <w:color w:val="222222"/>
          <w:sz w:val="21"/>
          <w:szCs w:val="21"/>
        </w:rPr>
        <w:t>шт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Таксономия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w:t>
      </w:r>
    </w:p>
    <w:p w14:paraId="3A2A3761" w14:textId="77777777" w:rsidR="004D214E" w:rsidRPr="004D214E" w:rsidRDefault="004D214E" w:rsidP="004D214E">
      <w:pPr>
        <w:rPr>
          <w:rFonts w:ascii="Helvetica" w:hAnsi="Helvetica" w:cs="Helvetica"/>
          <w:b/>
          <w:bCs/>
          <w:color w:val="222222"/>
          <w:sz w:val="21"/>
          <w:szCs w:val="21"/>
        </w:rPr>
      </w:pPr>
    </w:p>
    <w:p w14:paraId="009B4F19"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1.1. </w:t>
      </w:r>
      <w:r w:rsidRPr="004D214E">
        <w:rPr>
          <w:rFonts w:ascii="Helvetica" w:hAnsi="Helvetica" w:cs="Helvetica" w:hint="eastAsia"/>
          <w:b/>
          <w:bCs/>
          <w:color w:val="222222"/>
          <w:sz w:val="21"/>
          <w:szCs w:val="21"/>
        </w:rPr>
        <w:t>История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АигеоЬа</w:t>
      </w:r>
      <w:r w:rsidRPr="004D214E">
        <w:rPr>
          <w:rFonts w:ascii="Helvetica" w:hAnsi="Helvetica" w:cs="Helvetica"/>
          <w:b/>
          <w:bCs/>
          <w:color w:val="222222"/>
          <w:sz w:val="21"/>
          <w:szCs w:val="21"/>
        </w:rPr>
        <w:t>81</w:t>
      </w:r>
      <w:r w:rsidRPr="004D214E">
        <w:rPr>
          <w:rFonts w:ascii="Helvetica" w:hAnsi="Helvetica" w:cs="Helvetica" w:hint="eastAsia"/>
          <w:b/>
          <w:bCs/>
          <w:color w:val="222222"/>
          <w:sz w:val="21"/>
          <w:szCs w:val="21"/>
        </w:rPr>
        <w:t>сНит</w:t>
      </w:r>
      <w:r w:rsidRPr="004D214E">
        <w:rPr>
          <w:rFonts w:ascii="Helvetica" w:hAnsi="Helvetica" w:cs="Helvetica"/>
          <w:b/>
          <w:bCs/>
          <w:color w:val="222222"/>
          <w:sz w:val="21"/>
          <w:szCs w:val="21"/>
        </w:rPr>
        <w:t>.</w:t>
      </w:r>
    </w:p>
    <w:p w14:paraId="613610CD" w14:textId="77777777" w:rsidR="004D214E" w:rsidRPr="004D214E" w:rsidRDefault="004D214E" w:rsidP="004D214E">
      <w:pPr>
        <w:rPr>
          <w:rFonts w:ascii="Helvetica" w:hAnsi="Helvetica" w:cs="Helvetica"/>
          <w:b/>
          <w:bCs/>
          <w:color w:val="222222"/>
          <w:sz w:val="21"/>
          <w:szCs w:val="21"/>
        </w:rPr>
      </w:pPr>
    </w:p>
    <w:p w14:paraId="722F747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1.2. </w:t>
      </w:r>
      <w:r w:rsidRPr="004D214E">
        <w:rPr>
          <w:rFonts w:ascii="Helvetica" w:hAnsi="Helvetica" w:cs="Helvetica" w:hint="eastAsia"/>
          <w:b/>
          <w:bCs/>
          <w:color w:val="222222"/>
          <w:sz w:val="21"/>
          <w:szCs w:val="21"/>
        </w:rPr>
        <w:t>Экологические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распространение</w:t>
      </w:r>
      <w:r w:rsidRPr="004D214E">
        <w:rPr>
          <w:rFonts w:ascii="Helvetica" w:hAnsi="Helvetica" w:cs="Helvetica"/>
          <w:b/>
          <w:bCs/>
          <w:color w:val="222222"/>
          <w:sz w:val="21"/>
          <w:szCs w:val="21"/>
        </w:rPr>
        <w:t>.</w:t>
      </w:r>
    </w:p>
    <w:p w14:paraId="219314E7" w14:textId="77777777" w:rsidR="004D214E" w:rsidRPr="004D214E" w:rsidRDefault="004D214E" w:rsidP="004D214E">
      <w:pPr>
        <w:rPr>
          <w:rFonts w:ascii="Helvetica" w:hAnsi="Helvetica" w:cs="Helvetica"/>
          <w:b/>
          <w:bCs/>
          <w:color w:val="222222"/>
          <w:sz w:val="21"/>
          <w:szCs w:val="21"/>
        </w:rPr>
      </w:pPr>
    </w:p>
    <w:p w14:paraId="2295B384"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1.3. </w:t>
      </w:r>
      <w:r w:rsidRPr="004D214E">
        <w:rPr>
          <w:rFonts w:ascii="Helvetica" w:hAnsi="Helvetica" w:cs="Helvetica" w:hint="eastAsia"/>
          <w:b/>
          <w:bCs/>
          <w:color w:val="222222"/>
          <w:sz w:val="21"/>
          <w:szCs w:val="21"/>
        </w:rPr>
        <w:t>Таксономия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w:t>
      </w:r>
    </w:p>
    <w:p w14:paraId="6414A15F" w14:textId="77777777" w:rsidR="004D214E" w:rsidRPr="004D214E" w:rsidRDefault="004D214E" w:rsidP="004D214E">
      <w:pPr>
        <w:rPr>
          <w:rFonts w:ascii="Helvetica" w:hAnsi="Helvetica" w:cs="Helvetica"/>
          <w:b/>
          <w:bCs/>
          <w:color w:val="222222"/>
          <w:sz w:val="21"/>
          <w:szCs w:val="21"/>
        </w:rPr>
      </w:pPr>
    </w:p>
    <w:p w14:paraId="067FB23A"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2. </w:t>
      </w:r>
      <w:r w:rsidRPr="004D214E">
        <w:rPr>
          <w:rFonts w:ascii="Helvetica" w:hAnsi="Helvetica" w:cs="Helvetica" w:hint="eastAsia"/>
          <w:b/>
          <w:bCs/>
          <w:color w:val="222222"/>
          <w:sz w:val="21"/>
          <w:szCs w:val="21"/>
        </w:rPr>
        <w:t>Черные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дрожжевые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грибы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потенциальные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патогенные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микроорганизмы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людей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позвоночных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животных</w:t>
      </w:r>
      <w:r w:rsidRPr="004D214E">
        <w:rPr>
          <w:rFonts w:ascii="Helvetica" w:hAnsi="Helvetica" w:cs="Helvetica"/>
          <w:b/>
          <w:bCs/>
          <w:color w:val="222222"/>
          <w:sz w:val="21"/>
          <w:szCs w:val="21"/>
        </w:rPr>
        <w:t>.</w:t>
      </w:r>
    </w:p>
    <w:p w14:paraId="6BE50015" w14:textId="77777777" w:rsidR="004D214E" w:rsidRPr="004D214E" w:rsidRDefault="004D214E" w:rsidP="004D214E">
      <w:pPr>
        <w:rPr>
          <w:rFonts w:ascii="Helvetica" w:hAnsi="Helvetica" w:cs="Helvetica"/>
          <w:b/>
          <w:bCs/>
          <w:color w:val="222222"/>
          <w:sz w:val="21"/>
          <w:szCs w:val="21"/>
        </w:rPr>
      </w:pPr>
    </w:p>
    <w:p w14:paraId="4B411B7E"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2.1. </w:t>
      </w:r>
      <w:r w:rsidRPr="004D214E">
        <w:rPr>
          <w:rFonts w:ascii="Helvetica" w:hAnsi="Helvetica" w:cs="Helvetica" w:hint="eastAsia"/>
          <w:b/>
          <w:bCs/>
          <w:color w:val="222222"/>
          <w:sz w:val="21"/>
          <w:szCs w:val="21"/>
        </w:rPr>
        <w:t>Характеристика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черных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дрожжевых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грибов</w:t>
      </w:r>
      <w:r w:rsidRPr="004D214E">
        <w:rPr>
          <w:rFonts w:ascii="Helvetica" w:hAnsi="Helvetica" w:cs="Helvetica"/>
          <w:b/>
          <w:bCs/>
          <w:color w:val="222222"/>
          <w:sz w:val="21"/>
          <w:szCs w:val="21"/>
        </w:rPr>
        <w:t>.</w:t>
      </w:r>
    </w:p>
    <w:p w14:paraId="1BC87FFA" w14:textId="77777777" w:rsidR="004D214E" w:rsidRPr="004D214E" w:rsidRDefault="004D214E" w:rsidP="004D214E">
      <w:pPr>
        <w:rPr>
          <w:rFonts w:ascii="Helvetica" w:hAnsi="Helvetica" w:cs="Helvetica"/>
          <w:b/>
          <w:bCs/>
          <w:color w:val="222222"/>
          <w:sz w:val="21"/>
          <w:szCs w:val="21"/>
        </w:rPr>
      </w:pPr>
    </w:p>
    <w:p w14:paraId="75E24D1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2.2. </w:t>
      </w:r>
      <w:r w:rsidRPr="004D214E">
        <w:rPr>
          <w:rFonts w:ascii="Helvetica" w:hAnsi="Helvetica" w:cs="Helvetica" w:hint="eastAsia"/>
          <w:b/>
          <w:bCs/>
          <w:color w:val="222222"/>
          <w:sz w:val="21"/>
          <w:szCs w:val="21"/>
        </w:rPr>
        <w:t>Микозы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вызванные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ЧДГ</w:t>
      </w:r>
      <w:r w:rsidRPr="004D214E">
        <w:rPr>
          <w:rFonts w:ascii="Helvetica" w:hAnsi="Helvetica" w:cs="Helvetica"/>
          <w:b/>
          <w:bCs/>
          <w:color w:val="222222"/>
          <w:sz w:val="21"/>
          <w:szCs w:val="21"/>
        </w:rPr>
        <w:t>.</w:t>
      </w:r>
    </w:p>
    <w:p w14:paraId="05B38EAC" w14:textId="77777777" w:rsidR="004D214E" w:rsidRPr="004D214E" w:rsidRDefault="004D214E" w:rsidP="004D214E">
      <w:pPr>
        <w:rPr>
          <w:rFonts w:ascii="Helvetica" w:hAnsi="Helvetica" w:cs="Helvetica"/>
          <w:b/>
          <w:bCs/>
          <w:color w:val="222222"/>
          <w:sz w:val="21"/>
          <w:szCs w:val="21"/>
        </w:rPr>
      </w:pPr>
    </w:p>
    <w:p w14:paraId="54751BF3"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2.2.1. </w:t>
      </w:r>
      <w:r w:rsidRPr="004D214E">
        <w:rPr>
          <w:rFonts w:ascii="Helvetica" w:hAnsi="Helvetica" w:cs="Helvetica" w:hint="eastAsia"/>
          <w:b/>
          <w:bCs/>
          <w:color w:val="222222"/>
          <w:sz w:val="21"/>
          <w:szCs w:val="21"/>
        </w:rPr>
        <w:t>Микозы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вызванные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АигеоЬа</w:t>
      </w:r>
      <w:r w:rsidRPr="004D214E">
        <w:rPr>
          <w:rFonts w:ascii="Helvetica" w:hAnsi="Helvetica" w:cs="Helvetica"/>
          <w:b/>
          <w:bCs/>
          <w:color w:val="222222"/>
          <w:sz w:val="21"/>
          <w:szCs w:val="21"/>
        </w:rPr>
        <w:t>81</w:t>
      </w:r>
      <w:r w:rsidRPr="004D214E">
        <w:rPr>
          <w:rFonts w:ascii="Helvetica" w:hAnsi="Helvetica" w:cs="Helvetica" w:hint="eastAsia"/>
          <w:b/>
          <w:bCs/>
          <w:color w:val="222222"/>
          <w:sz w:val="21"/>
          <w:szCs w:val="21"/>
        </w:rPr>
        <w:t>с</w:t>
      </w:r>
      <w:r w:rsidRPr="004D214E">
        <w:rPr>
          <w:rFonts w:ascii="Helvetica" w:hAnsi="Helvetica" w:cs="Helvetica"/>
          <w:b/>
          <w:bCs/>
          <w:color w:val="222222"/>
          <w:sz w:val="21"/>
          <w:szCs w:val="21"/>
        </w:rPr>
        <w:t>1</w:t>
      </w:r>
      <w:r w:rsidRPr="004D214E">
        <w:rPr>
          <w:rFonts w:ascii="Helvetica" w:hAnsi="Helvetica" w:cs="Helvetica" w:hint="eastAsia"/>
          <w:b/>
          <w:bCs/>
          <w:color w:val="222222"/>
          <w:sz w:val="21"/>
          <w:szCs w:val="21"/>
        </w:rPr>
        <w:t>шт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риПикш</w:t>
      </w:r>
      <w:r w:rsidRPr="004D214E">
        <w:rPr>
          <w:rFonts w:ascii="Helvetica" w:hAnsi="Helvetica" w:cs="Helvetica"/>
          <w:b/>
          <w:bCs/>
          <w:color w:val="222222"/>
          <w:sz w:val="21"/>
          <w:szCs w:val="21"/>
        </w:rPr>
        <w:t>.</w:t>
      </w:r>
    </w:p>
    <w:p w14:paraId="2BBE0D59" w14:textId="77777777" w:rsidR="004D214E" w:rsidRPr="004D214E" w:rsidRDefault="004D214E" w:rsidP="004D214E">
      <w:pPr>
        <w:rPr>
          <w:rFonts w:ascii="Helvetica" w:hAnsi="Helvetica" w:cs="Helvetica"/>
          <w:b/>
          <w:bCs/>
          <w:color w:val="222222"/>
          <w:sz w:val="21"/>
          <w:szCs w:val="21"/>
        </w:rPr>
      </w:pPr>
    </w:p>
    <w:p w14:paraId="3512E188"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 </w:t>
      </w:r>
      <w:r w:rsidRPr="004D214E">
        <w:rPr>
          <w:rFonts w:ascii="Helvetica" w:hAnsi="Helvetica" w:cs="Helvetica" w:hint="eastAsia"/>
          <w:b/>
          <w:bCs/>
          <w:color w:val="222222"/>
          <w:sz w:val="21"/>
          <w:szCs w:val="21"/>
        </w:rPr>
        <w:t>Биотехнологические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аспекты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грибов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АигеоЬа</w:t>
      </w:r>
      <w:r w:rsidRPr="004D214E">
        <w:rPr>
          <w:rFonts w:ascii="Helvetica" w:hAnsi="Helvetica" w:cs="Helvetica"/>
          <w:b/>
          <w:bCs/>
          <w:color w:val="222222"/>
          <w:sz w:val="21"/>
          <w:szCs w:val="21"/>
        </w:rPr>
        <w:t>81</w:t>
      </w:r>
      <w:r w:rsidRPr="004D214E">
        <w:rPr>
          <w:rFonts w:ascii="Helvetica" w:hAnsi="Helvetica" w:cs="Helvetica" w:hint="eastAsia"/>
          <w:b/>
          <w:bCs/>
          <w:color w:val="222222"/>
          <w:sz w:val="21"/>
          <w:szCs w:val="21"/>
        </w:rPr>
        <w:t>с</w:t>
      </w:r>
      <w:r w:rsidRPr="004D214E">
        <w:rPr>
          <w:rFonts w:ascii="Helvetica" w:hAnsi="Helvetica" w:cs="Helvetica"/>
          <w:b/>
          <w:bCs/>
          <w:color w:val="222222"/>
          <w:sz w:val="21"/>
          <w:szCs w:val="21"/>
        </w:rPr>
        <w:t>1</w:t>
      </w:r>
      <w:r w:rsidRPr="004D214E">
        <w:rPr>
          <w:rFonts w:ascii="Helvetica" w:hAnsi="Helvetica" w:cs="Helvetica" w:hint="eastAsia"/>
          <w:b/>
          <w:bCs/>
          <w:color w:val="222222"/>
          <w:sz w:val="21"/>
          <w:szCs w:val="21"/>
        </w:rPr>
        <w:t>шт</w:t>
      </w:r>
      <w:r w:rsidRPr="004D214E">
        <w:rPr>
          <w:rFonts w:ascii="Helvetica" w:hAnsi="Helvetica" w:cs="Helvetica"/>
          <w:b/>
          <w:bCs/>
          <w:color w:val="222222"/>
          <w:sz w:val="21"/>
          <w:szCs w:val="21"/>
        </w:rPr>
        <w:t>.</w:t>
      </w:r>
    </w:p>
    <w:p w14:paraId="3062DBD9" w14:textId="77777777" w:rsidR="004D214E" w:rsidRPr="004D214E" w:rsidRDefault="004D214E" w:rsidP="004D214E">
      <w:pPr>
        <w:rPr>
          <w:rFonts w:ascii="Helvetica" w:hAnsi="Helvetica" w:cs="Helvetica"/>
          <w:b/>
          <w:bCs/>
          <w:color w:val="222222"/>
          <w:sz w:val="21"/>
          <w:szCs w:val="21"/>
        </w:rPr>
      </w:pPr>
    </w:p>
    <w:p w14:paraId="5B98EB92"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риПЫаш</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продуцент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полисахаридов</w:t>
      </w:r>
      <w:r w:rsidRPr="004D214E">
        <w:rPr>
          <w:rFonts w:ascii="Helvetica" w:hAnsi="Helvetica" w:cs="Helvetica"/>
          <w:b/>
          <w:bCs/>
          <w:color w:val="222222"/>
          <w:sz w:val="21"/>
          <w:szCs w:val="21"/>
        </w:rPr>
        <w:t>.</w:t>
      </w:r>
    </w:p>
    <w:p w14:paraId="149234C8" w14:textId="77777777" w:rsidR="004D214E" w:rsidRPr="004D214E" w:rsidRDefault="004D214E" w:rsidP="004D214E">
      <w:pPr>
        <w:rPr>
          <w:rFonts w:ascii="Helvetica" w:hAnsi="Helvetica" w:cs="Helvetica"/>
          <w:b/>
          <w:bCs/>
          <w:color w:val="222222"/>
          <w:sz w:val="21"/>
          <w:szCs w:val="21"/>
        </w:rPr>
      </w:pPr>
    </w:p>
    <w:p w14:paraId="47FF8FF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3.1.1. </w:t>
      </w:r>
      <w:r w:rsidRPr="004D214E">
        <w:rPr>
          <w:rFonts w:ascii="Helvetica" w:hAnsi="Helvetica" w:cs="Helvetica" w:hint="eastAsia"/>
          <w:b/>
          <w:bCs/>
          <w:color w:val="222222"/>
          <w:sz w:val="21"/>
          <w:szCs w:val="21"/>
        </w:rPr>
        <w:t>Пуллулан</w:t>
      </w:r>
      <w:r w:rsidRPr="004D214E">
        <w:rPr>
          <w:rFonts w:ascii="Helvetica" w:hAnsi="Helvetica" w:cs="Helvetica"/>
          <w:b/>
          <w:bCs/>
          <w:color w:val="222222"/>
          <w:sz w:val="21"/>
          <w:szCs w:val="21"/>
        </w:rPr>
        <w:t>.</w:t>
      </w:r>
    </w:p>
    <w:p w14:paraId="32437A49" w14:textId="77777777" w:rsidR="004D214E" w:rsidRPr="004D214E" w:rsidRDefault="004D214E" w:rsidP="004D214E">
      <w:pPr>
        <w:rPr>
          <w:rFonts w:ascii="Helvetica" w:hAnsi="Helvetica" w:cs="Helvetica"/>
          <w:b/>
          <w:bCs/>
          <w:color w:val="222222"/>
          <w:sz w:val="21"/>
          <w:szCs w:val="21"/>
        </w:rPr>
      </w:pPr>
    </w:p>
    <w:p w14:paraId="61B6FDC9"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3.1.2. </w:t>
      </w:r>
      <w:r w:rsidRPr="004D214E">
        <w:rPr>
          <w:rFonts w:ascii="Helvetica" w:hAnsi="Helvetica" w:cs="Helvetica" w:hint="eastAsia"/>
          <w:b/>
          <w:bCs/>
          <w:color w:val="222222"/>
          <w:sz w:val="21"/>
          <w:szCs w:val="21"/>
        </w:rPr>
        <w:t>Аубазидан</w:t>
      </w:r>
      <w:r w:rsidRPr="004D214E">
        <w:rPr>
          <w:rFonts w:ascii="Helvetica" w:hAnsi="Helvetica" w:cs="Helvetica"/>
          <w:b/>
          <w:bCs/>
          <w:color w:val="222222"/>
          <w:sz w:val="21"/>
          <w:szCs w:val="21"/>
        </w:rPr>
        <w:t>.</w:t>
      </w:r>
    </w:p>
    <w:p w14:paraId="4432FBDC" w14:textId="77777777" w:rsidR="004D214E" w:rsidRPr="004D214E" w:rsidRDefault="004D214E" w:rsidP="004D214E">
      <w:pPr>
        <w:rPr>
          <w:rFonts w:ascii="Helvetica" w:hAnsi="Helvetica" w:cs="Helvetica"/>
          <w:b/>
          <w:bCs/>
          <w:color w:val="222222"/>
          <w:sz w:val="21"/>
          <w:szCs w:val="21"/>
        </w:rPr>
      </w:pPr>
    </w:p>
    <w:p w14:paraId="72F4F9B7"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3.1.3. </w:t>
      </w:r>
      <w:r w:rsidRPr="004D214E">
        <w:rPr>
          <w:rFonts w:ascii="Helvetica" w:hAnsi="Helvetica" w:cs="Helvetica" w:hint="eastAsia"/>
          <w:b/>
          <w:bCs/>
          <w:color w:val="222222"/>
          <w:sz w:val="21"/>
          <w:szCs w:val="21"/>
        </w:rPr>
        <w:t>Другие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образуемые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риПШаш</w:t>
      </w:r>
      <w:r w:rsidRPr="004D214E">
        <w:rPr>
          <w:rFonts w:ascii="Helvetica" w:hAnsi="Helvetica" w:cs="Helvetica"/>
          <w:b/>
          <w:bCs/>
          <w:color w:val="222222"/>
          <w:sz w:val="21"/>
          <w:szCs w:val="21"/>
        </w:rPr>
        <w:t>.</w:t>
      </w:r>
    </w:p>
    <w:p w14:paraId="3B1CD6AB" w14:textId="77777777" w:rsidR="004D214E" w:rsidRPr="004D214E" w:rsidRDefault="004D214E" w:rsidP="004D214E">
      <w:pPr>
        <w:rPr>
          <w:rFonts w:ascii="Helvetica" w:hAnsi="Helvetica" w:cs="Helvetica"/>
          <w:b/>
          <w:bCs/>
          <w:color w:val="222222"/>
          <w:sz w:val="21"/>
          <w:szCs w:val="21"/>
        </w:rPr>
      </w:pPr>
    </w:p>
    <w:p w14:paraId="5C643B4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 </w:t>
      </w:r>
      <w:r w:rsidRPr="004D214E">
        <w:rPr>
          <w:rFonts w:ascii="Helvetica" w:hAnsi="Helvetica" w:cs="Helvetica" w:hint="eastAsia"/>
          <w:b/>
          <w:bCs/>
          <w:color w:val="222222"/>
          <w:sz w:val="21"/>
          <w:szCs w:val="21"/>
        </w:rPr>
        <w:t>Влияние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условий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культивирования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на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синтез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внеклеточного</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полисахарида</w:t>
      </w:r>
      <w:r w:rsidRPr="004D214E">
        <w:rPr>
          <w:rFonts w:ascii="Helvetica" w:hAnsi="Helvetica" w:cs="Helvetica"/>
          <w:b/>
          <w:bCs/>
          <w:color w:val="222222"/>
          <w:sz w:val="21"/>
          <w:szCs w:val="21"/>
        </w:rPr>
        <w:t>.</w:t>
      </w:r>
    </w:p>
    <w:p w14:paraId="0C42245A" w14:textId="77777777" w:rsidR="004D214E" w:rsidRPr="004D214E" w:rsidRDefault="004D214E" w:rsidP="004D214E">
      <w:pPr>
        <w:rPr>
          <w:rFonts w:ascii="Helvetica" w:hAnsi="Helvetica" w:cs="Helvetica"/>
          <w:b/>
          <w:bCs/>
          <w:color w:val="222222"/>
          <w:sz w:val="21"/>
          <w:szCs w:val="21"/>
        </w:rPr>
      </w:pPr>
    </w:p>
    <w:p w14:paraId="60794E36"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3.1.4.1. </w:t>
      </w:r>
      <w:r w:rsidRPr="004D214E">
        <w:rPr>
          <w:rFonts w:ascii="Helvetica" w:hAnsi="Helvetica" w:cs="Helvetica" w:hint="eastAsia"/>
          <w:b/>
          <w:bCs/>
          <w:color w:val="222222"/>
          <w:sz w:val="21"/>
          <w:szCs w:val="21"/>
        </w:rPr>
        <w:t>Источники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углерода</w:t>
      </w:r>
      <w:r w:rsidRPr="004D214E">
        <w:rPr>
          <w:rFonts w:ascii="Helvetica" w:hAnsi="Helvetica" w:cs="Helvetica"/>
          <w:b/>
          <w:bCs/>
          <w:color w:val="222222"/>
          <w:sz w:val="21"/>
          <w:szCs w:val="21"/>
        </w:rPr>
        <w:t>.</w:t>
      </w:r>
    </w:p>
    <w:p w14:paraId="28BA4C54" w14:textId="77777777" w:rsidR="004D214E" w:rsidRPr="004D214E" w:rsidRDefault="004D214E" w:rsidP="004D214E">
      <w:pPr>
        <w:rPr>
          <w:rFonts w:ascii="Helvetica" w:hAnsi="Helvetica" w:cs="Helvetica"/>
          <w:b/>
          <w:bCs/>
          <w:color w:val="222222"/>
          <w:sz w:val="21"/>
          <w:szCs w:val="21"/>
        </w:rPr>
      </w:pPr>
    </w:p>
    <w:p w14:paraId="0E0EFCC6"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3.1.4.2. </w:t>
      </w:r>
      <w:r w:rsidRPr="004D214E">
        <w:rPr>
          <w:rFonts w:ascii="Helvetica" w:hAnsi="Helvetica" w:cs="Helvetica" w:hint="eastAsia"/>
          <w:b/>
          <w:bCs/>
          <w:color w:val="222222"/>
          <w:sz w:val="21"/>
          <w:szCs w:val="21"/>
        </w:rPr>
        <w:t>Источники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азотного</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питания</w:t>
      </w:r>
      <w:r w:rsidRPr="004D214E">
        <w:rPr>
          <w:rFonts w:ascii="Helvetica" w:hAnsi="Helvetica" w:cs="Helvetica"/>
          <w:b/>
          <w:bCs/>
          <w:color w:val="222222"/>
          <w:sz w:val="21"/>
          <w:szCs w:val="21"/>
        </w:rPr>
        <w:t>.</w:t>
      </w:r>
    </w:p>
    <w:p w14:paraId="7003EBA1" w14:textId="77777777" w:rsidR="004D214E" w:rsidRPr="004D214E" w:rsidRDefault="004D214E" w:rsidP="004D214E">
      <w:pPr>
        <w:rPr>
          <w:rFonts w:ascii="Helvetica" w:hAnsi="Helvetica" w:cs="Helvetica"/>
          <w:b/>
          <w:bCs/>
          <w:color w:val="222222"/>
          <w:sz w:val="21"/>
          <w:szCs w:val="21"/>
        </w:rPr>
      </w:pPr>
    </w:p>
    <w:p w14:paraId="61736610"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3.1.4.3. </w:t>
      </w:r>
      <w:r w:rsidRPr="004D214E">
        <w:rPr>
          <w:rFonts w:ascii="Helvetica" w:hAnsi="Helvetica" w:cs="Helvetica" w:hint="eastAsia"/>
          <w:b/>
          <w:bCs/>
          <w:color w:val="222222"/>
          <w:sz w:val="21"/>
          <w:szCs w:val="21"/>
        </w:rPr>
        <w:t>Влияние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рН</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среды</w:t>
      </w:r>
      <w:r w:rsidRPr="004D214E">
        <w:rPr>
          <w:rFonts w:ascii="Helvetica" w:hAnsi="Helvetica" w:cs="Helvetica"/>
          <w:b/>
          <w:bCs/>
          <w:color w:val="222222"/>
          <w:sz w:val="21"/>
          <w:szCs w:val="21"/>
        </w:rPr>
        <w:t>.</w:t>
      </w:r>
    </w:p>
    <w:p w14:paraId="231F6747" w14:textId="77777777" w:rsidR="004D214E" w:rsidRPr="004D214E" w:rsidRDefault="004D214E" w:rsidP="004D214E">
      <w:pPr>
        <w:rPr>
          <w:rFonts w:ascii="Helvetica" w:hAnsi="Helvetica" w:cs="Helvetica"/>
          <w:b/>
          <w:bCs/>
          <w:color w:val="222222"/>
          <w:sz w:val="21"/>
          <w:szCs w:val="21"/>
        </w:rPr>
      </w:pPr>
    </w:p>
    <w:p w14:paraId="06C9E51D"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3.1.4.4. </w:t>
      </w:r>
      <w:r w:rsidRPr="004D214E">
        <w:rPr>
          <w:rFonts w:ascii="Helvetica" w:hAnsi="Helvetica" w:cs="Helvetica" w:hint="eastAsia"/>
          <w:b/>
          <w:bCs/>
          <w:color w:val="222222"/>
          <w:sz w:val="21"/>
          <w:szCs w:val="21"/>
        </w:rPr>
        <w:t>Влияние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аэрации</w:t>
      </w:r>
      <w:r w:rsidRPr="004D214E">
        <w:rPr>
          <w:rFonts w:ascii="Helvetica" w:hAnsi="Helvetica" w:cs="Helvetica"/>
          <w:b/>
          <w:bCs/>
          <w:color w:val="222222"/>
          <w:sz w:val="21"/>
          <w:szCs w:val="21"/>
        </w:rPr>
        <w:t>.</w:t>
      </w:r>
    </w:p>
    <w:p w14:paraId="0A67469B" w14:textId="77777777" w:rsidR="004D214E" w:rsidRPr="004D214E" w:rsidRDefault="004D214E" w:rsidP="004D214E">
      <w:pPr>
        <w:rPr>
          <w:rFonts w:ascii="Helvetica" w:hAnsi="Helvetica" w:cs="Helvetica"/>
          <w:b/>
          <w:bCs/>
          <w:color w:val="222222"/>
          <w:sz w:val="21"/>
          <w:szCs w:val="21"/>
        </w:rPr>
      </w:pPr>
    </w:p>
    <w:p w14:paraId="370C5D35"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3.1.4.5. </w:t>
      </w:r>
      <w:r w:rsidRPr="004D214E">
        <w:rPr>
          <w:rFonts w:ascii="Helvetica" w:hAnsi="Helvetica" w:cs="Helvetica" w:hint="eastAsia"/>
          <w:b/>
          <w:bCs/>
          <w:color w:val="222222"/>
          <w:sz w:val="21"/>
          <w:szCs w:val="21"/>
        </w:rPr>
        <w:t>Влияние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температуры</w:t>
      </w:r>
      <w:r w:rsidRPr="004D214E">
        <w:rPr>
          <w:rFonts w:ascii="Helvetica" w:hAnsi="Helvetica" w:cs="Helvetica"/>
          <w:b/>
          <w:bCs/>
          <w:color w:val="222222"/>
          <w:sz w:val="21"/>
          <w:szCs w:val="21"/>
        </w:rPr>
        <w:t>.</w:t>
      </w:r>
    </w:p>
    <w:p w14:paraId="70609D3B" w14:textId="77777777" w:rsidR="004D214E" w:rsidRPr="004D214E" w:rsidRDefault="004D214E" w:rsidP="004D214E">
      <w:pPr>
        <w:rPr>
          <w:rFonts w:ascii="Helvetica" w:hAnsi="Helvetica" w:cs="Helvetica"/>
          <w:b/>
          <w:bCs/>
          <w:color w:val="222222"/>
          <w:sz w:val="21"/>
          <w:szCs w:val="21"/>
        </w:rPr>
      </w:pPr>
    </w:p>
    <w:p w14:paraId="457CDE9D"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3.1.4.6. </w:t>
      </w:r>
      <w:r w:rsidRPr="004D214E">
        <w:rPr>
          <w:rFonts w:ascii="Helvetica" w:hAnsi="Helvetica" w:cs="Helvetica" w:hint="eastAsia"/>
          <w:b/>
          <w:bCs/>
          <w:color w:val="222222"/>
          <w:sz w:val="21"/>
          <w:szCs w:val="21"/>
        </w:rPr>
        <w:t>Влияние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витаминов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минеральных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солей</w:t>
      </w:r>
      <w:r w:rsidRPr="004D214E">
        <w:rPr>
          <w:rFonts w:ascii="Helvetica" w:hAnsi="Helvetica" w:cs="Helvetica"/>
          <w:b/>
          <w:bCs/>
          <w:color w:val="222222"/>
          <w:sz w:val="21"/>
          <w:szCs w:val="21"/>
        </w:rPr>
        <w:t>.</w:t>
      </w:r>
    </w:p>
    <w:p w14:paraId="62750260" w14:textId="77777777" w:rsidR="004D214E" w:rsidRPr="004D214E" w:rsidRDefault="004D214E" w:rsidP="004D214E">
      <w:pPr>
        <w:rPr>
          <w:rFonts w:ascii="Helvetica" w:hAnsi="Helvetica" w:cs="Helvetica"/>
          <w:b/>
          <w:bCs/>
          <w:color w:val="222222"/>
          <w:sz w:val="21"/>
          <w:szCs w:val="21"/>
        </w:rPr>
      </w:pPr>
    </w:p>
    <w:p w14:paraId="3DE918C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3.1.5. </w:t>
      </w:r>
      <w:r w:rsidRPr="004D214E">
        <w:rPr>
          <w:rFonts w:ascii="Helvetica" w:hAnsi="Helvetica" w:cs="Helvetica" w:hint="eastAsia"/>
          <w:b/>
          <w:bCs/>
          <w:color w:val="222222"/>
          <w:sz w:val="21"/>
          <w:szCs w:val="21"/>
        </w:rPr>
        <w:t>Механизм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биосинтеза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полисахаридов</w:t>
      </w:r>
      <w:r w:rsidRPr="004D214E">
        <w:rPr>
          <w:rFonts w:ascii="Helvetica" w:hAnsi="Helvetica" w:cs="Helvetica"/>
          <w:b/>
          <w:bCs/>
          <w:color w:val="222222"/>
          <w:sz w:val="21"/>
          <w:szCs w:val="21"/>
        </w:rPr>
        <w:t>.</w:t>
      </w:r>
    </w:p>
    <w:p w14:paraId="3269814F" w14:textId="77777777" w:rsidR="004D214E" w:rsidRPr="004D214E" w:rsidRDefault="004D214E" w:rsidP="004D214E">
      <w:pPr>
        <w:rPr>
          <w:rFonts w:ascii="Helvetica" w:hAnsi="Helvetica" w:cs="Helvetica"/>
          <w:b/>
          <w:bCs/>
          <w:color w:val="222222"/>
          <w:sz w:val="21"/>
          <w:szCs w:val="21"/>
        </w:rPr>
      </w:pPr>
    </w:p>
    <w:p w14:paraId="149291D0"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3.2.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риПикпэ</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продуцент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ферментов</w:t>
      </w:r>
      <w:r w:rsidRPr="004D214E">
        <w:rPr>
          <w:rFonts w:ascii="Helvetica" w:hAnsi="Helvetica" w:cs="Helvetica"/>
          <w:b/>
          <w:bCs/>
          <w:color w:val="222222"/>
          <w:sz w:val="21"/>
          <w:szCs w:val="21"/>
        </w:rPr>
        <w:t>.</w:t>
      </w:r>
    </w:p>
    <w:p w14:paraId="55F0916F" w14:textId="77777777" w:rsidR="004D214E" w:rsidRPr="004D214E" w:rsidRDefault="004D214E" w:rsidP="004D214E">
      <w:pPr>
        <w:rPr>
          <w:rFonts w:ascii="Helvetica" w:hAnsi="Helvetica" w:cs="Helvetica"/>
          <w:b/>
          <w:bCs/>
          <w:color w:val="222222"/>
          <w:sz w:val="21"/>
          <w:szCs w:val="21"/>
        </w:rPr>
      </w:pPr>
    </w:p>
    <w:p w14:paraId="090823F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3.3.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w:t>
      </w:r>
      <w:r w:rsidRPr="004D214E">
        <w:rPr>
          <w:rFonts w:ascii="Helvetica" w:hAnsi="Helvetica" w:cs="Helvetica"/>
          <w:b/>
          <w:bCs/>
          <w:color w:val="222222"/>
          <w:sz w:val="21"/>
          <w:szCs w:val="21"/>
        </w:rPr>
        <w:t>11</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1</w:t>
      </w:r>
      <w:r w:rsidRPr="004D214E">
        <w:rPr>
          <w:rFonts w:ascii="Helvetica" w:hAnsi="Helvetica" w:cs="Helvetica" w:hint="eastAsia"/>
          <w:b/>
          <w:bCs/>
          <w:color w:val="222222"/>
          <w:sz w:val="21"/>
          <w:szCs w:val="21"/>
        </w:rPr>
        <w:t>аш</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источник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белка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витаминов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других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биологически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активных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веществ</w:t>
      </w:r>
      <w:r w:rsidRPr="004D214E">
        <w:rPr>
          <w:rFonts w:ascii="Helvetica" w:hAnsi="Helvetica" w:cs="Helvetica"/>
          <w:b/>
          <w:bCs/>
          <w:color w:val="222222"/>
          <w:sz w:val="21"/>
          <w:szCs w:val="21"/>
        </w:rPr>
        <w:t>.</w:t>
      </w:r>
    </w:p>
    <w:p w14:paraId="1859AADB" w14:textId="77777777" w:rsidR="004D214E" w:rsidRPr="004D214E" w:rsidRDefault="004D214E" w:rsidP="004D214E">
      <w:pPr>
        <w:rPr>
          <w:rFonts w:ascii="Helvetica" w:hAnsi="Helvetica" w:cs="Helvetica"/>
          <w:b/>
          <w:bCs/>
          <w:color w:val="222222"/>
          <w:sz w:val="21"/>
          <w:szCs w:val="21"/>
        </w:rPr>
      </w:pPr>
    </w:p>
    <w:p w14:paraId="42FC5665"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3.4. </w:t>
      </w:r>
      <w:r w:rsidRPr="004D214E">
        <w:rPr>
          <w:rFonts w:ascii="Helvetica" w:hAnsi="Helvetica" w:cs="Helvetica" w:hint="eastAsia"/>
          <w:b/>
          <w:bCs/>
          <w:color w:val="222222"/>
          <w:sz w:val="21"/>
          <w:szCs w:val="21"/>
        </w:rPr>
        <w:t>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риПикш</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решении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экологических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проблем</w:t>
      </w:r>
      <w:r w:rsidRPr="004D214E">
        <w:rPr>
          <w:rFonts w:ascii="Helvetica" w:hAnsi="Helvetica" w:cs="Helvetica"/>
          <w:b/>
          <w:bCs/>
          <w:color w:val="222222"/>
          <w:sz w:val="21"/>
          <w:szCs w:val="21"/>
        </w:rPr>
        <w:t>.</w:t>
      </w:r>
    </w:p>
    <w:p w14:paraId="658B3B6D" w14:textId="77777777" w:rsidR="004D214E" w:rsidRPr="004D214E" w:rsidRDefault="004D214E" w:rsidP="004D214E">
      <w:pPr>
        <w:rPr>
          <w:rFonts w:ascii="Helvetica" w:hAnsi="Helvetica" w:cs="Helvetica"/>
          <w:b/>
          <w:bCs/>
          <w:color w:val="222222"/>
          <w:sz w:val="21"/>
          <w:szCs w:val="21"/>
        </w:rPr>
      </w:pPr>
    </w:p>
    <w:p w14:paraId="2973C387"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hint="eastAsia"/>
          <w:b/>
          <w:bCs/>
          <w:color w:val="222222"/>
          <w:sz w:val="21"/>
          <w:szCs w:val="21"/>
        </w:rPr>
        <w:t>Экспериментальная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часть</w:t>
      </w:r>
      <w:r w:rsidRPr="004D214E">
        <w:rPr>
          <w:rFonts w:ascii="Helvetica" w:hAnsi="Helvetica" w:cs="Helvetica"/>
          <w:b/>
          <w:bCs/>
          <w:color w:val="222222"/>
          <w:sz w:val="21"/>
          <w:szCs w:val="21"/>
        </w:rPr>
        <w:t>.</w:t>
      </w:r>
    </w:p>
    <w:p w14:paraId="5920E058" w14:textId="77777777" w:rsidR="004D214E" w:rsidRPr="004D214E" w:rsidRDefault="004D214E" w:rsidP="004D214E">
      <w:pPr>
        <w:rPr>
          <w:rFonts w:ascii="Helvetica" w:hAnsi="Helvetica" w:cs="Helvetica"/>
          <w:b/>
          <w:bCs/>
          <w:color w:val="222222"/>
          <w:sz w:val="21"/>
          <w:szCs w:val="21"/>
        </w:rPr>
      </w:pPr>
    </w:p>
    <w:p w14:paraId="5D4B62B0"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lastRenderedPageBreak/>
        <w:t xml:space="preserve">4. </w:t>
      </w:r>
      <w:r w:rsidRPr="004D214E">
        <w:rPr>
          <w:rFonts w:ascii="Helvetica" w:hAnsi="Helvetica" w:cs="Helvetica" w:hint="eastAsia"/>
          <w:b/>
          <w:bCs/>
          <w:color w:val="222222"/>
          <w:sz w:val="21"/>
          <w:szCs w:val="21"/>
        </w:rPr>
        <w:t>Объекты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методы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исследования</w:t>
      </w:r>
      <w:r w:rsidRPr="004D214E">
        <w:rPr>
          <w:rFonts w:ascii="Helvetica" w:hAnsi="Helvetica" w:cs="Helvetica"/>
          <w:b/>
          <w:bCs/>
          <w:color w:val="222222"/>
          <w:sz w:val="21"/>
          <w:szCs w:val="21"/>
        </w:rPr>
        <w:t>.</w:t>
      </w:r>
    </w:p>
    <w:p w14:paraId="3015E829" w14:textId="77777777" w:rsidR="004D214E" w:rsidRPr="004D214E" w:rsidRDefault="004D214E" w:rsidP="004D214E">
      <w:pPr>
        <w:rPr>
          <w:rFonts w:ascii="Helvetica" w:hAnsi="Helvetica" w:cs="Helvetica"/>
          <w:b/>
          <w:bCs/>
          <w:color w:val="222222"/>
          <w:sz w:val="21"/>
          <w:szCs w:val="21"/>
        </w:rPr>
      </w:pPr>
    </w:p>
    <w:p w14:paraId="537827CA"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 </w:t>
      </w:r>
      <w:r w:rsidRPr="004D214E">
        <w:rPr>
          <w:rFonts w:ascii="Helvetica" w:hAnsi="Helvetica" w:cs="Helvetica" w:hint="eastAsia"/>
          <w:b/>
          <w:bCs/>
          <w:color w:val="222222"/>
          <w:sz w:val="21"/>
          <w:szCs w:val="21"/>
        </w:rPr>
        <w:t>Объекты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исследования</w:t>
      </w:r>
      <w:r w:rsidRPr="004D214E">
        <w:rPr>
          <w:rFonts w:ascii="Helvetica" w:hAnsi="Helvetica" w:cs="Helvetica"/>
          <w:b/>
          <w:bCs/>
          <w:color w:val="222222"/>
          <w:sz w:val="21"/>
          <w:szCs w:val="21"/>
        </w:rPr>
        <w:t>.</w:t>
      </w:r>
    </w:p>
    <w:p w14:paraId="439B4161" w14:textId="77777777" w:rsidR="004D214E" w:rsidRPr="004D214E" w:rsidRDefault="004D214E" w:rsidP="004D214E">
      <w:pPr>
        <w:rPr>
          <w:rFonts w:ascii="Helvetica" w:hAnsi="Helvetica" w:cs="Helvetica"/>
          <w:b/>
          <w:bCs/>
          <w:color w:val="222222"/>
          <w:sz w:val="21"/>
          <w:szCs w:val="21"/>
        </w:rPr>
      </w:pPr>
    </w:p>
    <w:p w14:paraId="36280DA4"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4.2. </w:t>
      </w:r>
      <w:r w:rsidRPr="004D214E">
        <w:rPr>
          <w:rFonts w:ascii="Helvetica" w:hAnsi="Helvetica" w:cs="Helvetica" w:hint="eastAsia"/>
          <w:b/>
          <w:bCs/>
          <w:color w:val="222222"/>
          <w:sz w:val="21"/>
          <w:szCs w:val="21"/>
        </w:rPr>
        <w:t>Культурально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морфологические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w:t>
      </w:r>
    </w:p>
    <w:p w14:paraId="39A01988" w14:textId="77777777" w:rsidR="004D214E" w:rsidRPr="004D214E" w:rsidRDefault="004D214E" w:rsidP="004D214E">
      <w:pPr>
        <w:rPr>
          <w:rFonts w:ascii="Helvetica" w:hAnsi="Helvetica" w:cs="Helvetica"/>
          <w:b/>
          <w:bCs/>
          <w:color w:val="222222"/>
          <w:sz w:val="21"/>
          <w:szCs w:val="21"/>
        </w:rPr>
      </w:pPr>
    </w:p>
    <w:p w14:paraId="4E003EC9"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4.3. </w:t>
      </w:r>
      <w:r w:rsidRPr="004D214E">
        <w:rPr>
          <w:rFonts w:ascii="Helvetica" w:hAnsi="Helvetica" w:cs="Helvetica" w:hint="eastAsia"/>
          <w:b/>
          <w:bCs/>
          <w:color w:val="222222"/>
          <w:sz w:val="21"/>
          <w:szCs w:val="21"/>
        </w:rPr>
        <w:t>Физиологические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w:t>
      </w:r>
    </w:p>
    <w:p w14:paraId="7A7590B0" w14:textId="77777777" w:rsidR="004D214E" w:rsidRPr="004D214E" w:rsidRDefault="004D214E" w:rsidP="004D214E">
      <w:pPr>
        <w:rPr>
          <w:rFonts w:ascii="Helvetica" w:hAnsi="Helvetica" w:cs="Helvetica"/>
          <w:b/>
          <w:bCs/>
          <w:color w:val="222222"/>
          <w:sz w:val="21"/>
          <w:szCs w:val="21"/>
        </w:rPr>
      </w:pPr>
    </w:p>
    <w:p w14:paraId="0B3CB0D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4.4. </w:t>
      </w:r>
      <w:r w:rsidRPr="004D214E">
        <w:rPr>
          <w:rFonts w:ascii="Helvetica" w:hAnsi="Helvetica" w:cs="Helvetica" w:hint="eastAsia"/>
          <w:b/>
          <w:bCs/>
          <w:color w:val="222222"/>
          <w:sz w:val="21"/>
          <w:szCs w:val="21"/>
        </w:rPr>
        <w:t>Образование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экзополисахаридов</w:t>
      </w:r>
      <w:r w:rsidRPr="004D214E">
        <w:rPr>
          <w:rFonts w:ascii="Helvetica" w:hAnsi="Helvetica" w:cs="Helvetica"/>
          <w:b/>
          <w:bCs/>
          <w:color w:val="222222"/>
          <w:sz w:val="21"/>
          <w:szCs w:val="21"/>
        </w:rPr>
        <w:t>.</w:t>
      </w:r>
    </w:p>
    <w:p w14:paraId="32580596" w14:textId="77777777" w:rsidR="004D214E" w:rsidRPr="004D214E" w:rsidRDefault="004D214E" w:rsidP="004D214E">
      <w:pPr>
        <w:rPr>
          <w:rFonts w:ascii="Helvetica" w:hAnsi="Helvetica" w:cs="Helvetica"/>
          <w:b/>
          <w:bCs/>
          <w:color w:val="222222"/>
          <w:sz w:val="21"/>
          <w:szCs w:val="21"/>
        </w:rPr>
      </w:pPr>
    </w:p>
    <w:p w14:paraId="75DB2627"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4.5. </w:t>
      </w:r>
      <w:r w:rsidRPr="004D214E">
        <w:rPr>
          <w:rFonts w:ascii="Helvetica" w:hAnsi="Helvetica" w:cs="Helvetica" w:hint="eastAsia"/>
          <w:b/>
          <w:bCs/>
          <w:color w:val="222222"/>
          <w:sz w:val="21"/>
          <w:szCs w:val="21"/>
        </w:rPr>
        <w:t>Получение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клеточных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стенок</w:t>
      </w:r>
      <w:r w:rsidRPr="004D214E">
        <w:rPr>
          <w:rFonts w:ascii="Helvetica" w:hAnsi="Helvetica" w:cs="Helvetica"/>
          <w:b/>
          <w:bCs/>
          <w:color w:val="222222"/>
          <w:sz w:val="21"/>
          <w:szCs w:val="21"/>
        </w:rPr>
        <w:t>.</w:t>
      </w:r>
    </w:p>
    <w:p w14:paraId="73539E20" w14:textId="77777777" w:rsidR="004D214E" w:rsidRPr="004D214E" w:rsidRDefault="004D214E" w:rsidP="004D214E">
      <w:pPr>
        <w:rPr>
          <w:rFonts w:ascii="Helvetica" w:hAnsi="Helvetica" w:cs="Helvetica"/>
          <w:b/>
          <w:bCs/>
          <w:color w:val="222222"/>
          <w:sz w:val="21"/>
          <w:szCs w:val="21"/>
        </w:rPr>
      </w:pPr>
    </w:p>
    <w:p w14:paraId="69E62A7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4.6. </w:t>
      </w:r>
      <w:r w:rsidRPr="004D214E">
        <w:rPr>
          <w:rFonts w:ascii="Helvetica" w:hAnsi="Helvetica" w:cs="Helvetica" w:hint="eastAsia"/>
          <w:b/>
          <w:bCs/>
          <w:color w:val="222222"/>
          <w:sz w:val="21"/>
          <w:szCs w:val="21"/>
        </w:rPr>
        <w:t>Анализ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клеточных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стенок</w:t>
      </w:r>
      <w:r w:rsidRPr="004D214E">
        <w:rPr>
          <w:rFonts w:ascii="Helvetica" w:hAnsi="Helvetica" w:cs="Helvetica"/>
          <w:b/>
          <w:bCs/>
          <w:color w:val="222222"/>
          <w:sz w:val="21"/>
          <w:szCs w:val="21"/>
        </w:rPr>
        <w:t>.</w:t>
      </w:r>
    </w:p>
    <w:p w14:paraId="3DF8B070" w14:textId="77777777" w:rsidR="004D214E" w:rsidRPr="004D214E" w:rsidRDefault="004D214E" w:rsidP="004D214E">
      <w:pPr>
        <w:rPr>
          <w:rFonts w:ascii="Helvetica" w:hAnsi="Helvetica" w:cs="Helvetica"/>
          <w:b/>
          <w:bCs/>
          <w:color w:val="222222"/>
          <w:sz w:val="21"/>
          <w:szCs w:val="21"/>
        </w:rPr>
      </w:pPr>
    </w:p>
    <w:p w14:paraId="089586E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4.7. </w:t>
      </w:r>
      <w:r w:rsidRPr="004D214E">
        <w:rPr>
          <w:rFonts w:ascii="Helvetica" w:hAnsi="Helvetica" w:cs="Helvetica" w:hint="eastAsia"/>
          <w:b/>
          <w:bCs/>
          <w:color w:val="222222"/>
          <w:sz w:val="21"/>
          <w:szCs w:val="21"/>
        </w:rPr>
        <w:t>Получение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препаратов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геномной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ДНК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полимеразной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цепной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реакции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ПЦР</w:t>
      </w:r>
      <w:r w:rsidRPr="004D214E">
        <w:rPr>
          <w:rFonts w:ascii="Helvetica" w:hAnsi="Helvetica" w:cs="Helvetica"/>
          <w:b/>
          <w:bCs/>
          <w:color w:val="222222"/>
          <w:sz w:val="21"/>
          <w:szCs w:val="21"/>
        </w:rPr>
        <w:t>).</w:t>
      </w:r>
    </w:p>
    <w:p w14:paraId="6B658AC2" w14:textId="77777777" w:rsidR="004D214E" w:rsidRPr="004D214E" w:rsidRDefault="004D214E" w:rsidP="004D214E">
      <w:pPr>
        <w:rPr>
          <w:rFonts w:ascii="Helvetica" w:hAnsi="Helvetica" w:cs="Helvetica"/>
          <w:b/>
          <w:bCs/>
          <w:color w:val="222222"/>
          <w:sz w:val="21"/>
          <w:szCs w:val="21"/>
        </w:rPr>
      </w:pPr>
    </w:p>
    <w:p w14:paraId="318926D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4.8. </w:t>
      </w:r>
      <w:r w:rsidRPr="004D214E">
        <w:rPr>
          <w:rFonts w:ascii="Helvetica" w:hAnsi="Helvetica" w:cs="Helvetica" w:hint="eastAsia"/>
          <w:b/>
          <w:bCs/>
          <w:color w:val="222222"/>
          <w:sz w:val="21"/>
          <w:szCs w:val="21"/>
        </w:rPr>
        <w:t>Амплификация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фрагмента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рДНК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ПЦР</w:t>
      </w:r>
      <w:r w:rsidRPr="004D214E">
        <w:rPr>
          <w:rFonts w:ascii="Helvetica" w:hAnsi="Helvetica" w:cs="Helvetica"/>
          <w:b/>
          <w:bCs/>
          <w:color w:val="222222"/>
          <w:sz w:val="21"/>
          <w:szCs w:val="21"/>
        </w:rPr>
        <w:t>.</w:t>
      </w:r>
    </w:p>
    <w:p w14:paraId="75A300F4" w14:textId="77777777" w:rsidR="004D214E" w:rsidRPr="004D214E" w:rsidRDefault="004D214E" w:rsidP="004D214E">
      <w:pPr>
        <w:rPr>
          <w:rFonts w:ascii="Helvetica" w:hAnsi="Helvetica" w:cs="Helvetica"/>
          <w:b/>
          <w:bCs/>
          <w:color w:val="222222"/>
          <w:sz w:val="21"/>
          <w:szCs w:val="21"/>
        </w:rPr>
      </w:pPr>
    </w:p>
    <w:p w14:paraId="09689977"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4.9. </w:t>
      </w:r>
      <w:r w:rsidRPr="004D214E">
        <w:rPr>
          <w:rFonts w:ascii="Helvetica" w:hAnsi="Helvetica" w:cs="Helvetica" w:hint="eastAsia"/>
          <w:b/>
          <w:bCs/>
          <w:color w:val="222222"/>
          <w:sz w:val="21"/>
          <w:szCs w:val="21"/>
        </w:rPr>
        <w:t>Гель</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электрофорез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ДНК</w:t>
      </w:r>
      <w:r w:rsidRPr="004D214E">
        <w:rPr>
          <w:rFonts w:ascii="Helvetica" w:hAnsi="Helvetica" w:cs="Helvetica"/>
          <w:b/>
          <w:bCs/>
          <w:color w:val="222222"/>
          <w:sz w:val="21"/>
          <w:szCs w:val="21"/>
        </w:rPr>
        <w:t>.</w:t>
      </w:r>
    </w:p>
    <w:p w14:paraId="0CD4116C" w14:textId="77777777" w:rsidR="004D214E" w:rsidRPr="004D214E" w:rsidRDefault="004D214E" w:rsidP="004D214E">
      <w:pPr>
        <w:rPr>
          <w:rFonts w:ascii="Helvetica" w:hAnsi="Helvetica" w:cs="Helvetica"/>
          <w:b/>
          <w:bCs/>
          <w:color w:val="222222"/>
          <w:sz w:val="21"/>
          <w:szCs w:val="21"/>
        </w:rPr>
      </w:pPr>
    </w:p>
    <w:p w14:paraId="3EAD0FA3"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4.10. </w:t>
      </w:r>
      <w:r w:rsidRPr="004D214E">
        <w:rPr>
          <w:rFonts w:ascii="Helvetica" w:hAnsi="Helvetica" w:cs="Helvetica" w:hint="eastAsia"/>
          <w:b/>
          <w:bCs/>
          <w:color w:val="222222"/>
          <w:sz w:val="21"/>
          <w:szCs w:val="21"/>
        </w:rPr>
        <w:t>Рестрикционный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анализ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рДНК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полиморфизм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длины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рестрикт</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фрагментов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ПДРФ</w:t>
      </w:r>
      <w:r w:rsidRPr="004D214E">
        <w:rPr>
          <w:rFonts w:ascii="Helvetica" w:hAnsi="Helvetica" w:cs="Helvetica"/>
          <w:b/>
          <w:bCs/>
          <w:color w:val="222222"/>
          <w:sz w:val="21"/>
          <w:szCs w:val="21"/>
        </w:rPr>
        <w:t>)).</w:t>
      </w:r>
    </w:p>
    <w:p w14:paraId="103DAAEC" w14:textId="77777777" w:rsidR="004D214E" w:rsidRPr="004D214E" w:rsidRDefault="004D214E" w:rsidP="004D214E">
      <w:pPr>
        <w:rPr>
          <w:rFonts w:ascii="Helvetica" w:hAnsi="Helvetica" w:cs="Helvetica"/>
          <w:b/>
          <w:bCs/>
          <w:color w:val="222222"/>
          <w:sz w:val="21"/>
          <w:szCs w:val="21"/>
        </w:rPr>
      </w:pPr>
    </w:p>
    <w:p w14:paraId="28D2D6E2"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4.11. </w:t>
      </w:r>
      <w:r w:rsidRPr="004D214E">
        <w:rPr>
          <w:rFonts w:ascii="Helvetica" w:hAnsi="Helvetica" w:cs="Helvetica" w:hint="eastAsia"/>
          <w:b/>
          <w:bCs/>
          <w:color w:val="222222"/>
          <w:sz w:val="21"/>
          <w:szCs w:val="21"/>
        </w:rPr>
        <w:t>Компьютерная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обработка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результатов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ПЦР</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риботипирования</w:t>
      </w:r>
    </w:p>
    <w:p w14:paraId="3B8A69F4" w14:textId="77777777" w:rsidR="004D214E" w:rsidRPr="004D214E" w:rsidRDefault="004D214E" w:rsidP="004D214E">
      <w:pPr>
        <w:rPr>
          <w:rFonts w:ascii="Helvetica" w:hAnsi="Helvetica" w:cs="Helvetica"/>
          <w:b/>
          <w:bCs/>
          <w:color w:val="222222"/>
          <w:sz w:val="21"/>
          <w:szCs w:val="21"/>
        </w:rPr>
      </w:pPr>
    </w:p>
    <w:p w14:paraId="480F84EA"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4.12. </w:t>
      </w:r>
      <w:r w:rsidRPr="004D214E">
        <w:rPr>
          <w:rFonts w:ascii="Helvetica" w:hAnsi="Helvetica" w:cs="Helvetica" w:hint="eastAsia"/>
          <w:b/>
          <w:bCs/>
          <w:color w:val="222222"/>
          <w:sz w:val="21"/>
          <w:szCs w:val="21"/>
        </w:rPr>
        <w:t>Оптимизация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состава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питательных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сред</w:t>
      </w:r>
      <w:r w:rsidRPr="004D214E">
        <w:rPr>
          <w:rFonts w:ascii="Helvetica" w:hAnsi="Helvetica" w:cs="Helvetica"/>
          <w:b/>
          <w:bCs/>
          <w:color w:val="222222"/>
          <w:sz w:val="21"/>
          <w:szCs w:val="21"/>
        </w:rPr>
        <w:t>.</w:t>
      </w:r>
    </w:p>
    <w:p w14:paraId="166AE598" w14:textId="77777777" w:rsidR="004D214E" w:rsidRPr="004D214E" w:rsidRDefault="004D214E" w:rsidP="004D214E">
      <w:pPr>
        <w:rPr>
          <w:rFonts w:ascii="Helvetica" w:hAnsi="Helvetica" w:cs="Helvetica"/>
          <w:b/>
          <w:bCs/>
          <w:color w:val="222222"/>
          <w:sz w:val="21"/>
          <w:szCs w:val="21"/>
        </w:rPr>
      </w:pPr>
    </w:p>
    <w:p w14:paraId="1DF6B0DE"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lastRenderedPageBreak/>
        <w:t xml:space="preserve">4.13. </w:t>
      </w:r>
      <w:r w:rsidRPr="004D214E">
        <w:rPr>
          <w:rFonts w:ascii="Helvetica" w:hAnsi="Helvetica" w:cs="Helvetica" w:hint="eastAsia"/>
          <w:b/>
          <w:bCs/>
          <w:color w:val="222222"/>
          <w:sz w:val="21"/>
          <w:szCs w:val="21"/>
        </w:rPr>
        <w:t>Химический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состав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структура</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ЭПС</w:t>
      </w:r>
      <w:r w:rsidRPr="004D214E">
        <w:rPr>
          <w:rFonts w:ascii="Helvetica" w:hAnsi="Helvetica" w:cs="Helvetica"/>
          <w:b/>
          <w:bCs/>
          <w:color w:val="222222"/>
          <w:sz w:val="21"/>
          <w:szCs w:val="21"/>
        </w:rPr>
        <w:t>.</w:t>
      </w:r>
    </w:p>
    <w:p w14:paraId="1BEBF46A" w14:textId="77777777" w:rsidR="004D214E" w:rsidRPr="004D214E" w:rsidRDefault="004D214E" w:rsidP="004D214E">
      <w:pPr>
        <w:rPr>
          <w:rFonts w:ascii="Helvetica" w:hAnsi="Helvetica" w:cs="Helvetica"/>
          <w:b/>
          <w:bCs/>
          <w:color w:val="222222"/>
          <w:sz w:val="21"/>
          <w:szCs w:val="21"/>
        </w:rPr>
      </w:pPr>
    </w:p>
    <w:p w14:paraId="460C5016"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4.14. </w:t>
      </w:r>
      <w:r w:rsidRPr="004D214E">
        <w:rPr>
          <w:rFonts w:ascii="Helvetica" w:hAnsi="Helvetica" w:cs="Helvetica" w:hint="eastAsia"/>
          <w:b/>
          <w:bCs/>
          <w:color w:val="222222"/>
          <w:sz w:val="21"/>
          <w:szCs w:val="21"/>
        </w:rPr>
        <w:t>Гомогенность</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ЭПС</w:t>
      </w:r>
      <w:r w:rsidRPr="004D214E">
        <w:rPr>
          <w:rFonts w:ascii="Helvetica" w:hAnsi="Helvetica" w:cs="Helvetica"/>
          <w:b/>
          <w:bCs/>
          <w:color w:val="222222"/>
          <w:sz w:val="21"/>
          <w:szCs w:val="21"/>
        </w:rPr>
        <w:t>.</w:t>
      </w:r>
    </w:p>
    <w:p w14:paraId="61694411" w14:textId="77777777" w:rsidR="004D214E" w:rsidRPr="004D214E" w:rsidRDefault="004D214E" w:rsidP="004D214E">
      <w:pPr>
        <w:rPr>
          <w:rFonts w:ascii="Helvetica" w:hAnsi="Helvetica" w:cs="Helvetica"/>
          <w:b/>
          <w:bCs/>
          <w:color w:val="222222"/>
          <w:sz w:val="21"/>
          <w:szCs w:val="21"/>
        </w:rPr>
      </w:pPr>
    </w:p>
    <w:p w14:paraId="1E65257B"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4.14.1. </w:t>
      </w:r>
      <w:r w:rsidRPr="004D214E">
        <w:rPr>
          <w:rFonts w:ascii="Helvetica" w:hAnsi="Helvetica" w:cs="Helvetica" w:hint="eastAsia"/>
          <w:b/>
          <w:bCs/>
          <w:color w:val="222222"/>
          <w:sz w:val="21"/>
          <w:szCs w:val="21"/>
        </w:rPr>
        <w:t>Фракционирование</w:t>
      </w:r>
      <w:r w:rsidRPr="004D214E">
        <w:rPr>
          <w:rFonts w:ascii="Helvetica" w:hAnsi="Helvetica" w:cs="Helvetica"/>
          <w:b/>
          <w:bCs/>
          <w:color w:val="222222"/>
          <w:sz w:val="21"/>
          <w:szCs w:val="21"/>
        </w:rPr>
        <w:t xml:space="preserve"> 96 % </w:t>
      </w:r>
      <w:r w:rsidRPr="004D214E">
        <w:rPr>
          <w:rFonts w:ascii="Helvetica" w:hAnsi="Helvetica" w:cs="Helvetica" w:hint="eastAsia"/>
          <w:b/>
          <w:bCs/>
          <w:color w:val="222222"/>
          <w:sz w:val="21"/>
          <w:szCs w:val="21"/>
        </w:rPr>
        <w:t>этанолом</w:t>
      </w:r>
      <w:r w:rsidRPr="004D214E">
        <w:rPr>
          <w:rFonts w:ascii="Helvetica" w:hAnsi="Helvetica" w:cs="Helvetica"/>
          <w:b/>
          <w:bCs/>
          <w:color w:val="222222"/>
          <w:sz w:val="21"/>
          <w:szCs w:val="21"/>
        </w:rPr>
        <w:t>.</w:t>
      </w:r>
    </w:p>
    <w:p w14:paraId="295BA957" w14:textId="77777777" w:rsidR="004D214E" w:rsidRPr="004D214E" w:rsidRDefault="004D214E" w:rsidP="004D214E">
      <w:pPr>
        <w:rPr>
          <w:rFonts w:ascii="Helvetica" w:hAnsi="Helvetica" w:cs="Helvetica"/>
          <w:b/>
          <w:bCs/>
          <w:color w:val="222222"/>
          <w:sz w:val="21"/>
          <w:szCs w:val="21"/>
        </w:rPr>
      </w:pPr>
    </w:p>
    <w:p w14:paraId="3C7C3749"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4.14.2. </w:t>
      </w:r>
      <w:r w:rsidRPr="004D214E">
        <w:rPr>
          <w:rFonts w:ascii="Helvetica" w:hAnsi="Helvetica" w:cs="Helvetica" w:hint="eastAsia"/>
          <w:b/>
          <w:bCs/>
          <w:color w:val="222222"/>
          <w:sz w:val="21"/>
          <w:szCs w:val="21"/>
        </w:rPr>
        <w:t>Фракционирование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цетавлоном</w:t>
      </w:r>
      <w:r w:rsidRPr="004D214E">
        <w:rPr>
          <w:rFonts w:ascii="Helvetica" w:hAnsi="Helvetica" w:cs="Helvetica"/>
          <w:b/>
          <w:bCs/>
          <w:color w:val="222222"/>
          <w:sz w:val="21"/>
          <w:szCs w:val="21"/>
        </w:rPr>
        <w:t>.</w:t>
      </w:r>
    </w:p>
    <w:p w14:paraId="0461CCB5" w14:textId="77777777" w:rsidR="004D214E" w:rsidRPr="004D214E" w:rsidRDefault="004D214E" w:rsidP="004D214E">
      <w:pPr>
        <w:rPr>
          <w:rFonts w:ascii="Helvetica" w:hAnsi="Helvetica" w:cs="Helvetica"/>
          <w:b/>
          <w:bCs/>
          <w:color w:val="222222"/>
          <w:sz w:val="21"/>
          <w:szCs w:val="21"/>
        </w:rPr>
      </w:pPr>
    </w:p>
    <w:p w14:paraId="36F6DF6C"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4.15. </w:t>
      </w:r>
      <w:r w:rsidRPr="004D214E">
        <w:rPr>
          <w:rFonts w:ascii="Helvetica" w:hAnsi="Helvetica" w:cs="Helvetica" w:hint="eastAsia"/>
          <w:b/>
          <w:bCs/>
          <w:color w:val="222222"/>
          <w:sz w:val="21"/>
          <w:szCs w:val="21"/>
        </w:rPr>
        <w:t>Определение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молекулярной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массы</w:t>
      </w:r>
      <w:r w:rsidRPr="004D214E">
        <w:rPr>
          <w:rFonts w:ascii="Helvetica" w:hAnsi="Helvetica" w:cs="Helvetica"/>
          <w:b/>
          <w:bCs/>
          <w:color w:val="222222"/>
          <w:sz w:val="21"/>
          <w:szCs w:val="21"/>
        </w:rPr>
        <w:t>.</w:t>
      </w:r>
    </w:p>
    <w:p w14:paraId="37E5F765" w14:textId="77777777" w:rsidR="004D214E" w:rsidRPr="004D214E" w:rsidRDefault="004D214E" w:rsidP="004D214E">
      <w:pPr>
        <w:rPr>
          <w:rFonts w:ascii="Helvetica" w:hAnsi="Helvetica" w:cs="Helvetica"/>
          <w:b/>
          <w:bCs/>
          <w:color w:val="222222"/>
          <w:sz w:val="21"/>
          <w:szCs w:val="21"/>
        </w:rPr>
      </w:pPr>
    </w:p>
    <w:p w14:paraId="0C50AA46"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4.16. </w:t>
      </w:r>
      <w:r w:rsidRPr="004D214E">
        <w:rPr>
          <w:rFonts w:ascii="Helvetica" w:hAnsi="Helvetica" w:cs="Helvetica" w:hint="eastAsia"/>
          <w:b/>
          <w:bCs/>
          <w:color w:val="222222"/>
          <w:sz w:val="21"/>
          <w:szCs w:val="21"/>
        </w:rPr>
        <w:t>Удельное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вращение</w:t>
      </w:r>
      <w:r w:rsidRPr="004D214E">
        <w:rPr>
          <w:rFonts w:ascii="Helvetica" w:hAnsi="Helvetica" w:cs="Helvetica"/>
          <w:b/>
          <w:bCs/>
          <w:color w:val="222222"/>
          <w:sz w:val="21"/>
          <w:szCs w:val="21"/>
        </w:rPr>
        <w:t>.</w:t>
      </w:r>
    </w:p>
    <w:p w14:paraId="0DA0E4F9" w14:textId="77777777" w:rsidR="004D214E" w:rsidRPr="004D214E" w:rsidRDefault="004D214E" w:rsidP="004D214E">
      <w:pPr>
        <w:rPr>
          <w:rFonts w:ascii="Helvetica" w:hAnsi="Helvetica" w:cs="Helvetica"/>
          <w:b/>
          <w:bCs/>
          <w:color w:val="222222"/>
          <w:sz w:val="21"/>
          <w:szCs w:val="21"/>
        </w:rPr>
      </w:pPr>
    </w:p>
    <w:p w14:paraId="707CD80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4.17. </w:t>
      </w:r>
      <w:r w:rsidRPr="004D214E">
        <w:rPr>
          <w:rFonts w:ascii="Helvetica" w:hAnsi="Helvetica" w:cs="Helvetica" w:hint="eastAsia"/>
          <w:b/>
          <w:bCs/>
          <w:color w:val="222222"/>
          <w:sz w:val="21"/>
          <w:szCs w:val="21"/>
        </w:rPr>
        <w:t>Вискозиметрические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определения</w:t>
      </w:r>
      <w:r w:rsidRPr="004D214E">
        <w:rPr>
          <w:rFonts w:ascii="Helvetica" w:hAnsi="Helvetica" w:cs="Helvetica"/>
          <w:b/>
          <w:bCs/>
          <w:color w:val="222222"/>
          <w:sz w:val="21"/>
          <w:szCs w:val="21"/>
        </w:rPr>
        <w:t>.</w:t>
      </w:r>
    </w:p>
    <w:p w14:paraId="00779D5F" w14:textId="77777777" w:rsidR="004D214E" w:rsidRPr="004D214E" w:rsidRDefault="004D214E" w:rsidP="004D214E">
      <w:pPr>
        <w:rPr>
          <w:rFonts w:ascii="Helvetica" w:hAnsi="Helvetica" w:cs="Helvetica"/>
          <w:b/>
          <w:bCs/>
          <w:color w:val="222222"/>
          <w:sz w:val="21"/>
          <w:szCs w:val="21"/>
        </w:rPr>
      </w:pPr>
    </w:p>
    <w:p w14:paraId="07DCF47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4.18. </w:t>
      </w:r>
      <w:r w:rsidRPr="004D214E">
        <w:rPr>
          <w:rFonts w:ascii="Helvetica" w:hAnsi="Helvetica" w:cs="Helvetica" w:hint="eastAsia"/>
          <w:b/>
          <w:bCs/>
          <w:color w:val="222222"/>
          <w:sz w:val="21"/>
          <w:szCs w:val="21"/>
        </w:rPr>
        <w:t>Статистическая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обработка</w:t>
      </w:r>
      <w:r w:rsidRPr="004D214E">
        <w:rPr>
          <w:rFonts w:ascii="Helvetica" w:hAnsi="Helvetica" w:cs="Helvetica"/>
          <w:b/>
          <w:bCs/>
          <w:color w:val="222222"/>
          <w:sz w:val="21"/>
          <w:szCs w:val="21"/>
        </w:rPr>
        <w:t>.</w:t>
      </w:r>
    </w:p>
    <w:p w14:paraId="429C5B58" w14:textId="77777777" w:rsidR="004D214E" w:rsidRPr="004D214E" w:rsidRDefault="004D214E" w:rsidP="004D214E">
      <w:pPr>
        <w:rPr>
          <w:rFonts w:ascii="Helvetica" w:hAnsi="Helvetica" w:cs="Helvetica"/>
          <w:b/>
          <w:bCs/>
          <w:color w:val="222222"/>
          <w:sz w:val="21"/>
          <w:szCs w:val="21"/>
        </w:rPr>
      </w:pPr>
    </w:p>
    <w:p w14:paraId="03690E96"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5. </w:t>
      </w:r>
      <w:r w:rsidRPr="004D214E">
        <w:rPr>
          <w:rFonts w:ascii="Helvetica" w:hAnsi="Helvetica" w:cs="Helvetica" w:hint="eastAsia"/>
          <w:b/>
          <w:bCs/>
          <w:color w:val="222222"/>
          <w:sz w:val="21"/>
          <w:szCs w:val="21"/>
        </w:rPr>
        <w:t>Культурально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морфологические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физиологические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w:t>
      </w:r>
    </w:p>
    <w:p w14:paraId="7061308F" w14:textId="77777777" w:rsidR="004D214E" w:rsidRPr="004D214E" w:rsidRDefault="004D214E" w:rsidP="004D214E">
      <w:pPr>
        <w:rPr>
          <w:rFonts w:ascii="Helvetica" w:hAnsi="Helvetica" w:cs="Helvetica"/>
          <w:b/>
          <w:bCs/>
          <w:color w:val="222222"/>
          <w:sz w:val="21"/>
          <w:szCs w:val="21"/>
        </w:rPr>
      </w:pPr>
    </w:p>
    <w:p w14:paraId="5B90D442"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5.1. </w:t>
      </w:r>
      <w:r w:rsidRPr="004D214E">
        <w:rPr>
          <w:rFonts w:ascii="Helvetica" w:hAnsi="Helvetica" w:cs="Helvetica" w:hint="eastAsia"/>
          <w:b/>
          <w:bCs/>
          <w:color w:val="222222"/>
          <w:sz w:val="21"/>
          <w:szCs w:val="21"/>
        </w:rPr>
        <w:t>Культурально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морфологические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w:t>
      </w:r>
    </w:p>
    <w:p w14:paraId="5E2BE0FC" w14:textId="77777777" w:rsidR="004D214E" w:rsidRPr="004D214E" w:rsidRDefault="004D214E" w:rsidP="004D214E">
      <w:pPr>
        <w:rPr>
          <w:rFonts w:ascii="Helvetica" w:hAnsi="Helvetica" w:cs="Helvetica"/>
          <w:b/>
          <w:bCs/>
          <w:color w:val="222222"/>
          <w:sz w:val="21"/>
          <w:szCs w:val="21"/>
        </w:rPr>
      </w:pPr>
    </w:p>
    <w:p w14:paraId="54630ACC"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5.2. </w:t>
      </w:r>
      <w:r w:rsidRPr="004D214E">
        <w:rPr>
          <w:rFonts w:ascii="Helvetica" w:hAnsi="Helvetica" w:cs="Helvetica" w:hint="eastAsia"/>
          <w:b/>
          <w:bCs/>
          <w:color w:val="222222"/>
          <w:sz w:val="21"/>
          <w:szCs w:val="21"/>
        </w:rPr>
        <w:t>Физиологические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особенности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w:t>
      </w:r>
    </w:p>
    <w:p w14:paraId="76A2197C" w14:textId="77777777" w:rsidR="004D214E" w:rsidRPr="004D214E" w:rsidRDefault="004D214E" w:rsidP="004D214E">
      <w:pPr>
        <w:rPr>
          <w:rFonts w:ascii="Helvetica" w:hAnsi="Helvetica" w:cs="Helvetica"/>
          <w:b/>
          <w:bCs/>
          <w:color w:val="222222"/>
          <w:sz w:val="21"/>
          <w:szCs w:val="21"/>
        </w:rPr>
      </w:pPr>
    </w:p>
    <w:p w14:paraId="43B8A108"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5.2.1. </w:t>
      </w:r>
      <w:r w:rsidRPr="004D214E">
        <w:rPr>
          <w:rFonts w:ascii="Helvetica" w:hAnsi="Helvetica" w:cs="Helvetica" w:hint="eastAsia"/>
          <w:b/>
          <w:bCs/>
          <w:color w:val="222222"/>
          <w:sz w:val="21"/>
          <w:szCs w:val="21"/>
        </w:rPr>
        <w:t>Потребность</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источниках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питания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другие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тесты</w:t>
      </w:r>
      <w:r w:rsidRPr="004D214E">
        <w:rPr>
          <w:rFonts w:ascii="Helvetica" w:hAnsi="Helvetica" w:cs="Helvetica"/>
          <w:b/>
          <w:bCs/>
          <w:color w:val="222222"/>
          <w:sz w:val="21"/>
          <w:szCs w:val="21"/>
        </w:rPr>
        <w:t>.</w:t>
      </w:r>
    </w:p>
    <w:p w14:paraId="1D069AD5" w14:textId="77777777" w:rsidR="004D214E" w:rsidRPr="004D214E" w:rsidRDefault="004D214E" w:rsidP="004D214E">
      <w:pPr>
        <w:rPr>
          <w:rFonts w:ascii="Helvetica" w:hAnsi="Helvetica" w:cs="Helvetica"/>
          <w:b/>
          <w:bCs/>
          <w:color w:val="222222"/>
          <w:sz w:val="21"/>
          <w:szCs w:val="21"/>
        </w:rPr>
      </w:pPr>
    </w:p>
    <w:p w14:paraId="216E9893"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5.2.2. </w:t>
      </w:r>
      <w:r w:rsidRPr="004D214E">
        <w:rPr>
          <w:rFonts w:ascii="Helvetica" w:hAnsi="Helvetica" w:cs="Helvetica" w:hint="eastAsia"/>
          <w:b/>
          <w:bCs/>
          <w:color w:val="222222"/>
          <w:sz w:val="21"/>
          <w:szCs w:val="21"/>
        </w:rPr>
        <w:t>Биосинтез</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средах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различными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источниками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азота</w:t>
      </w:r>
      <w:r w:rsidRPr="004D214E">
        <w:rPr>
          <w:rFonts w:ascii="Helvetica" w:hAnsi="Helvetica" w:cs="Helvetica"/>
          <w:b/>
          <w:bCs/>
          <w:color w:val="222222"/>
          <w:sz w:val="21"/>
          <w:szCs w:val="21"/>
        </w:rPr>
        <w:t>.</w:t>
      </w:r>
    </w:p>
    <w:p w14:paraId="2AE005E9" w14:textId="77777777" w:rsidR="004D214E" w:rsidRPr="004D214E" w:rsidRDefault="004D214E" w:rsidP="004D214E">
      <w:pPr>
        <w:rPr>
          <w:rFonts w:ascii="Helvetica" w:hAnsi="Helvetica" w:cs="Helvetica"/>
          <w:b/>
          <w:bCs/>
          <w:color w:val="222222"/>
          <w:sz w:val="21"/>
          <w:szCs w:val="21"/>
        </w:rPr>
      </w:pPr>
    </w:p>
    <w:p w14:paraId="6F4F928F"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lastRenderedPageBreak/>
        <w:t xml:space="preserve">6. </w:t>
      </w:r>
      <w:r w:rsidRPr="004D214E">
        <w:rPr>
          <w:rFonts w:ascii="Helvetica" w:hAnsi="Helvetica" w:cs="Helvetica" w:hint="eastAsia"/>
          <w:b/>
          <w:bCs/>
          <w:color w:val="222222"/>
          <w:sz w:val="21"/>
          <w:szCs w:val="21"/>
        </w:rPr>
        <w:t>Другие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таксономические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подходы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Aureobasidium</w:t>
      </w:r>
    </w:p>
    <w:p w14:paraId="5AB66CC3" w14:textId="77777777" w:rsidR="004D214E" w:rsidRPr="004D214E" w:rsidRDefault="004D214E" w:rsidP="004D214E">
      <w:pPr>
        <w:rPr>
          <w:rFonts w:ascii="Helvetica" w:hAnsi="Helvetica" w:cs="Helvetica"/>
          <w:b/>
          <w:bCs/>
          <w:color w:val="222222"/>
          <w:sz w:val="21"/>
          <w:szCs w:val="21"/>
        </w:rPr>
      </w:pPr>
    </w:p>
    <w:p w14:paraId="23775593"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6.1. </w:t>
      </w:r>
      <w:r w:rsidRPr="004D214E">
        <w:rPr>
          <w:rFonts w:ascii="Helvetica" w:hAnsi="Helvetica" w:cs="Helvetica" w:hint="eastAsia"/>
          <w:b/>
          <w:bCs/>
          <w:color w:val="222222"/>
          <w:sz w:val="21"/>
          <w:szCs w:val="21"/>
        </w:rPr>
        <w:t>Химический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состав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строение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клеточной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стенки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w:t>
      </w:r>
    </w:p>
    <w:p w14:paraId="341AAEFC" w14:textId="77777777" w:rsidR="004D214E" w:rsidRPr="004D214E" w:rsidRDefault="004D214E" w:rsidP="004D214E">
      <w:pPr>
        <w:rPr>
          <w:rFonts w:ascii="Helvetica" w:hAnsi="Helvetica" w:cs="Helvetica"/>
          <w:b/>
          <w:bCs/>
          <w:color w:val="222222"/>
          <w:sz w:val="21"/>
          <w:szCs w:val="21"/>
        </w:rPr>
      </w:pPr>
    </w:p>
    <w:p w14:paraId="7EB7D76E"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6.2. </w:t>
      </w:r>
      <w:r w:rsidRPr="004D214E">
        <w:rPr>
          <w:rFonts w:ascii="Helvetica" w:hAnsi="Helvetica" w:cs="Helvetica" w:hint="eastAsia"/>
          <w:b/>
          <w:bCs/>
          <w:color w:val="222222"/>
          <w:sz w:val="21"/>
          <w:szCs w:val="21"/>
        </w:rPr>
        <w:t>Молекулярно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биологические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аспекты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таксономии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w:t>
      </w:r>
    </w:p>
    <w:p w14:paraId="6DD087A7" w14:textId="77777777" w:rsidR="004D214E" w:rsidRPr="004D214E" w:rsidRDefault="004D214E" w:rsidP="004D214E">
      <w:pPr>
        <w:rPr>
          <w:rFonts w:ascii="Helvetica" w:hAnsi="Helvetica" w:cs="Helvetica"/>
          <w:b/>
          <w:bCs/>
          <w:color w:val="222222"/>
          <w:sz w:val="21"/>
          <w:szCs w:val="21"/>
        </w:rPr>
      </w:pPr>
    </w:p>
    <w:p w14:paraId="73F0F2B3"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6.2.1. </w:t>
      </w:r>
      <w:r w:rsidRPr="004D214E">
        <w:rPr>
          <w:rFonts w:ascii="Helvetica" w:hAnsi="Helvetica" w:cs="Helvetica" w:hint="eastAsia"/>
          <w:b/>
          <w:bCs/>
          <w:color w:val="222222"/>
          <w:sz w:val="21"/>
          <w:szCs w:val="21"/>
        </w:rPr>
        <w:t>Молекулярно</w:t>
      </w:r>
      <w:r w:rsidRPr="004D214E">
        <w:rPr>
          <w:rFonts w:ascii="Helvetica" w:hAnsi="Helvetica" w:cs="Helvetica"/>
          <w:b/>
          <w:bCs/>
          <w:color w:val="222222"/>
          <w:sz w:val="21"/>
          <w:szCs w:val="21"/>
        </w:rPr>
        <w:t>-</w:t>
      </w:r>
      <w:r w:rsidRPr="004D214E">
        <w:rPr>
          <w:rFonts w:ascii="Helvetica" w:hAnsi="Helvetica" w:cs="Helvetica" w:hint="eastAsia"/>
          <w:b/>
          <w:bCs/>
          <w:color w:val="222222"/>
          <w:sz w:val="21"/>
          <w:szCs w:val="21"/>
        </w:rPr>
        <w:t>биологические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критерии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для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диагностики</w:t>
      </w:r>
    </w:p>
    <w:p w14:paraId="7D9B9F8E" w14:textId="77777777" w:rsidR="004D214E" w:rsidRPr="004D214E" w:rsidRDefault="004D214E" w:rsidP="004D214E">
      <w:pPr>
        <w:rPr>
          <w:rFonts w:ascii="Helvetica" w:hAnsi="Helvetica" w:cs="Helvetica"/>
          <w:b/>
          <w:bCs/>
          <w:color w:val="222222"/>
          <w:sz w:val="21"/>
          <w:szCs w:val="21"/>
        </w:rPr>
      </w:pPr>
    </w:p>
    <w:p w14:paraId="56450564"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Aureobasidium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родственных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анаморф</w:t>
      </w:r>
      <w:r w:rsidRPr="004D214E">
        <w:rPr>
          <w:rFonts w:ascii="Helvetica" w:hAnsi="Helvetica" w:cs="Helvetica"/>
          <w:b/>
          <w:bCs/>
          <w:color w:val="222222"/>
          <w:sz w:val="21"/>
          <w:szCs w:val="21"/>
        </w:rPr>
        <w:t>.</w:t>
      </w:r>
    </w:p>
    <w:p w14:paraId="30ECC271" w14:textId="77777777" w:rsidR="004D214E" w:rsidRPr="004D214E" w:rsidRDefault="004D214E" w:rsidP="004D214E">
      <w:pPr>
        <w:rPr>
          <w:rFonts w:ascii="Helvetica" w:hAnsi="Helvetica" w:cs="Helvetica"/>
          <w:b/>
          <w:bCs/>
          <w:color w:val="222222"/>
          <w:sz w:val="21"/>
          <w:szCs w:val="21"/>
        </w:rPr>
      </w:pPr>
    </w:p>
    <w:p w14:paraId="05EC3F39"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7. </w:t>
      </w:r>
      <w:r w:rsidRPr="004D214E">
        <w:rPr>
          <w:rFonts w:ascii="Helvetica" w:hAnsi="Helvetica" w:cs="Helvetica" w:hint="eastAsia"/>
          <w:b/>
          <w:bCs/>
          <w:color w:val="222222"/>
          <w:sz w:val="21"/>
          <w:szCs w:val="21"/>
        </w:rPr>
        <w:t>Биотехнологические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аспекты</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изучения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микромицетов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рода</w:t>
      </w:r>
      <w:r w:rsidRPr="004D214E">
        <w:rPr>
          <w:rFonts w:ascii="Helvetica" w:hAnsi="Helvetica" w:cs="Helvetica"/>
          <w:b/>
          <w:bCs/>
          <w:color w:val="222222"/>
          <w:sz w:val="21"/>
          <w:szCs w:val="21"/>
        </w:rPr>
        <w:t xml:space="preserve"> Aureobasidium.</w:t>
      </w:r>
    </w:p>
    <w:p w14:paraId="53421CD6" w14:textId="77777777" w:rsidR="004D214E" w:rsidRPr="004D214E" w:rsidRDefault="004D214E" w:rsidP="004D214E">
      <w:pPr>
        <w:rPr>
          <w:rFonts w:ascii="Helvetica" w:hAnsi="Helvetica" w:cs="Helvetica"/>
          <w:b/>
          <w:bCs/>
          <w:color w:val="222222"/>
          <w:sz w:val="21"/>
          <w:szCs w:val="21"/>
        </w:rPr>
      </w:pPr>
    </w:p>
    <w:p w14:paraId="2A592140"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7.1. </w:t>
      </w:r>
      <w:r w:rsidRPr="004D214E">
        <w:rPr>
          <w:rFonts w:ascii="Helvetica" w:hAnsi="Helvetica" w:cs="Helvetica" w:hint="eastAsia"/>
          <w:b/>
          <w:bCs/>
          <w:color w:val="222222"/>
          <w:sz w:val="21"/>
          <w:szCs w:val="21"/>
        </w:rPr>
        <w:t>Химический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состав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аффинитет</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штаммов</w:t>
      </w:r>
    </w:p>
    <w:p w14:paraId="385D501E" w14:textId="77777777" w:rsidR="004D214E" w:rsidRPr="004D214E" w:rsidRDefault="004D214E" w:rsidP="004D214E">
      <w:pPr>
        <w:rPr>
          <w:rFonts w:ascii="Helvetica" w:hAnsi="Helvetica" w:cs="Helvetica"/>
          <w:b/>
          <w:bCs/>
          <w:color w:val="222222"/>
          <w:sz w:val="21"/>
          <w:szCs w:val="21"/>
        </w:rPr>
      </w:pPr>
    </w:p>
    <w:p w14:paraId="6ED76DC1"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A. pullulans, </w:t>
      </w:r>
      <w:r w:rsidRPr="004D214E">
        <w:rPr>
          <w:rFonts w:ascii="Helvetica" w:hAnsi="Helvetica" w:cs="Helvetica" w:hint="eastAsia"/>
          <w:b/>
          <w:bCs/>
          <w:color w:val="222222"/>
          <w:sz w:val="21"/>
          <w:szCs w:val="21"/>
        </w:rPr>
        <w:t>относящихся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разным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генотипическим</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группам</w:t>
      </w:r>
    </w:p>
    <w:p w14:paraId="599A83AA" w14:textId="77777777" w:rsidR="004D214E" w:rsidRPr="004D214E" w:rsidRDefault="004D214E" w:rsidP="004D214E">
      <w:pPr>
        <w:rPr>
          <w:rFonts w:ascii="Helvetica" w:hAnsi="Helvetica" w:cs="Helvetica"/>
          <w:b/>
          <w:bCs/>
          <w:color w:val="222222"/>
          <w:sz w:val="21"/>
          <w:szCs w:val="21"/>
        </w:rPr>
      </w:pPr>
    </w:p>
    <w:p w14:paraId="17BA0905"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7.2. </w:t>
      </w:r>
      <w:r w:rsidRPr="004D214E">
        <w:rPr>
          <w:rFonts w:ascii="Helvetica" w:hAnsi="Helvetica" w:cs="Helvetica" w:hint="eastAsia"/>
          <w:b/>
          <w:bCs/>
          <w:color w:val="222222"/>
          <w:sz w:val="21"/>
          <w:szCs w:val="21"/>
        </w:rPr>
        <w:t>Отбор</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штаммов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продуцентов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Оптимизация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условий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культивирования</w:t>
      </w:r>
      <w:r w:rsidRPr="004D214E">
        <w:rPr>
          <w:rFonts w:ascii="Helvetica" w:hAnsi="Helvetica" w:cs="Helvetica"/>
          <w:b/>
          <w:bCs/>
          <w:color w:val="222222"/>
          <w:sz w:val="21"/>
          <w:szCs w:val="21"/>
        </w:rPr>
        <w:t>.</w:t>
      </w:r>
    </w:p>
    <w:p w14:paraId="56F8CCBF" w14:textId="77777777" w:rsidR="004D214E" w:rsidRPr="004D214E" w:rsidRDefault="004D214E" w:rsidP="004D214E">
      <w:pPr>
        <w:rPr>
          <w:rFonts w:ascii="Helvetica" w:hAnsi="Helvetica" w:cs="Helvetica"/>
          <w:b/>
          <w:bCs/>
          <w:color w:val="222222"/>
          <w:sz w:val="21"/>
          <w:szCs w:val="21"/>
        </w:rPr>
      </w:pPr>
    </w:p>
    <w:p w14:paraId="21D3A39D" w14:textId="77777777" w:rsidR="004D214E" w:rsidRPr="004D214E" w:rsidRDefault="004D214E" w:rsidP="004D214E">
      <w:pPr>
        <w:rPr>
          <w:rFonts w:ascii="Helvetica" w:hAnsi="Helvetica" w:cs="Helvetica"/>
          <w:b/>
          <w:bCs/>
          <w:color w:val="222222"/>
          <w:sz w:val="21"/>
          <w:szCs w:val="21"/>
        </w:rPr>
      </w:pPr>
      <w:r w:rsidRPr="004D214E">
        <w:rPr>
          <w:rFonts w:ascii="Helvetica" w:hAnsi="Helvetica" w:cs="Helvetica"/>
          <w:b/>
          <w:bCs/>
          <w:color w:val="222222"/>
          <w:sz w:val="21"/>
          <w:szCs w:val="21"/>
        </w:rPr>
        <w:t xml:space="preserve">7.3. </w:t>
      </w:r>
      <w:r w:rsidRPr="004D214E">
        <w:rPr>
          <w:rFonts w:ascii="Helvetica" w:hAnsi="Helvetica" w:cs="Helvetica" w:hint="eastAsia"/>
          <w:b/>
          <w:bCs/>
          <w:color w:val="222222"/>
          <w:sz w:val="21"/>
          <w:szCs w:val="21"/>
        </w:rPr>
        <w:t>Возможности</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использования</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экзополисахаридов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образуемых</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штаммами</w:t>
      </w:r>
      <w:r w:rsidRPr="004D214E">
        <w:rPr>
          <w:rFonts w:ascii="Helvetica" w:hAnsi="Helvetica" w:cs="Helvetica"/>
          <w:b/>
          <w:bCs/>
          <w:color w:val="222222"/>
          <w:sz w:val="21"/>
          <w:szCs w:val="21"/>
        </w:rPr>
        <w:t xml:space="preserve"> F-370, F-371, 11 </w:t>
      </w:r>
      <w:r w:rsidRPr="004D214E">
        <w:rPr>
          <w:rFonts w:ascii="Helvetica" w:hAnsi="Helvetica" w:cs="Helvetica" w:hint="eastAsia"/>
          <w:b/>
          <w:bCs/>
          <w:color w:val="222222"/>
          <w:sz w:val="21"/>
          <w:szCs w:val="21"/>
        </w:rPr>
        <w:t>в</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медицинской</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практике</w:t>
      </w:r>
      <w:r w:rsidRPr="004D214E">
        <w:rPr>
          <w:rFonts w:ascii="Helvetica" w:hAnsi="Helvetica" w:cs="Helvetica"/>
          <w:b/>
          <w:bCs/>
          <w:color w:val="222222"/>
          <w:sz w:val="21"/>
          <w:szCs w:val="21"/>
        </w:rPr>
        <w:t>.</w:t>
      </w:r>
    </w:p>
    <w:p w14:paraId="4F388AE9" w14:textId="77777777" w:rsidR="004D214E" w:rsidRPr="004D214E" w:rsidRDefault="004D214E" w:rsidP="004D214E">
      <w:pPr>
        <w:rPr>
          <w:rFonts w:ascii="Helvetica" w:hAnsi="Helvetica" w:cs="Helvetica"/>
          <w:b/>
          <w:bCs/>
          <w:color w:val="222222"/>
          <w:sz w:val="21"/>
          <w:szCs w:val="21"/>
        </w:rPr>
      </w:pPr>
    </w:p>
    <w:p w14:paraId="109CC004" w14:textId="4735F46C" w:rsidR="00484EB4" w:rsidRPr="004D214E" w:rsidRDefault="004D214E" w:rsidP="004D214E">
      <w:r w:rsidRPr="004D214E">
        <w:rPr>
          <w:rFonts w:ascii="Helvetica" w:hAnsi="Helvetica" w:cs="Helvetica" w:hint="eastAsia"/>
          <w:b/>
          <w:bCs/>
          <w:color w:val="222222"/>
          <w:sz w:val="21"/>
          <w:szCs w:val="21"/>
        </w:rPr>
        <w:t>Обсуждение</w:t>
      </w:r>
      <w:r w:rsidRPr="004D214E">
        <w:rPr>
          <w:rFonts w:ascii="Helvetica" w:hAnsi="Helvetica" w:cs="Helvetica"/>
          <w:b/>
          <w:bCs/>
          <w:color w:val="222222"/>
          <w:sz w:val="21"/>
          <w:szCs w:val="21"/>
        </w:rPr>
        <w:t xml:space="preserve"> </w:t>
      </w:r>
      <w:r w:rsidRPr="004D214E">
        <w:rPr>
          <w:rFonts w:ascii="Helvetica" w:hAnsi="Helvetica" w:cs="Helvetica" w:hint="eastAsia"/>
          <w:b/>
          <w:bCs/>
          <w:color w:val="222222"/>
          <w:sz w:val="21"/>
          <w:szCs w:val="21"/>
        </w:rPr>
        <w:t>результатов</w:t>
      </w:r>
      <w:r w:rsidRPr="004D214E">
        <w:rPr>
          <w:rFonts w:ascii="Helvetica" w:hAnsi="Helvetica" w:cs="Helvetica"/>
          <w:b/>
          <w:bCs/>
          <w:color w:val="222222"/>
          <w:sz w:val="21"/>
          <w:szCs w:val="21"/>
        </w:rPr>
        <w:t>.</w:t>
      </w:r>
    </w:p>
    <w:sectPr w:rsidR="00484EB4" w:rsidRPr="004D21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4CC5C" w14:textId="77777777" w:rsidR="007E131D" w:rsidRDefault="007E131D">
      <w:pPr>
        <w:spacing w:after="0" w:line="240" w:lineRule="auto"/>
      </w:pPr>
      <w:r>
        <w:separator/>
      </w:r>
    </w:p>
  </w:endnote>
  <w:endnote w:type="continuationSeparator" w:id="0">
    <w:p w14:paraId="18A33FF0" w14:textId="77777777" w:rsidR="007E131D" w:rsidRDefault="007E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A66B" w14:textId="77777777" w:rsidR="007E131D" w:rsidRDefault="007E131D"/>
    <w:p w14:paraId="02AD2433" w14:textId="77777777" w:rsidR="007E131D" w:rsidRDefault="007E131D"/>
    <w:p w14:paraId="47527D63" w14:textId="77777777" w:rsidR="007E131D" w:rsidRDefault="007E131D"/>
    <w:p w14:paraId="42A11609" w14:textId="77777777" w:rsidR="007E131D" w:rsidRDefault="007E131D"/>
    <w:p w14:paraId="38D7244C" w14:textId="77777777" w:rsidR="007E131D" w:rsidRDefault="007E131D"/>
    <w:p w14:paraId="309846F6" w14:textId="77777777" w:rsidR="007E131D" w:rsidRDefault="007E131D"/>
    <w:p w14:paraId="5CE70C8E" w14:textId="77777777" w:rsidR="007E131D" w:rsidRDefault="007E13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183676" wp14:editId="43EE1D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3D166" w14:textId="77777777" w:rsidR="007E131D" w:rsidRDefault="007E13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836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73D166" w14:textId="77777777" w:rsidR="007E131D" w:rsidRDefault="007E13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97E7A" w14:textId="77777777" w:rsidR="007E131D" w:rsidRDefault="007E131D"/>
    <w:p w14:paraId="00D5CE77" w14:textId="77777777" w:rsidR="007E131D" w:rsidRDefault="007E131D"/>
    <w:p w14:paraId="255E4AED" w14:textId="77777777" w:rsidR="007E131D" w:rsidRDefault="007E13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E86F98" wp14:editId="100DDD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E3FF0" w14:textId="77777777" w:rsidR="007E131D" w:rsidRDefault="007E131D"/>
                          <w:p w14:paraId="59C79528" w14:textId="77777777" w:rsidR="007E131D" w:rsidRDefault="007E13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86F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5E3FF0" w14:textId="77777777" w:rsidR="007E131D" w:rsidRDefault="007E131D"/>
                    <w:p w14:paraId="59C79528" w14:textId="77777777" w:rsidR="007E131D" w:rsidRDefault="007E13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6D3992" w14:textId="77777777" w:rsidR="007E131D" w:rsidRDefault="007E131D"/>
    <w:p w14:paraId="5246625A" w14:textId="77777777" w:rsidR="007E131D" w:rsidRDefault="007E131D">
      <w:pPr>
        <w:rPr>
          <w:sz w:val="2"/>
          <w:szCs w:val="2"/>
        </w:rPr>
      </w:pPr>
    </w:p>
    <w:p w14:paraId="713803C0" w14:textId="77777777" w:rsidR="007E131D" w:rsidRDefault="007E131D"/>
    <w:p w14:paraId="0CF4D83C" w14:textId="77777777" w:rsidR="007E131D" w:rsidRDefault="007E131D">
      <w:pPr>
        <w:spacing w:after="0" w:line="240" w:lineRule="auto"/>
      </w:pPr>
    </w:p>
  </w:footnote>
  <w:footnote w:type="continuationSeparator" w:id="0">
    <w:p w14:paraId="53EB9258" w14:textId="77777777" w:rsidR="007E131D" w:rsidRDefault="007E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D"/>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207338</TotalTime>
  <Pages>6</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1721</cp:revision>
  <cp:lastPrinted>2009-02-06T05:36:00Z</cp:lastPrinted>
  <dcterms:created xsi:type="dcterms:W3CDTF">2024-01-07T13:43:00Z</dcterms:created>
  <dcterms:modified xsi:type="dcterms:W3CDTF">2025-11-15T19:05:00Z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