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01" w:rsidRDefault="00F00101" w:rsidP="00F0010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Сухолова Маріанна Анатоліївна, </w:t>
      </w:r>
      <w:r>
        <w:rPr>
          <w:rFonts w:ascii="CIDFont+F4" w:hAnsi="CIDFont+F4" w:cs="CIDFont+F4"/>
          <w:kern w:val="0"/>
          <w:sz w:val="28"/>
          <w:szCs w:val="28"/>
          <w:lang w:eastAsia="ru-RU"/>
        </w:rPr>
        <w:t>асистент кафедри музичного</w:t>
      </w:r>
    </w:p>
    <w:p w:rsidR="00F00101" w:rsidRDefault="00F00101" w:rsidP="00F0010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мистецтва Мукачівського державного університету, тема дисертації:</w:t>
      </w:r>
    </w:p>
    <w:p w:rsidR="00F00101" w:rsidRDefault="00F00101" w:rsidP="00F0010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«Педагогічні умови формування сценічного іміджу викладача вокалу у</w:t>
      </w:r>
    </w:p>
    <w:p w:rsidR="00F00101" w:rsidRDefault="00F00101" w:rsidP="00F0010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процесі професійної підготовки» (015 Професійна освіта (за</w:t>
      </w:r>
    </w:p>
    <w:p w:rsidR="00F00101" w:rsidRDefault="00F00101" w:rsidP="00F0010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спеціалізаціями). Спеціалізована вчена рада ДФ 62.147.010 у</w:t>
      </w:r>
    </w:p>
    <w:p w:rsidR="00805889" w:rsidRPr="00F00101" w:rsidRDefault="00F00101" w:rsidP="00F00101">
      <w:r>
        <w:rPr>
          <w:rFonts w:ascii="CIDFont+F4" w:hAnsi="CIDFont+F4" w:cs="CIDFont+F4"/>
          <w:kern w:val="0"/>
          <w:sz w:val="28"/>
          <w:szCs w:val="28"/>
          <w:lang w:eastAsia="ru-RU"/>
        </w:rPr>
        <w:t>Мукачівському державному університеті</w:t>
      </w:r>
    </w:p>
    <w:sectPr w:rsidR="00805889" w:rsidRPr="00F001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F00101" w:rsidRPr="00F001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0EE07-1EBA-4A0B-8482-51BF3F61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2021-11-01T08:58:00Z</dcterms:created>
  <dcterms:modified xsi:type="dcterms:W3CDTF">2021-11-01T08:58:00Z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