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66FE"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Цибулін</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Тарас</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Григорович</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начальник</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західного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управління</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Департаменту</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з</w:t>
      </w:r>
    </w:p>
    <w:p w14:paraId="4CFBC7DC"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питань</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запобігання</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та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виявлення</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корупції</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ДПС</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України</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Назва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дисертації</w:t>
      </w:r>
      <w:r w:rsidRPr="00D965AE">
        <w:rPr>
          <w:rFonts w:ascii="Helvetica" w:hAnsi="Helvetica" w:cs="Helvetica"/>
          <w:b/>
          <w:bCs/>
          <w:color w:val="222222"/>
          <w:sz w:val="21"/>
          <w:szCs w:val="21"/>
        </w:rPr>
        <w:t>:</w:t>
      </w:r>
    </w:p>
    <w:p w14:paraId="722F157D"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w:t>
      </w:r>
      <w:r w:rsidRPr="00D965AE">
        <w:rPr>
          <w:rFonts w:ascii="Helvetica" w:hAnsi="Helvetica" w:cs="Helvetica" w:hint="eastAsia"/>
          <w:b/>
          <w:bCs/>
          <w:color w:val="222222"/>
          <w:sz w:val="21"/>
          <w:szCs w:val="21"/>
        </w:rPr>
        <w:t>Адміністративно</w:t>
      </w:r>
      <w:r w:rsidRPr="00D965AE">
        <w:rPr>
          <w:rFonts w:ascii="Helvetica" w:hAnsi="Helvetica" w:cs="Helvetica"/>
          <w:b/>
          <w:bCs/>
          <w:color w:val="222222"/>
          <w:sz w:val="21"/>
          <w:szCs w:val="21"/>
        </w:rPr>
        <w:t>-</w:t>
      </w:r>
      <w:r w:rsidRPr="00D965AE">
        <w:rPr>
          <w:rFonts w:ascii="Helvetica" w:hAnsi="Helvetica" w:cs="Helvetica" w:hint="eastAsia"/>
          <w:b/>
          <w:bCs/>
          <w:color w:val="222222"/>
          <w:sz w:val="21"/>
          <w:szCs w:val="21"/>
        </w:rPr>
        <w:t>правове</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забезпечення</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інформаційно</w:t>
      </w:r>
      <w:r w:rsidRPr="00D965AE">
        <w:rPr>
          <w:rFonts w:ascii="Helvetica" w:hAnsi="Helvetica" w:cs="Helvetica"/>
          <w:b/>
          <w:bCs/>
          <w:color w:val="222222"/>
          <w:sz w:val="21"/>
          <w:szCs w:val="21"/>
        </w:rPr>
        <w:t>-</w:t>
      </w:r>
      <w:r w:rsidRPr="00D965AE">
        <w:rPr>
          <w:rFonts w:ascii="Helvetica" w:hAnsi="Helvetica" w:cs="Helvetica" w:hint="eastAsia"/>
          <w:b/>
          <w:bCs/>
          <w:color w:val="222222"/>
          <w:sz w:val="21"/>
          <w:szCs w:val="21"/>
        </w:rPr>
        <w:t>аналітичної</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роботи</w:t>
      </w:r>
    </w:p>
    <w:p w14:paraId="1358630F"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Міністерства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юстиції</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України</w:t>
      </w:r>
      <w:r w:rsidRPr="00D965AE">
        <w:rPr>
          <w:rFonts w:ascii="Helvetica" w:hAnsi="Helvetica" w:cs="Helvetica" w:hint="eastAsia"/>
          <w:b/>
          <w:bCs/>
          <w:color w:val="222222"/>
          <w:sz w:val="21"/>
          <w:szCs w:val="21"/>
        </w:rPr>
        <w:t>»</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Шифр</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та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назва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спеціальності</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w:t>
      </w:r>
    </w:p>
    <w:p w14:paraId="40DCF9A9"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b/>
          <w:bCs/>
          <w:color w:val="222222"/>
          <w:sz w:val="21"/>
          <w:szCs w:val="21"/>
        </w:rPr>
        <w:t xml:space="preserve">12.00.07 </w:t>
      </w:r>
      <w:r w:rsidRPr="00D965AE">
        <w:rPr>
          <w:rFonts w:ascii="Helvetica" w:hAnsi="Helvetica" w:cs="Helvetica" w:hint="eastAsia"/>
          <w:b/>
          <w:bCs/>
          <w:color w:val="222222"/>
          <w:sz w:val="21"/>
          <w:szCs w:val="21"/>
        </w:rPr>
        <w:t>«</w:t>
      </w:r>
      <w:r w:rsidRPr="00D965AE">
        <w:rPr>
          <w:rFonts w:ascii="Helvetica" w:hAnsi="Helvetica" w:cs="Helvetica" w:hint="eastAsia"/>
          <w:b/>
          <w:bCs/>
          <w:color w:val="222222"/>
          <w:sz w:val="21"/>
          <w:szCs w:val="21"/>
        </w:rPr>
        <w:t>Адміністративне</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право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і</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процес</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фінансове</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право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інформаційне</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право</w:t>
      </w:r>
      <w:r w:rsidRPr="00D965AE">
        <w:rPr>
          <w:rFonts w:ascii="Helvetica" w:hAnsi="Helvetica" w:cs="Helvetica" w:hint="eastAsia"/>
          <w:b/>
          <w:bCs/>
          <w:color w:val="222222"/>
          <w:sz w:val="21"/>
          <w:szCs w:val="21"/>
        </w:rPr>
        <w:t>»</w:t>
      </w:r>
      <w:r w:rsidRPr="00D965AE">
        <w:rPr>
          <w:rFonts w:ascii="Helvetica" w:hAnsi="Helvetica" w:cs="Helvetica"/>
          <w:b/>
          <w:bCs/>
          <w:color w:val="222222"/>
          <w:sz w:val="21"/>
          <w:szCs w:val="21"/>
        </w:rPr>
        <w:t>.</w:t>
      </w:r>
    </w:p>
    <w:p w14:paraId="78629F9C"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Докторська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рада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w:t>
      </w:r>
      <w:r w:rsidRPr="00D965AE">
        <w:rPr>
          <w:rFonts w:ascii="Helvetica" w:hAnsi="Helvetica" w:cs="Helvetica"/>
          <w:b/>
          <w:bCs/>
          <w:color w:val="222222"/>
          <w:sz w:val="21"/>
          <w:szCs w:val="21"/>
        </w:rPr>
        <w:t xml:space="preserve"> 61.051.07 </w:t>
      </w:r>
      <w:r w:rsidRPr="00D965AE">
        <w:rPr>
          <w:rFonts w:ascii="Helvetica" w:hAnsi="Helvetica" w:cs="Helvetica" w:hint="eastAsia"/>
          <w:b/>
          <w:bCs/>
          <w:color w:val="222222"/>
          <w:sz w:val="21"/>
          <w:szCs w:val="21"/>
        </w:rPr>
        <w:t>Ужгородського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національного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університету</w:t>
      </w:r>
    </w:p>
    <w:p w14:paraId="7A920DFE"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b/>
          <w:bCs/>
          <w:color w:val="222222"/>
          <w:sz w:val="21"/>
          <w:szCs w:val="21"/>
        </w:rPr>
        <w:t>(</w:t>
      </w:r>
      <w:r w:rsidRPr="00D965AE">
        <w:rPr>
          <w:rFonts w:ascii="Helvetica" w:hAnsi="Helvetica" w:cs="Helvetica" w:hint="eastAsia"/>
          <w:b/>
          <w:bCs/>
          <w:color w:val="222222"/>
          <w:sz w:val="21"/>
          <w:szCs w:val="21"/>
        </w:rPr>
        <w:t>вул</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Капітульна</w:t>
      </w:r>
      <w:r w:rsidRPr="00D965AE">
        <w:rPr>
          <w:rFonts w:ascii="Helvetica" w:hAnsi="Helvetica" w:cs="Helvetica"/>
          <w:b/>
          <w:bCs/>
          <w:color w:val="222222"/>
          <w:sz w:val="21"/>
          <w:szCs w:val="21"/>
        </w:rPr>
        <w:t xml:space="preserve">, 26, </w:t>
      </w:r>
      <w:r w:rsidRPr="00D965AE">
        <w:rPr>
          <w:rFonts w:ascii="Helvetica" w:hAnsi="Helvetica" w:cs="Helvetica" w:hint="eastAsia"/>
          <w:b/>
          <w:bCs/>
          <w:color w:val="222222"/>
          <w:sz w:val="21"/>
          <w:szCs w:val="21"/>
        </w:rPr>
        <w:t>Ужгород</w:t>
      </w:r>
      <w:r w:rsidRPr="00D965AE">
        <w:rPr>
          <w:rFonts w:ascii="Helvetica" w:hAnsi="Helvetica" w:cs="Helvetica"/>
          <w:b/>
          <w:bCs/>
          <w:color w:val="222222"/>
          <w:sz w:val="21"/>
          <w:szCs w:val="21"/>
        </w:rPr>
        <w:t xml:space="preserve">, 88000, </w:t>
      </w:r>
      <w:r w:rsidRPr="00D965AE">
        <w:rPr>
          <w:rFonts w:ascii="Helvetica" w:hAnsi="Helvetica" w:cs="Helvetica" w:hint="eastAsia"/>
          <w:b/>
          <w:bCs/>
          <w:color w:val="222222"/>
          <w:sz w:val="21"/>
          <w:szCs w:val="21"/>
        </w:rPr>
        <w:t>тел</w:t>
      </w:r>
      <w:r w:rsidRPr="00D965AE">
        <w:rPr>
          <w:rFonts w:ascii="Helvetica" w:hAnsi="Helvetica" w:cs="Helvetica"/>
          <w:b/>
          <w:bCs/>
          <w:color w:val="222222"/>
          <w:sz w:val="21"/>
          <w:szCs w:val="21"/>
        </w:rPr>
        <w:t xml:space="preserve">. (0312) 61-34-78, 65-45-47). </w:t>
      </w:r>
      <w:r w:rsidRPr="00D965AE">
        <w:rPr>
          <w:rFonts w:ascii="Helvetica" w:hAnsi="Helvetica" w:cs="Helvetica" w:hint="eastAsia"/>
          <w:b/>
          <w:bCs/>
          <w:color w:val="222222"/>
          <w:sz w:val="21"/>
          <w:szCs w:val="21"/>
        </w:rPr>
        <w:t>Опоненти</w:t>
      </w:r>
      <w:r w:rsidRPr="00D965AE">
        <w:rPr>
          <w:rFonts w:ascii="Helvetica" w:hAnsi="Helvetica" w:cs="Helvetica"/>
          <w:b/>
          <w:bCs/>
          <w:color w:val="222222"/>
          <w:sz w:val="21"/>
          <w:szCs w:val="21"/>
        </w:rPr>
        <w:t>:</w:t>
      </w:r>
    </w:p>
    <w:p w14:paraId="502FBFE2"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Шаповал</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Роман</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Володимирович</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доктор</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юридичних</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наук</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професор</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заслужений</w:t>
      </w:r>
    </w:p>
    <w:p w14:paraId="52E12F9F"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працівник</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освіти</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України</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завідувач</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кафедри</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адміністративного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права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та</w:t>
      </w:r>
    </w:p>
    <w:p w14:paraId="23ECBD88"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адміністративної</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діяльності</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Національного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юридичного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університету</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імені</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Ярослава</w:t>
      </w:r>
    </w:p>
    <w:p w14:paraId="4C2FCAEB"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Мудрого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Доненко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Валерій</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Вікторович</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доктор</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юридичних</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наук</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професор</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професор</w:t>
      </w:r>
    </w:p>
    <w:p w14:paraId="60888245"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кафедри</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публічного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та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приватного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права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Університету</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митної</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справи</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та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фінансів</w:t>
      </w:r>
      <w:r w:rsidRPr="00D965AE">
        <w:rPr>
          <w:rFonts w:ascii="Helvetica" w:hAnsi="Helvetica" w:cs="Helvetica"/>
          <w:b/>
          <w:bCs/>
          <w:color w:val="222222"/>
          <w:sz w:val="21"/>
          <w:szCs w:val="21"/>
        </w:rPr>
        <w:t>,</w:t>
      </w:r>
    </w:p>
    <w:p w14:paraId="6FFA764B"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Манжула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Андрій</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Анатолійович</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доктор</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юридичних</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наук</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професор</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професор</w:t>
      </w:r>
    </w:p>
    <w:p w14:paraId="7699044B" w14:textId="77777777" w:rsidR="00D965AE" w:rsidRPr="00D965AE" w:rsidRDefault="00D965AE" w:rsidP="00D965AE">
      <w:pPr>
        <w:rPr>
          <w:rFonts w:ascii="Helvetica" w:hAnsi="Helvetica" w:cs="Helvetica"/>
          <w:b/>
          <w:bCs/>
          <w:color w:val="222222"/>
          <w:sz w:val="21"/>
          <w:szCs w:val="21"/>
        </w:rPr>
      </w:pPr>
      <w:r w:rsidRPr="00D965AE">
        <w:rPr>
          <w:rFonts w:ascii="Helvetica" w:hAnsi="Helvetica" w:cs="Helvetica" w:hint="eastAsia"/>
          <w:b/>
          <w:bCs/>
          <w:color w:val="222222"/>
          <w:sz w:val="21"/>
          <w:szCs w:val="21"/>
        </w:rPr>
        <w:t>кафедри</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галузевого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права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та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правоохоронної</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діяльності</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Центральноукраїнського</w:t>
      </w:r>
    </w:p>
    <w:p w14:paraId="109CC004" w14:textId="6746A48F" w:rsidR="00484EB4" w:rsidRPr="00D965AE" w:rsidRDefault="00D965AE" w:rsidP="00D965AE">
      <w:r w:rsidRPr="00D965AE">
        <w:rPr>
          <w:rFonts w:ascii="Helvetica" w:hAnsi="Helvetica" w:cs="Helvetica" w:hint="eastAsia"/>
          <w:b/>
          <w:bCs/>
          <w:color w:val="222222"/>
          <w:sz w:val="21"/>
          <w:szCs w:val="21"/>
        </w:rPr>
        <w:t>державного</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університету</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імені</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Володимира</w:t>
      </w:r>
      <w:r w:rsidRPr="00D965AE">
        <w:rPr>
          <w:rFonts w:ascii="Helvetica" w:hAnsi="Helvetica" w:cs="Helvetica"/>
          <w:b/>
          <w:bCs/>
          <w:color w:val="222222"/>
          <w:sz w:val="21"/>
          <w:szCs w:val="21"/>
        </w:rPr>
        <w:t xml:space="preserve"> </w:t>
      </w:r>
      <w:r w:rsidRPr="00D965AE">
        <w:rPr>
          <w:rFonts w:ascii="Helvetica" w:hAnsi="Helvetica" w:cs="Helvetica" w:hint="eastAsia"/>
          <w:b/>
          <w:bCs/>
          <w:color w:val="222222"/>
          <w:sz w:val="21"/>
          <w:szCs w:val="21"/>
        </w:rPr>
        <w:t>Винниченка</w:t>
      </w:r>
      <w:r w:rsidRPr="00D965AE">
        <w:rPr>
          <w:rFonts w:ascii="Helvetica" w:hAnsi="Helvetica" w:cs="Helvetica"/>
          <w:b/>
          <w:bCs/>
          <w:color w:val="222222"/>
          <w:sz w:val="21"/>
          <w:szCs w:val="21"/>
        </w:rPr>
        <w:t>.</w:t>
      </w:r>
    </w:p>
    <w:sectPr w:rsidR="00484EB4" w:rsidRPr="00D965A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8CE9" w14:textId="77777777" w:rsidR="001B548B" w:rsidRDefault="001B548B">
      <w:pPr>
        <w:spacing w:after="0" w:line="240" w:lineRule="auto"/>
      </w:pPr>
      <w:r>
        <w:separator/>
      </w:r>
    </w:p>
  </w:endnote>
  <w:endnote w:type="continuationSeparator" w:id="0">
    <w:p w14:paraId="4F53B574" w14:textId="77777777" w:rsidR="001B548B" w:rsidRDefault="001B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06F6" w14:textId="77777777" w:rsidR="001B548B" w:rsidRDefault="001B548B"/>
    <w:p w14:paraId="01FDB82E" w14:textId="77777777" w:rsidR="001B548B" w:rsidRDefault="001B548B"/>
    <w:p w14:paraId="7D8F61A6" w14:textId="77777777" w:rsidR="001B548B" w:rsidRDefault="001B548B"/>
    <w:p w14:paraId="00A20C35" w14:textId="77777777" w:rsidR="001B548B" w:rsidRDefault="001B548B"/>
    <w:p w14:paraId="63BAEAD9" w14:textId="77777777" w:rsidR="001B548B" w:rsidRDefault="001B548B"/>
    <w:p w14:paraId="14D07D5F" w14:textId="77777777" w:rsidR="001B548B" w:rsidRDefault="001B548B"/>
    <w:p w14:paraId="1D667217" w14:textId="77777777" w:rsidR="001B548B" w:rsidRDefault="001B54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3E9D0" wp14:editId="202D93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9AD73" w14:textId="77777777" w:rsidR="001B548B" w:rsidRDefault="001B54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3E9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D9AD73" w14:textId="77777777" w:rsidR="001B548B" w:rsidRDefault="001B54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33A841" w14:textId="77777777" w:rsidR="001B548B" w:rsidRDefault="001B548B"/>
    <w:p w14:paraId="1ECAC5E5" w14:textId="77777777" w:rsidR="001B548B" w:rsidRDefault="001B548B"/>
    <w:p w14:paraId="64169477" w14:textId="77777777" w:rsidR="001B548B" w:rsidRDefault="001B54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7F6AAB" wp14:editId="262BD03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3B6D" w14:textId="77777777" w:rsidR="001B548B" w:rsidRDefault="001B548B"/>
                          <w:p w14:paraId="37128869" w14:textId="77777777" w:rsidR="001B548B" w:rsidRDefault="001B54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F6A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B63B6D" w14:textId="77777777" w:rsidR="001B548B" w:rsidRDefault="001B548B"/>
                    <w:p w14:paraId="37128869" w14:textId="77777777" w:rsidR="001B548B" w:rsidRDefault="001B54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4A94DD" w14:textId="77777777" w:rsidR="001B548B" w:rsidRDefault="001B548B"/>
    <w:p w14:paraId="353DB0E3" w14:textId="77777777" w:rsidR="001B548B" w:rsidRDefault="001B548B">
      <w:pPr>
        <w:rPr>
          <w:sz w:val="2"/>
          <w:szCs w:val="2"/>
        </w:rPr>
      </w:pPr>
    </w:p>
    <w:p w14:paraId="1AB7BCB3" w14:textId="77777777" w:rsidR="001B548B" w:rsidRDefault="001B548B"/>
    <w:p w14:paraId="15CED667" w14:textId="77777777" w:rsidR="001B548B" w:rsidRDefault="001B548B">
      <w:pPr>
        <w:spacing w:after="0" w:line="240" w:lineRule="auto"/>
      </w:pPr>
    </w:p>
  </w:footnote>
  <w:footnote w:type="continuationSeparator" w:id="0">
    <w:p w14:paraId="014A6EE1" w14:textId="77777777" w:rsidR="001B548B" w:rsidRDefault="001B5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8B"/>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202277</TotalTime>
  <Pages>1</Pages>
  <Words>162</Words>
  <Characters>927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1296</cp:revision>
  <cp:lastPrinted>2009-02-06T05:36:00Z</cp:lastPrinted>
  <dcterms:created xsi:type="dcterms:W3CDTF">2024-01-07T13:43:00Z</dcterms:created>
  <dcterms:modified xsi:type="dcterms:W3CDTF">2025-11-08T18:55:00Z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