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6A16"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Гришина, Яна Сергеевна.</w:t>
      </w:r>
      <w:r w:rsidRPr="00BE5D5B">
        <w:rPr>
          <w:rFonts w:ascii="Helvetica" w:eastAsia="Symbol" w:hAnsi="Helvetica" w:cs="Helvetica"/>
          <w:b/>
          <w:bCs/>
          <w:color w:val="222222"/>
          <w:kern w:val="0"/>
          <w:sz w:val="21"/>
          <w:szCs w:val="21"/>
          <w:lang w:eastAsia="ru-RU"/>
        </w:rPr>
        <w:br/>
        <w:t>Электронно-микроскопические исследования структуры поверхностных углеродных и металлических нанообъектов : диссертация ... кандидата физико-математических наук : 01.04.07 / Гришина Яна Сергеевна; [Место защиты: Моск. гос. ин-т электронной техники]. - Москва, 2019. - 147 с. : ил.</w:t>
      </w:r>
    </w:p>
    <w:p w14:paraId="55A5A941" w14:textId="77777777" w:rsidR="00BE5D5B" w:rsidRPr="00BE5D5B" w:rsidRDefault="00BE5D5B" w:rsidP="00BE5D5B">
      <w:pPr>
        <w:rPr>
          <w:rFonts w:ascii="Helvetica" w:eastAsia="Symbol" w:hAnsi="Helvetica" w:cs="Helvetica"/>
          <w:b/>
          <w:bCs/>
          <w:color w:val="222222"/>
          <w:kern w:val="0"/>
          <w:sz w:val="21"/>
          <w:szCs w:val="21"/>
          <w:lang w:eastAsia="ru-RU"/>
        </w:rPr>
      </w:pPr>
    </w:p>
    <w:p w14:paraId="4F5B0598"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Оглавление диссертациикандидат наук Гришина Яна Сергеевна</w:t>
      </w:r>
    </w:p>
    <w:p w14:paraId="71F27008"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Введение</w:t>
      </w:r>
    </w:p>
    <w:p w14:paraId="7CC0DE9C"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Глава 1. Современное представление об углеродных нановолокнах и наночастицах металлов</w:t>
      </w:r>
    </w:p>
    <w:p w14:paraId="0E2902AE"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1.1 Углеродные нановолокна</w:t>
      </w:r>
    </w:p>
    <w:p w14:paraId="5658985D"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1.1.1 Способы получения и основные свойства углеродных нановолокон</w:t>
      </w:r>
    </w:p>
    <w:p w14:paraId="1FDA08BF"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1.1.2 Корневой, вершинный и некаталитический механизмы роста углеродных нановолокон</w:t>
      </w:r>
    </w:p>
    <w:p w14:paraId="0A8E3C84"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1.1.3 Характеризация различными методами исследования морфологии и структуры углеродных нановолокон, сформированных при низкой температуре плазмостимулированным химическим осаждением</w:t>
      </w:r>
    </w:p>
    <w:p w14:paraId="0DB43F1D"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1.2 Наноразмерные частицы металлов</w:t>
      </w:r>
    </w:p>
    <w:p w14:paraId="56E606FD"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1.2.1 Получение наночастиц металлов методом вакуумно-термического испарения</w:t>
      </w:r>
    </w:p>
    <w:p w14:paraId="51A6EE60"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1.2.2 Влияние аморфного углерода на поведение наночастиц металлов</w:t>
      </w:r>
    </w:p>
    <w:p w14:paraId="0C13CA3F"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1.2.3 Поведение наночастиц металлов на поверхностях различных материалов подложек</w:t>
      </w:r>
    </w:p>
    <w:p w14:paraId="6E427F8B"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1.2.4 Изменения параметра решетки наночастиц металлов</w:t>
      </w:r>
    </w:p>
    <w:p w14:paraId="0823DB3B"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1.3 Выводы по главе</w:t>
      </w:r>
    </w:p>
    <w:p w14:paraId="629E10EB"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Глава 2. Электронно-микроскопические методы исследования наноматериалов</w:t>
      </w:r>
    </w:p>
    <w:p w14:paraId="64FBE0D5"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2.1 Система с электронным и фокусированным ионным пучками</w:t>
      </w:r>
    </w:p>
    <w:p w14:paraId="2DED46F0"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2.2 Приготовление электронно-микроскопических образцов для исследования в просвечивающем электронном микроскопе</w:t>
      </w:r>
    </w:p>
    <w:p w14:paraId="02C72CD3"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2.2.1 Пробоподготовка образцов путем шлифовки, полировки и ионного утонения</w:t>
      </w:r>
    </w:p>
    <w:p w14:paraId="2E0F40A4"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2.2.2 Пробоподготовка образцов методом фокусированного ионного пучка In-Situ Lift-Out</w:t>
      </w:r>
    </w:p>
    <w:p w14:paraId="1A2FB0F2"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2.2.3 Пробоподготовка образцов теневым методом</w:t>
      </w:r>
    </w:p>
    <w:p w14:paraId="32A3E478"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2.3 Томография наноматериалов с применением фокусированного ионного пучка</w:t>
      </w:r>
    </w:p>
    <w:p w14:paraId="54809E0B"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2.4 Методы просвечивающей электронной микроскопии для изучения наноматериалов</w:t>
      </w:r>
    </w:p>
    <w:p w14:paraId="653BECA7"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2.5 Методы обработки полученных данных</w:t>
      </w:r>
    </w:p>
    <w:p w14:paraId="46F2A8A5"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2.6 Моделирование высокоразрешающих изображений</w:t>
      </w:r>
    </w:p>
    <w:p w14:paraId="663CA3F2"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lastRenderedPageBreak/>
        <w:t>2.7 Выводы по главе</w:t>
      </w:r>
    </w:p>
    <w:p w14:paraId="3F6A6B3B"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Глава 3. Электронно-микроскопические исследования углеродных наностолбиков</w:t>
      </w:r>
    </w:p>
    <w:p w14:paraId="70A09AFC"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3.1 Формирование углеродных наностолбиков методом низкотемпературного плазмостимулированного химического осаждения и пробоподготовка калибровочных образцов</w:t>
      </w:r>
    </w:p>
    <w:p w14:paraId="5C66AC9B"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3.2 Растровая электронная микроскопия углеродных наностолбиков</w:t>
      </w:r>
    </w:p>
    <w:p w14:paraId="69F8A846"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3.3 Пористость углеродных наностолбиков</w:t>
      </w:r>
    </w:p>
    <w:p w14:paraId="035C69D6"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3.3.1 Процедура ФИП-томографии углеродных наностолбиков</w:t>
      </w:r>
    </w:p>
    <w:p w14:paraId="0B54F982"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3.3.2 Определение пористости наностолбиков методом ФИП-томографии</w:t>
      </w:r>
    </w:p>
    <w:p w14:paraId="55F49DA2"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3.4. Приготовление образцов для просвечивающей электронной микроскопии</w:t>
      </w:r>
    </w:p>
    <w:p w14:paraId="24502C8A"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3.4.1 Развитие метода In-Situ Lift-Out для приготовления электронно-микроскопических образцов УНС в планарном и под наклоном к подложке сечениях</w:t>
      </w:r>
    </w:p>
    <w:p w14:paraId="32C9780F"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3.5 Методы просвечивающей электронной микроскопии для изучения углеродных наностолбиков</w:t>
      </w:r>
    </w:p>
    <w:p w14:paraId="760FADB0"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3.5.1 Изучение формы и структуры углеродных наностолбиков в поперечном и наклонном сечениях относительно подложки</w:t>
      </w:r>
    </w:p>
    <w:p w14:paraId="52873BC3"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3.5.2 Исследование изменения структуры углеродных наностолбиков при термической обработке</w:t>
      </w:r>
    </w:p>
    <w:p w14:paraId="290C8760"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3.6 Основные этапы формирования углеродных наностолбиков на поверхностях различных материалов</w:t>
      </w:r>
    </w:p>
    <w:p w14:paraId="60B2380D"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3.7 Выводы по главе</w:t>
      </w:r>
    </w:p>
    <w:p w14:paraId="301D442F"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Глава 4. Электронно-микроскопические исследования наночастиц серебра</w:t>
      </w:r>
    </w:p>
    <w:p w14:paraId="6DCD8368"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4.1 Получение наночастиц серебра испарением в вакууме</w:t>
      </w:r>
    </w:p>
    <w:p w14:paraId="00371FCD"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4.2 Статистический анализ наночастиц серебра</w:t>
      </w:r>
    </w:p>
    <w:p w14:paraId="5DCBA80E"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4.3 Изучение влияния низкоэнергетического пучка электронов на отожженные наночастицы серебра на поверхности слоя диоксида кремния</w:t>
      </w:r>
    </w:p>
    <w:p w14:paraId="68FAFDD9"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4.4 Развитие метода фокусированного ионного пучка для приготовления поперечных сечений наночастиц серебра без использования защитного покрытия</w:t>
      </w:r>
    </w:p>
    <w:p w14:paraId="7FE9511C"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4.5 Просвечивающая электронная микроскопия наночастиц серебра</w:t>
      </w:r>
    </w:p>
    <w:p w14:paraId="34D992DD"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4.5.1 Структурные исследования исходных и отожженных наночастиц серебра на поверхностях углеродных фольг</w:t>
      </w:r>
    </w:p>
    <w:p w14:paraId="19E3ED26"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4.5.2 Изучение влияния высокоэнергетических электронов на стабильность</w:t>
      </w:r>
    </w:p>
    <w:p w14:paraId="580D7B82"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наночастиц на поверхности слоя диоксида кремния и углеродных фольг</w:t>
      </w:r>
    </w:p>
    <w:p w14:paraId="1848069E"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4.5.3 Метод измерения параметра решетки наночастиц серебра</w:t>
      </w:r>
    </w:p>
    <w:p w14:paraId="1E328D74"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4.5.4 Вариация параметра решетки наночастиц серебра на поверхности углеродной</w:t>
      </w:r>
    </w:p>
    <w:p w14:paraId="14695B82"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lastRenderedPageBreak/>
        <w:t>фольги</w:t>
      </w:r>
    </w:p>
    <w:p w14:paraId="28E83ED4"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4.6 Выводы по главе</w:t>
      </w:r>
    </w:p>
    <w:p w14:paraId="70BF121F"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Заключение</w:t>
      </w:r>
    </w:p>
    <w:p w14:paraId="6D27178F" w14:textId="77777777" w:rsidR="00BE5D5B" w:rsidRPr="00BE5D5B" w:rsidRDefault="00BE5D5B" w:rsidP="00BE5D5B">
      <w:pPr>
        <w:rPr>
          <w:rFonts w:ascii="Helvetica" w:eastAsia="Symbol" w:hAnsi="Helvetica" w:cs="Helvetica"/>
          <w:b/>
          <w:bCs/>
          <w:color w:val="222222"/>
          <w:kern w:val="0"/>
          <w:sz w:val="21"/>
          <w:szCs w:val="21"/>
          <w:lang w:eastAsia="ru-RU"/>
        </w:rPr>
      </w:pPr>
      <w:r w:rsidRPr="00BE5D5B">
        <w:rPr>
          <w:rFonts w:ascii="Helvetica" w:eastAsia="Symbol" w:hAnsi="Helvetica" w:cs="Helvetica"/>
          <w:b/>
          <w:bCs/>
          <w:color w:val="222222"/>
          <w:kern w:val="0"/>
          <w:sz w:val="21"/>
          <w:szCs w:val="21"/>
          <w:lang w:eastAsia="ru-RU"/>
        </w:rPr>
        <w:t>Список литературы</w:t>
      </w:r>
    </w:p>
    <w:p w14:paraId="071EBB05" w14:textId="16FF0A10" w:rsidR="00E67B85" w:rsidRPr="00BE5D5B" w:rsidRDefault="00E67B85" w:rsidP="00BE5D5B"/>
    <w:sectPr w:rsidR="00E67B85" w:rsidRPr="00BE5D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6863" w14:textId="77777777" w:rsidR="001856CF" w:rsidRDefault="001856CF">
      <w:pPr>
        <w:spacing w:after="0" w:line="240" w:lineRule="auto"/>
      </w:pPr>
      <w:r>
        <w:separator/>
      </w:r>
    </w:p>
  </w:endnote>
  <w:endnote w:type="continuationSeparator" w:id="0">
    <w:p w14:paraId="53645F9C" w14:textId="77777777" w:rsidR="001856CF" w:rsidRDefault="0018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25ED" w14:textId="77777777" w:rsidR="001856CF" w:rsidRDefault="001856CF"/>
    <w:p w14:paraId="1AADBF5B" w14:textId="77777777" w:rsidR="001856CF" w:rsidRDefault="001856CF"/>
    <w:p w14:paraId="1692B9C3" w14:textId="77777777" w:rsidR="001856CF" w:rsidRDefault="001856CF"/>
    <w:p w14:paraId="15ED2E0E" w14:textId="77777777" w:rsidR="001856CF" w:rsidRDefault="001856CF"/>
    <w:p w14:paraId="470C9C1D" w14:textId="77777777" w:rsidR="001856CF" w:rsidRDefault="001856CF"/>
    <w:p w14:paraId="49CDD3E2" w14:textId="77777777" w:rsidR="001856CF" w:rsidRDefault="001856CF"/>
    <w:p w14:paraId="78466CA6" w14:textId="77777777" w:rsidR="001856CF" w:rsidRDefault="001856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ADD727" wp14:editId="1023A0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F9F95" w14:textId="77777777" w:rsidR="001856CF" w:rsidRDefault="001856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DD7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FF9F95" w14:textId="77777777" w:rsidR="001856CF" w:rsidRDefault="001856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C31D8E" w14:textId="77777777" w:rsidR="001856CF" w:rsidRDefault="001856CF"/>
    <w:p w14:paraId="1851B72A" w14:textId="77777777" w:rsidR="001856CF" w:rsidRDefault="001856CF"/>
    <w:p w14:paraId="11EC934A" w14:textId="77777777" w:rsidR="001856CF" w:rsidRDefault="001856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CB647A" wp14:editId="32DA76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79EC6" w14:textId="77777777" w:rsidR="001856CF" w:rsidRDefault="001856CF"/>
                          <w:p w14:paraId="283309AB" w14:textId="77777777" w:rsidR="001856CF" w:rsidRDefault="001856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B64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179EC6" w14:textId="77777777" w:rsidR="001856CF" w:rsidRDefault="001856CF"/>
                    <w:p w14:paraId="283309AB" w14:textId="77777777" w:rsidR="001856CF" w:rsidRDefault="001856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DB26DF" w14:textId="77777777" w:rsidR="001856CF" w:rsidRDefault="001856CF"/>
    <w:p w14:paraId="616EFA33" w14:textId="77777777" w:rsidR="001856CF" w:rsidRDefault="001856CF">
      <w:pPr>
        <w:rPr>
          <w:sz w:val="2"/>
          <w:szCs w:val="2"/>
        </w:rPr>
      </w:pPr>
    </w:p>
    <w:p w14:paraId="7981516A" w14:textId="77777777" w:rsidR="001856CF" w:rsidRDefault="001856CF"/>
    <w:p w14:paraId="711D3602" w14:textId="77777777" w:rsidR="001856CF" w:rsidRDefault="001856CF">
      <w:pPr>
        <w:spacing w:after="0" w:line="240" w:lineRule="auto"/>
      </w:pPr>
    </w:p>
  </w:footnote>
  <w:footnote w:type="continuationSeparator" w:id="0">
    <w:p w14:paraId="17D51369" w14:textId="77777777" w:rsidR="001856CF" w:rsidRDefault="00185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6CF"/>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111065</TotalTime>
  <Pages>3</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1744</cp:revision>
  <cp:lastPrinted>2009-02-06T05:36:00Z</cp:lastPrinted>
  <dcterms:created xsi:type="dcterms:W3CDTF">2024-01-07T13:43:00Z</dcterms:created>
  <dcterms:modified xsi:type="dcterms:W3CDTF">2025-06-10T12:10:00Z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