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DF83BB" w14:textId="625C9C3A" w:rsidR="004424CD" w:rsidRDefault="0058238A" w:rsidP="0058238A">
      <w:r w:rsidRPr="0058238A">
        <w:rPr>
          <w:rFonts w:hint="eastAsia"/>
        </w:rPr>
        <w:t>Антипова</w:t>
      </w:r>
      <w:r w:rsidRPr="0058238A">
        <w:t xml:space="preserve"> </w:t>
      </w:r>
      <w:r w:rsidRPr="0058238A">
        <w:rPr>
          <w:rFonts w:hint="eastAsia"/>
        </w:rPr>
        <w:t>Ольга</w:t>
      </w:r>
      <w:r w:rsidRPr="0058238A">
        <w:t xml:space="preserve"> </w:t>
      </w:r>
      <w:r w:rsidRPr="0058238A">
        <w:rPr>
          <w:rFonts w:hint="eastAsia"/>
        </w:rPr>
        <w:t>Валерьевна</w:t>
      </w:r>
      <w:r>
        <w:t xml:space="preserve"> </w:t>
      </w:r>
      <w:r w:rsidRPr="0058238A">
        <w:rPr>
          <w:rFonts w:hint="eastAsia"/>
        </w:rPr>
        <w:t>Методология</w:t>
      </w:r>
      <w:r w:rsidRPr="0058238A">
        <w:t xml:space="preserve"> </w:t>
      </w:r>
      <w:r w:rsidRPr="0058238A">
        <w:rPr>
          <w:rFonts w:hint="eastAsia"/>
        </w:rPr>
        <w:t>управления</w:t>
      </w:r>
      <w:r w:rsidRPr="0058238A">
        <w:t xml:space="preserve"> </w:t>
      </w:r>
      <w:r w:rsidRPr="0058238A">
        <w:rPr>
          <w:rFonts w:hint="eastAsia"/>
        </w:rPr>
        <w:t>эффективностью</w:t>
      </w:r>
      <w:r w:rsidRPr="0058238A">
        <w:t xml:space="preserve"> </w:t>
      </w:r>
      <w:r w:rsidRPr="0058238A">
        <w:rPr>
          <w:rFonts w:hint="eastAsia"/>
        </w:rPr>
        <w:t>использования</w:t>
      </w:r>
      <w:r w:rsidRPr="0058238A">
        <w:t xml:space="preserve"> </w:t>
      </w:r>
      <w:r w:rsidRPr="0058238A">
        <w:rPr>
          <w:rFonts w:hint="eastAsia"/>
        </w:rPr>
        <w:t>ресурсов</w:t>
      </w:r>
      <w:r w:rsidRPr="0058238A">
        <w:t xml:space="preserve"> </w:t>
      </w:r>
      <w:r w:rsidRPr="0058238A">
        <w:rPr>
          <w:rFonts w:hint="eastAsia"/>
        </w:rPr>
        <w:t>предприятий</w:t>
      </w:r>
      <w:r w:rsidRPr="0058238A">
        <w:t xml:space="preserve"> </w:t>
      </w:r>
      <w:r w:rsidRPr="0058238A">
        <w:rPr>
          <w:rFonts w:hint="eastAsia"/>
        </w:rPr>
        <w:t>нефтедобывающей</w:t>
      </w:r>
      <w:r w:rsidRPr="0058238A">
        <w:t xml:space="preserve"> </w:t>
      </w:r>
      <w:r w:rsidRPr="0058238A">
        <w:rPr>
          <w:rFonts w:hint="eastAsia"/>
        </w:rPr>
        <w:t>отрасли</w:t>
      </w:r>
    </w:p>
    <w:p w14:paraId="25368C11" w14:textId="77777777" w:rsidR="0058238A" w:rsidRDefault="0058238A" w:rsidP="0058238A">
      <w:r>
        <w:rPr>
          <w:rFonts w:hint="eastAsia"/>
        </w:rPr>
        <w:t>ОГЛАВЛЕНИЕ</w:t>
      </w:r>
      <w:r>
        <w:t xml:space="preserve"> </w:t>
      </w:r>
      <w:r>
        <w:rPr>
          <w:rFonts w:hint="eastAsia"/>
        </w:rPr>
        <w:t>ДИССЕРТАЦИИ</w:t>
      </w:r>
    </w:p>
    <w:p w14:paraId="38A84084" w14:textId="77777777" w:rsidR="0058238A" w:rsidRDefault="0058238A" w:rsidP="0058238A">
      <w:r>
        <w:rPr>
          <w:rFonts w:hint="eastAsia"/>
        </w:rPr>
        <w:t>доктор</w:t>
      </w:r>
      <w:r>
        <w:t xml:space="preserve"> </w:t>
      </w:r>
      <w:r>
        <w:rPr>
          <w:rFonts w:hint="eastAsia"/>
        </w:rPr>
        <w:t>наук</w:t>
      </w:r>
      <w:r>
        <w:t xml:space="preserve"> </w:t>
      </w:r>
      <w:r>
        <w:rPr>
          <w:rFonts w:hint="eastAsia"/>
        </w:rPr>
        <w:t>Антипова</w:t>
      </w:r>
      <w:r>
        <w:t xml:space="preserve"> </w:t>
      </w:r>
      <w:r>
        <w:rPr>
          <w:rFonts w:hint="eastAsia"/>
        </w:rPr>
        <w:t>Ольга</w:t>
      </w:r>
      <w:r>
        <w:t xml:space="preserve"> </w:t>
      </w:r>
      <w:r>
        <w:rPr>
          <w:rFonts w:hint="eastAsia"/>
        </w:rPr>
        <w:t>Валерьевна</w:t>
      </w:r>
    </w:p>
    <w:p w14:paraId="29BFE7B7" w14:textId="77777777" w:rsidR="0058238A" w:rsidRDefault="0058238A" w:rsidP="0058238A">
      <w:r>
        <w:rPr>
          <w:rFonts w:hint="eastAsia"/>
        </w:rPr>
        <w:t>ВВЕДЕНИЕ</w:t>
      </w:r>
    </w:p>
    <w:p w14:paraId="42291034" w14:textId="77777777" w:rsidR="0058238A" w:rsidRDefault="0058238A" w:rsidP="0058238A"/>
    <w:p w14:paraId="3C5F61A0" w14:textId="77777777" w:rsidR="0058238A" w:rsidRDefault="0058238A" w:rsidP="0058238A">
      <w:r>
        <w:t xml:space="preserve">1 </w:t>
      </w:r>
      <w:r>
        <w:rPr>
          <w:rFonts w:hint="eastAsia"/>
        </w:rPr>
        <w:t>МЕТОДОЛОГИЧЕСКИЕ</w:t>
      </w:r>
      <w:r>
        <w:t xml:space="preserve"> </w:t>
      </w:r>
      <w:r>
        <w:rPr>
          <w:rFonts w:hint="eastAsia"/>
        </w:rPr>
        <w:t>ОСНОВЫ</w:t>
      </w:r>
      <w:r>
        <w:t xml:space="preserve"> </w:t>
      </w:r>
      <w:r>
        <w:rPr>
          <w:rFonts w:hint="eastAsia"/>
        </w:rPr>
        <w:t>УСТОЙЧИВОГО</w:t>
      </w:r>
      <w:r>
        <w:t xml:space="preserve"> </w:t>
      </w:r>
      <w:r>
        <w:rPr>
          <w:rFonts w:hint="eastAsia"/>
        </w:rPr>
        <w:t>РАЗВИТИЯ</w:t>
      </w:r>
      <w:r>
        <w:t xml:space="preserve"> </w:t>
      </w:r>
      <w:r>
        <w:rPr>
          <w:rFonts w:hint="eastAsia"/>
        </w:rPr>
        <w:t>ЭКОНОМИКИ</w:t>
      </w:r>
      <w:r>
        <w:t xml:space="preserve"> </w:t>
      </w:r>
      <w:r>
        <w:rPr>
          <w:rFonts w:hint="eastAsia"/>
        </w:rPr>
        <w:t>НА</w:t>
      </w:r>
      <w:r>
        <w:t xml:space="preserve"> </w:t>
      </w:r>
      <w:r>
        <w:rPr>
          <w:rFonts w:hint="eastAsia"/>
        </w:rPr>
        <w:t>ОСНОВЕ</w:t>
      </w:r>
      <w:r>
        <w:t xml:space="preserve"> </w:t>
      </w:r>
      <w:r>
        <w:rPr>
          <w:rFonts w:hint="eastAsia"/>
        </w:rPr>
        <w:t>ЭФФЕКТИВНОГО</w:t>
      </w:r>
      <w:r>
        <w:t xml:space="preserve"> </w:t>
      </w:r>
      <w:r>
        <w:rPr>
          <w:rFonts w:hint="eastAsia"/>
        </w:rPr>
        <w:t>ИСПОЛЬЗОВАНИЯ</w:t>
      </w:r>
      <w:r>
        <w:t xml:space="preserve"> </w:t>
      </w:r>
      <w:r>
        <w:rPr>
          <w:rFonts w:hint="eastAsia"/>
        </w:rPr>
        <w:t>РЕСУРСОВ</w:t>
      </w:r>
    </w:p>
    <w:p w14:paraId="3230FC96" w14:textId="77777777" w:rsidR="0058238A" w:rsidRDefault="0058238A" w:rsidP="0058238A"/>
    <w:p w14:paraId="1C56C895" w14:textId="77777777" w:rsidR="0058238A" w:rsidRDefault="0058238A" w:rsidP="0058238A">
      <w:r>
        <w:t xml:space="preserve">1.1 </w:t>
      </w:r>
      <w:r>
        <w:rPr>
          <w:rFonts w:hint="eastAsia"/>
        </w:rPr>
        <w:t>Современный</w:t>
      </w:r>
      <w:r>
        <w:t xml:space="preserve"> </w:t>
      </w:r>
      <w:r>
        <w:rPr>
          <w:rFonts w:hint="eastAsia"/>
        </w:rPr>
        <w:t>уровень</w:t>
      </w:r>
      <w:r>
        <w:t xml:space="preserve"> </w:t>
      </w:r>
      <w:r>
        <w:rPr>
          <w:rFonts w:hint="eastAsia"/>
        </w:rPr>
        <w:t>развития</w:t>
      </w:r>
      <w:r>
        <w:t xml:space="preserve"> </w:t>
      </w:r>
      <w:r>
        <w:rPr>
          <w:rFonts w:hint="eastAsia"/>
        </w:rPr>
        <w:t>методологии</w:t>
      </w:r>
      <w:r>
        <w:t xml:space="preserve"> </w:t>
      </w:r>
      <w:r>
        <w:rPr>
          <w:rFonts w:hint="eastAsia"/>
        </w:rPr>
        <w:t>управления</w:t>
      </w:r>
      <w:r>
        <w:t xml:space="preserve"> </w:t>
      </w:r>
      <w:r>
        <w:rPr>
          <w:rFonts w:hint="eastAsia"/>
        </w:rPr>
        <w:t>эффективностью</w:t>
      </w:r>
      <w:r>
        <w:t xml:space="preserve"> </w:t>
      </w:r>
      <w:r>
        <w:rPr>
          <w:rFonts w:hint="eastAsia"/>
        </w:rPr>
        <w:t>использования</w:t>
      </w:r>
      <w:r>
        <w:t xml:space="preserve"> </w:t>
      </w:r>
      <w:r>
        <w:rPr>
          <w:rFonts w:hint="eastAsia"/>
        </w:rPr>
        <w:t>ресурсов</w:t>
      </w:r>
      <w:r>
        <w:t xml:space="preserve"> </w:t>
      </w:r>
      <w:r>
        <w:rPr>
          <w:rFonts w:hint="eastAsia"/>
        </w:rPr>
        <w:t>на</w:t>
      </w:r>
      <w:r>
        <w:t xml:space="preserve"> </w:t>
      </w:r>
      <w:r>
        <w:rPr>
          <w:rFonts w:hint="eastAsia"/>
        </w:rPr>
        <w:t>уровнях</w:t>
      </w:r>
      <w:r>
        <w:t xml:space="preserve"> </w:t>
      </w:r>
      <w:r>
        <w:rPr>
          <w:rFonts w:hint="eastAsia"/>
        </w:rPr>
        <w:t>«</w:t>
      </w:r>
      <w:r>
        <w:rPr>
          <w:rFonts w:hint="eastAsia"/>
        </w:rPr>
        <w:t>государство</w:t>
      </w:r>
      <w:r>
        <w:t>-</w:t>
      </w:r>
      <w:r>
        <w:rPr>
          <w:rFonts w:hint="eastAsia"/>
        </w:rPr>
        <w:t>регион</w:t>
      </w:r>
      <w:r>
        <w:t>-</w:t>
      </w:r>
      <w:r>
        <w:rPr>
          <w:rFonts w:hint="eastAsia"/>
        </w:rPr>
        <w:t>предприятие</w:t>
      </w:r>
      <w:r>
        <w:rPr>
          <w:rFonts w:hint="eastAsia"/>
        </w:rPr>
        <w:t>»</w:t>
      </w:r>
    </w:p>
    <w:p w14:paraId="4859B78C" w14:textId="77777777" w:rsidR="0058238A" w:rsidRDefault="0058238A" w:rsidP="0058238A"/>
    <w:p w14:paraId="34E35146" w14:textId="77777777" w:rsidR="0058238A" w:rsidRDefault="0058238A" w:rsidP="0058238A">
      <w:r>
        <w:t xml:space="preserve">1.2 </w:t>
      </w:r>
      <w:r>
        <w:rPr>
          <w:rFonts w:hint="eastAsia"/>
        </w:rPr>
        <w:t>Научное</w:t>
      </w:r>
      <w:r>
        <w:t xml:space="preserve"> </w:t>
      </w:r>
      <w:r>
        <w:rPr>
          <w:rFonts w:hint="eastAsia"/>
        </w:rPr>
        <w:t>обоснование</w:t>
      </w:r>
      <w:r>
        <w:t xml:space="preserve"> </w:t>
      </w:r>
      <w:r>
        <w:rPr>
          <w:rFonts w:hint="eastAsia"/>
        </w:rPr>
        <w:t>необходимости</w:t>
      </w:r>
      <w:r>
        <w:t xml:space="preserve"> </w:t>
      </w:r>
      <w:r>
        <w:rPr>
          <w:rFonts w:hint="eastAsia"/>
        </w:rPr>
        <w:t>использования</w:t>
      </w:r>
      <w:r>
        <w:t xml:space="preserve"> </w:t>
      </w:r>
      <w:r>
        <w:rPr>
          <w:rFonts w:hint="eastAsia"/>
        </w:rPr>
        <w:t>ресурсосберегающих</w:t>
      </w:r>
      <w:r>
        <w:t xml:space="preserve"> </w:t>
      </w:r>
      <w:r>
        <w:rPr>
          <w:rFonts w:hint="eastAsia"/>
        </w:rPr>
        <w:t>технологий</w:t>
      </w:r>
      <w:r>
        <w:t xml:space="preserve"> </w:t>
      </w:r>
      <w:r>
        <w:rPr>
          <w:rFonts w:hint="eastAsia"/>
        </w:rPr>
        <w:t>в</w:t>
      </w:r>
      <w:r>
        <w:t xml:space="preserve"> </w:t>
      </w:r>
      <w:r>
        <w:rPr>
          <w:rFonts w:hint="eastAsia"/>
        </w:rPr>
        <w:t>управлении</w:t>
      </w:r>
      <w:r>
        <w:t xml:space="preserve"> </w:t>
      </w:r>
      <w:r>
        <w:rPr>
          <w:rFonts w:hint="eastAsia"/>
        </w:rPr>
        <w:t>нефтедобывающими</w:t>
      </w:r>
      <w:r>
        <w:t xml:space="preserve"> </w:t>
      </w:r>
      <w:r>
        <w:rPr>
          <w:rFonts w:hint="eastAsia"/>
        </w:rPr>
        <w:t>компаниями</w:t>
      </w:r>
    </w:p>
    <w:p w14:paraId="0FB1B4FD" w14:textId="77777777" w:rsidR="0058238A" w:rsidRDefault="0058238A" w:rsidP="0058238A"/>
    <w:p w14:paraId="2F78F71F" w14:textId="77777777" w:rsidR="0058238A" w:rsidRDefault="0058238A" w:rsidP="0058238A">
      <w:r>
        <w:t xml:space="preserve">1.3 </w:t>
      </w:r>
      <w:r>
        <w:rPr>
          <w:rFonts w:hint="eastAsia"/>
        </w:rPr>
        <w:t>Разработка</w:t>
      </w:r>
      <w:r>
        <w:t xml:space="preserve"> </w:t>
      </w:r>
      <w:r>
        <w:rPr>
          <w:rFonts w:hint="eastAsia"/>
        </w:rPr>
        <w:t>методологии</w:t>
      </w:r>
      <w:r>
        <w:t xml:space="preserve"> </w:t>
      </w:r>
      <w:r>
        <w:rPr>
          <w:rFonts w:hint="eastAsia"/>
        </w:rPr>
        <w:t>устойчивого</w:t>
      </w:r>
      <w:r>
        <w:t xml:space="preserve"> </w:t>
      </w:r>
      <w:r>
        <w:rPr>
          <w:rFonts w:hint="eastAsia"/>
        </w:rPr>
        <w:t>экономического</w:t>
      </w:r>
      <w:r>
        <w:t xml:space="preserve"> </w:t>
      </w:r>
      <w:r>
        <w:rPr>
          <w:rFonts w:hint="eastAsia"/>
        </w:rPr>
        <w:t>развития</w:t>
      </w:r>
      <w:r>
        <w:t xml:space="preserve"> </w:t>
      </w:r>
      <w:r>
        <w:rPr>
          <w:rFonts w:hint="eastAsia"/>
        </w:rPr>
        <w:t>предприятий</w:t>
      </w:r>
      <w:r>
        <w:t xml:space="preserve"> </w:t>
      </w:r>
      <w:r>
        <w:rPr>
          <w:rFonts w:hint="eastAsia"/>
        </w:rPr>
        <w:t>нефтедобывающей</w:t>
      </w:r>
      <w:r>
        <w:t xml:space="preserve"> </w:t>
      </w:r>
      <w:r>
        <w:rPr>
          <w:rFonts w:hint="eastAsia"/>
        </w:rPr>
        <w:t>отрасли</w:t>
      </w:r>
      <w:r>
        <w:t xml:space="preserve"> </w:t>
      </w:r>
      <w:r>
        <w:rPr>
          <w:rFonts w:hint="eastAsia"/>
        </w:rPr>
        <w:t>на</w:t>
      </w:r>
      <w:r>
        <w:t xml:space="preserve"> </w:t>
      </w:r>
      <w:r>
        <w:rPr>
          <w:rFonts w:hint="eastAsia"/>
        </w:rPr>
        <w:t>основе</w:t>
      </w:r>
      <w:r>
        <w:t xml:space="preserve"> </w:t>
      </w:r>
      <w:r>
        <w:rPr>
          <w:rFonts w:hint="eastAsia"/>
        </w:rPr>
        <w:t>эффективного</w:t>
      </w:r>
      <w:r>
        <w:t xml:space="preserve"> </w:t>
      </w:r>
      <w:r>
        <w:rPr>
          <w:rFonts w:hint="eastAsia"/>
        </w:rPr>
        <w:t>использования</w:t>
      </w:r>
      <w:r>
        <w:t xml:space="preserve"> </w:t>
      </w:r>
      <w:r>
        <w:rPr>
          <w:rFonts w:hint="eastAsia"/>
        </w:rPr>
        <w:t>ресурсов</w:t>
      </w:r>
    </w:p>
    <w:p w14:paraId="4EAD365B" w14:textId="77777777" w:rsidR="0058238A" w:rsidRDefault="0058238A" w:rsidP="0058238A"/>
    <w:p w14:paraId="660B0F95" w14:textId="77777777" w:rsidR="0058238A" w:rsidRDefault="0058238A" w:rsidP="0058238A">
      <w:r>
        <w:t xml:space="preserve">2 </w:t>
      </w:r>
      <w:r>
        <w:rPr>
          <w:rFonts w:hint="eastAsia"/>
        </w:rPr>
        <w:t>ТЕНДЕНЦИИ</w:t>
      </w:r>
      <w:r>
        <w:t xml:space="preserve"> </w:t>
      </w:r>
      <w:r>
        <w:rPr>
          <w:rFonts w:hint="eastAsia"/>
        </w:rPr>
        <w:t>ИСПОЛЬЗОВАНИЯ</w:t>
      </w:r>
      <w:r>
        <w:t xml:space="preserve"> </w:t>
      </w:r>
      <w:r>
        <w:rPr>
          <w:rFonts w:hint="eastAsia"/>
        </w:rPr>
        <w:t>РЕСУРСОВ</w:t>
      </w:r>
      <w:r>
        <w:t xml:space="preserve"> </w:t>
      </w:r>
      <w:r>
        <w:rPr>
          <w:rFonts w:hint="eastAsia"/>
        </w:rPr>
        <w:t>В</w:t>
      </w:r>
      <w:r>
        <w:t xml:space="preserve"> </w:t>
      </w:r>
      <w:r>
        <w:rPr>
          <w:rFonts w:hint="eastAsia"/>
        </w:rPr>
        <w:t>НЕФТЕДОБЫВАЮЩЕЙ</w:t>
      </w:r>
      <w:r>
        <w:t xml:space="preserve"> </w:t>
      </w:r>
      <w:r>
        <w:rPr>
          <w:rFonts w:hint="eastAsia"/>
        </w:rPr>
        <w:t>ПРОМЫШЛЕННОСТИ</w:t>
      </w:r>
      <w:r>
        <w:t xml:space="preserve"> </w:t>
      </w:r>
      <w:r>
        <w:rPr>
          <w:rFonts w:hint="eastAsia"/>
        </w:rPr>
        <w:t>НА</w:t>
      </w:r>
      <w:r>
        <w:t xml:space="preserve"> </w:t>
      </w:r>
      <w:r>
        <w:rPr>
          <w:rFonts w:hint="eastAsia"/>
        </w:rPr>
        <w:t>УРОВНЯХ</w:t>
      </w:r>
      <w:r>
        <w:t xml:space="preserve"> </w:t>
      </w:r>
      <w:r>
        <w:rPr>
          <w:rFonts w:hint="eastAsia"/>
        </w:rPr>
        <w:t>«</w:t>
      </w:r>
      <w:r>
        <w:rPr>
          <w:rFonts w:hint="eastAsia"/>
        </w:rPr>
        <w:t>ГОСУДАРСТВО</w:t>
      </w:r>
      <w:r>
        <w:t>-</w:t>
      </w:r>
      <w:r>
        <w:rPr>
          <w:rFonts w:hint="eastAsia"/>
        </w:rPr>
        <w:t>РЕГИОН</w:t>
      </w:r>
      <w:r>
        <w:t>-</w:t>
      </w:r>
      <w:r>
        <w:rPr>
          <w:rFonts w:hint="eastAsia"/>
        </w:rPr>
        <w:t>ПРЕДПРИЯТИЕ</w:t>
      </w:r>
      <w:r>
        <w:rPr>
          <w:rFonts w:hint="eastAsia"/>
        </w:rPr>
        <w:t>»</w:t>
      </w:r>
    </w:p>
    <w:p w14:paraId="5161AEC1" w14:textId="77777777" w:rsidR="0058238A" w:rsidRDefault="0058238A" w:rsidP="0058238A"/>
    <w:p w14:paraId="2B7A03F9" w14:textId="77777777" w:rsidR="0058238A" w:rsidRDefault="0058238A" w:rsidP="0058238A">
      <w:r>
        <w:t xml:space="preserve">2.1 </w:t>
      </w:r>
      <w:r>
        <w:rPr>
          <w:rFonts w:hint="eastAsia"/>
        </w:rPr>
        <w:t>Оценка</w:t>
      </w:r>
      <w:r>
        <w:t xml:space="preserve"> </w:t>
      </w:r>
      <w:r>
        <w:rPr>
          <w:rFonts w:hint="eastAsia"/>
        </w:rPr>
        <w:t>природно</w:t>
      </w:r>
      <w:r>
        <w:t>-</w:t>
      </w:r>
      <w:r>
        <w:rPr>
          <w:rFonts w:hint="eastAsia"/>
        </w:rPr>
        <w:t>ресурсного</w:t>
      </w:r>
      <w:r>
        <w:t xml:space="preserve"> </w:t>
      </w:r>
      <w:r>
        <w:rPr>
          <w:rFonts w:hint="eastAsia"/>
        </w:rPr>
        <w:t>потенциала</w:t>
      </w:r>
      <w:r>
        <w:t xml:space="preserve"> </w:t>
      </w:r>
      <w:r>
        <w:rPr>
          <w:rFonts w:hint="eastAsia"/>
        </w:rPr>
        <w:t>источников</w:t>
      </w:r>
      <w:r>
        <w:t xml:space="preserve"> </w:t>
      </w:r>
      <w:r>
        <w:rPr>
          <w:rFonts w:hint="eastAsia"/>
        </w:rPr>
        <w:t>энергии</w:t>
      </w:r>
      <w:r>
        <w:t xml:space="preserve"> </w:t>
      </w:r>
      <w:r>
        <w:rPr>
          <w:rFonts w:hint="eastAsia"/>
        </w:rPr>
        <w:t>в</w:t>
      </w:r>
      <w:r>
        <w:t xml:space="preserve"> </w:t>
      </w:r>
      <w:r>
        <w:rPr>
          <w:rFonts w:hint="eastAsia"/>
        </w:rPr>
        <w:t>мире</w:t>
      </w:r>
      <w:r>
        <w:t xml:space="preserve">: </w:t>
      </w:r>
      <w:r>
        <w:rPr>
          <w:rFonts w:hint="eastAsia"/>
        </w:rPr>
        <w:t>проблемы</w:t>
      </w:r>
      <w:r>
        <w:t xml:space="preserve"> </w:t>
      </w:r>
      <w:r>
        <w:rPr>
          <w:rFonts w:hint="eastAsia"/>
        </w:rPr>
        <w:t>и</w:t>
      </w:r>
      <w:r>
        <w:t xml:space="preserve"> </w:t>
      </w:r>
      <w:r>
        <w:rPr>
          <w:rFonts w:hint="eastAsia"/>
        </w:rPr>
        <w:t>перспективы</w:t>
      </w:r>
    </w:p>
    <w:p w14:paraId="02F7237B" w14:textId="77777777" w:rsidR="0058238A" w:rsidRDefault="0058238A" w:rsidP="0058238A"/>
    <w:p w14:paraId="5E18C5C0" w14:textId="77777777" w:rsidR="0058238A" w:rsidRDefault="0058238A" w:rsidP="0058238A">
      <w:r>
        <w:t xml:space="preserve">2.2 </w:t>
      </w:r>
      <w:r>
        <w:rPr>
          <w:rFonts w:hint="eastAsia"/>
        </w:rPr>
        <w:t>Анализ</w:t>
      </w:r>
      <w:r>
        <w:t xml:space="preserve"> </w:t>
      </w:r>
      <w:r>
        <w:rPr>
          <w:rFonts w:hint="eastAsia"/>
        </w:rPr>
        <w:t>использования</w:t>
      </w:r>
      <w:r>
        <w:t xml:space="preserve"> </w:t>
      </w:r>
      <w:r>
        <w:rPr>
          <w:rFonts w:hint="eastAsia"/>
        </w:rPr>
        <w:t>ресурсного</w:t>
      </w:r>
      <w:r>
        <w:t xml:space="preserve"> </w:t>
      </w:r>
      <w:r>
        <w:rPr>
          <w:rFonts w:hint="eastAsia"/>
        </w:rPr>
        <w:t>потенциала</w:t>
      </w:r>
      <w:r>
        <w:t xml:space="preserve"> </w:t>
      </w:r>
      <w:r>
        <w:rPr>
          <w:rFonts w:hint="eastAsia"/>
        </w:rPr>
        <w:t>топливно</w:t>
      </w:r>
      <w:r>
        <w:t>-</w:t>
      </w:r>
      <w:r>
        <w:rPr>
          <w:rFonts w:hint="eastAsia"/>
        </w:rPr>
        <w:t>энергетическим</w:t>
      </w:r>
      <w:r>
        <w:t xml:space="preserve"> </w:t>
      </w:r>
      <w:r>
        <w:rPr>
          <w:rFonts w:hint="eastAsia"/>
        </w:rPr>
        <w:t>комплексом</w:t>
      </w:r>
      <w:r>
        <w:t xml:space="preserve"> </w:t>
      </w:r>
      <w:r>
        <w:rPr>
          <w:rFonts w:hint="eastAsia"/>
        </w:rPr>
        <w:t>России</w:t>
      </w:r>
    </w:p>
    <w:p w14:paraId="77674D10" w14:textId="77777777" w:rsidR="0058238A" w:rsidRDefault="0058238A" w:rsidP="0058238A"/>
    <w:p w14:paraId="51044863" w14:textId="77777777" w:rsidR="0058238A" w:rsidRDefault="0058238A" w:rsidP="0058238A">
      <w:r>
        <w:t xml:space="preserve">2.3 </w:t>
      </w:r>
      <w:r>
        <w:rPr>
          <w:rFonts w:hint="eastAsia"/>
        </w:rPr>
        <w:t>Причинно</w:t>
      </w:r>
      <w:r>
        <w:t>-</w:t>
      </w:r>
      <w:r>
        <w:rPr>
          <w:rFonts w:hint="eastAsia"/>
        </w:rPr>
        <w:t>следственная</w:t>
      </w:r>
      <w:r>
        <w:t xml:space="preserve"> </w:t>
      </w:r>
      <w:r>
        <w:rPr>
          <w:rFonts w:hint="eastAsia"/>
        </w:rPr>
        <w:t>взаимосвязь</w:t>
      </w:r>
      <w:r>
        <w:t xml:space="preserve"> </w:t>
      </w:r>
      <w:r>
        <w:rPr>
          <w:rFonts w:hint="eastAsia"/>
        </w:rPr>
        <w:t>эффективного</w:t>
      </w:r>
      <w:r>
        <w:t xml:space="preserve"> </w:t>
      </w:r>
      <w:r>
        <w:rPr>
          <w:rFonts w:hint="eastAsia"/>
        </w:rPr>
        <w:t>использования</w:t>
      </w:r>
      <w:r>
        <w:t xml:space="preserve"> </w:t>
      </w:r>
      <w:r>
        <w:rPr>
          <w:rFonts w:hint="eastAsia"/>
        </w:rPr>
        <w:t>ресурсов</w:t>
      </w:r>
      <w:r>
        <w:t xml:space="preserve"> </w:t>
      </w:r>
      <w:r>
        <w:rPr>
          <w:rFonts w:hint="eastAsia"/>
        </w:rPr>
        <w:t>и</w:t>
      </w:r>
      <w:r>
        <w:t xml:space="preserve"> </w:t>
      </w:r>
      <w:r>
        <w:rPr>
          <w:rFonts w:hint="eastAsia"/>
        </w:rPr>
        <w:t>устойчивого</w:t>
      </w:r>
      <w:r>
        <w:t xml:space="preserve"> </w:t>
      </w:r>
      <w:r>
        <w:rPr>
          <w:rFonts w:hint="eastAsia"/>
        </w:rPr>
        <w:t>развития</w:t>
      </w:r>
      <w:r>
        <w:t xml:space="preserve"> </w:t>
      </w:r>
      <w:r>
        <w:rPr>
          <w:rFonts w:hint="eastAsia"/>
        </w:rPr>
        <w:t>нефтедобывающих</w:t>
      </w:r>
      <w:r>
        <w:t xml:space="preserve"> </w:t>
      </w:r>
      <w:r>
        <w:rPr>
          <w:rFonts w:hint="eastAsia"/>
        </w:rPr>
        <w:t>компаний</w:t>
      </w:r>
    </w:p>
    <w:p w14:paraId="2C59D542" w14:textId="77777777" w:rsidR="0058238A" w:rsidRDefault="0058238A" w:rsidP="0058238A"/>
    <w:p w14:paraId="0D570FE9" w14:textId="77777777" w:rsidR="0058238A" w:rsidRDefault="0058238A" w:rsidP="0058238A">
      <w:r>
        <w:lastRenderedPageBreak/>
        <w:t xml:space="preserve">3 </w:t>
      </w:r>
      <w:r>
        <w:rPr>
          <w:rFonts w:hint="eastAsia"/>
        </w:rPr>
        <w:t>УПРАВЛЕНИЕ</w:t>
      </w:r>
      <w:r>
        <w:t xml:space="preserve"> </w:t>
      </w:r>
      <w:r>
        <w:rPr>
          <w:rFonts w:hint="eastAsia"/>
        </w:rPr>
        <w:t>ЭФФЕКТИВНОСТЬЮ</w:t>
      </w:r>
      <w:r>
        <w:t xml:space="preserve"> </w:t>
      </w:r>
      <w:r>
        <w:rPr>
          <w:rFonts w:hint="eastAsia"/>
        </w:rPr>
        <w:t>ИСПОЛЬЗОВАНИЯ</w:t>
      </w:r>
      <w:r>
        <w:t xml:space="preserve"> </w:t>
      </w:r>
      <w:r>
        <w:rPr>
          <w:rFonts w:hint="eastAsia"/>
        </w:rPr>
        <w:t>РЕСУРСОВ</w:t>
      </w:r>
      <w:r>
        <w:t xml:space="preserve"> </w:t>
      </w:r>
      <w:r>
        <w:rPr>
          <w:rFonts w:hint="eastAsia"/>
        </w:rPr>
        <w:t>В</w:t>
      </w:r>
      <w:r>
        <w:t xml:space="preserve"> </w:t>
      </w:r>
      <w:r>
        <w:rPr>
          <w:rFonts w:hint="eastAsia"/>
        </w:rPr>
        <w:t>БИЗНЕС</w:t>
      </w:r>
      <w:r>
        <w:t>-</w:t>
      </w:r>
      <w:r>
        <w:rPr>
          <w:rFonts w:hint="eastAsia"/>
        </w:rPr>
        <w:t>ПРОЦЕССАХ</w:t>
      </w:r>
      <w:r>
        <w:t xml:space="preserve"> </w:t>
      </w:r>
      <w:r>
        <w:rPr>
          <w:rFonts w:hint="eastAsia"/>
        </w:rPr>
        <w:t>НЕФТЕДОБЫВАЮЩЕЙ</w:t>
      </w:r>
      <w:r>
        <w:t xml:space="preserve"> </w:t>
      </w:r>
      <w:r>
        <w:rPr>
          <w:rFonts w:hint="eastAsia"/>
        </w:rPr>
        <w:t>КОМПАНИИ</w:t>
      </w:r>
    </w:p>
    <w:p w14:paraId="600A0355" w14:textId="77777777" w:rsidR="0058238A" w:rsidRDefault="0058238A" w:rsidP="0058238A"/>
    <w:p w14:paraId="7B2EBBBA" w14:textId="77777777" w:rsidR="0058238A" w:rsidRDefault="0058238A" w:rsidP="0058238A">
      <w:r>
        <w:t xml:space="preserve">3.1 </w:t>
      </w:r>
      <w:r>
        <w:rPr>
          <w:rFonts w:hint="eastAsia"/>
        </w:rPr>
        <w:t>Классификации</w:t>
      </w:r>
      <w:r>
        <w:t xml:space="preserve"> </w:t>
      </w:r>
      <w:r>
        <w:rPr>
          <w:rFonts w:hint="eastAsia"/>
        </w:rPr>
        <w:t>и</w:t>
      </w:r>
      <w:r>
        <w:t xml:space="preserve"> </w:t>
      </w:r>
      <w:r>
        <w:rPr>
          <w:rFonts w:hint="eastAsia"/>
        </w:rPr>
        <w:t>направления</w:t>
      </w:r>
      <w:r>
        <w:t xml:space="preserve"> </w:t>
      </w:r>
      <w:r>
        <w:rPr>
          <w:rFonts w:hint="eastAsia"/>
        </w:rPr>
        <w:t>развития</w:t>
      </w:r>
      <w:r>
        <w:t xml:space="preserve"> </w:t>
      </w:r>
      <w:r>
        <w:rPr>
          <w:rFonts w:hint="eastAsia"/>
        </w:rPr>
        <w:t>бизнес</w:t>
      </w:r>
      <w:r>
        <w:t>-</w:t>
      </w:r>
      <w:r>
        <w:rPr>
          <w:rFonts w:hint="eastAsia"/>
        </w:rPr>
        <w:t>процессов</w:t>
      </w:r>
      <w:r>
        <w:t xml:space="preserve"> </w:t>
      </w:r>
      <w:r>
        <w:rPr>
          <w:rFonts w:hint="eastAsia"/>
        </w:rPr>
        <w:t>в</w:t>
      </w:r>
      <w:r>
        <w:t xml:space="preserve"> </w:t>
      </w:r>
      <w:r>
        <w:rPr>
          <w:rFonts w:hint="eastAsia"/>
        </w:rPr>
        <w:t>нефтедобывающей</w:t>
      </w:r>
      <w:r>
        <w:t xml:space="preserve"> </w:t>
      </w:r>
      <w:r>
        <w:rPr>
          <w:rFonts w:hint="eastAsia"/>
        </w:rPr>
        <w:t>компании</w:t>
      </w:r>
    </w:p>
    <w:p w14:paraId="4AE4C555" w14:textId="77777777" w:rsidR="0058238A" w:rsidRDefault="0058238A" w:rsidP="0058238A"/>
    <w:p w14:paraId="457323F9" w14:textId="77777777" w:rsidR="0058238A" w:rsidRDefault="0058238A" w:rsidP="0058238A">
      <w:r>
        <w:t xml:space="preserve">3.2 </w:t>
      </w:r>
      <w:r>
        <w:rPr>
          <w:rFonts w:hint="eastAsia"/>
        </w:rPr>
        <w:t>Модель</w:t>
      </w:r>
      <w:r>
        <w:t xml:space="preserve"> </w:t>
      </w:r>
      <w:r>
        <w:rPr>
          <w:rFonts w:hint="eastAsia"/>
        </w:rPr>
        <w:t>оценки</w:t>
      </w:r>
      <w:r>
        <w:t xml:space="preserve"> </w:t>
      </w:r>
      <w:r>
        <w:rPr>
          <w:rFonts w:hint="eastAsia"/>
        </w:rPr>
        <w:t>использования</w:t>
      </w:r>
      <w:r>
        <w:t xml:space="preserve"> </w:t>
      </w:r>
      <w:r>
        <w:rPr>
          <w:rFonts w:hint="eastAsia"/>
        </w:rPr>
        <w:t>инструментов</w:t>
      </w:r>
      <w:r>
        <w:t xml:space="preserve"> </w:t>
      </w:r>
      <w:r>
        <w:rPr>
          <w:rFonts w:hint="eastAsia"/>
        </w:rPr>
        <w:t>бережливого</w:t>
      </w:r>
      <w:r>
        <w:t xml:space="preserve"> </w:t>
      </w:r>
      <w:r>
        <w:rPr>
          <w:rFonts w:hint="eastAsia"/>
        </w:rPr>
        <w:t>производства</w:t>
      </w:r>
      <w:r>
        <w:t xml:space="preserve"> </w:t>
      </w:r>
      <w:r>
        <w:rPr>
          <w:rFonts w:hint="eastAsia"/>
        </w:rPr>
        <w:t>в</w:t>
      </w:r>
      <w:r>
        <w:t xml:space="preserve"> </w:t>
      </w:r>
      <w:r>
        <w:rPr>
          <w:rFonts w:hint="eastAsia"/>
        </w:rPr>
        <w:t>системе</w:t>
      </w:r>
      <w:r>
        <w:t xml:space="preserve"> </w:t>
      </w:r>
      <w:r>
        <w:rPr>
          <w:rFonts w:hint="eastAsia"/>
        </w:rPr>
        <w:t>устойчивого</w:t>
      </w:r>
      <w:r>
        <w:t xml:space="preserve"> </w:t>
      </w:r>
      <w:r>
        <w:rPr>
          <w:rFonts w:hint="eastAsia"/>
        </w:rPr>
        <w:t>развития</w:t>
      </w:r>
      <w:r>
        <w:t xml:space="preserve"> </w:t>
      </w:r>
      <w:r>
        <w:rPr>
          <w:rFonts w:hint="eastAsia"/>
        </w:rPr>
        <w:t>экономики</w:t>
      </w:r>
      <w:r>
        <w:t xml:space="preserve"> </w:t>
      </w:r>
      <w:r>
        <w:rPr>
          <w:rFonts w:hint="eastAsia"/>
        </w:rPr>
        <w:t>предприятия</w:t>
      </w:r>
    </w:p>
    <w:p w14:paraId="6D37D5FB" w14:textId="77777777" w:rsidR="0058238A" w:rsidRDefault="0058238A" w:rsidP="0058238A"/>
    <w:p w14:paraId="1218E5D0" w14:textId="77777777" w:rsidR="0058238A" w:rsidRDefault="0058238A" w:rsidP="0058238A">
      <w:r>
        <w:t xml:space="preserve">3.3 </w:t>
      </w:r>
      <w:r>
        <w:rPr>
          <w:rFonts w:hint="eastAsia"/>
        </w:rPr>
        <w:t>Методика</w:t>
      </w:r>
      <w:r>
        <w:t xml:space="preserve"> </w:t>
      </w:r>
      <w:r>
        <w:rPr>
          <w:rFonts w:hint="eastAsia"/>
        </w:rPr>
        <w:t>выбора</w:t>
      </w:r>
      <w:r>
        <w:t xml:space="preserve"> </w:t>
      </w:r>
      <w:r>
        <w:rPr>
          <w:rFonts w:hint="eastAsia"/>
        </w:rPr>
        <w:t>нефтяных</w:t>
      </w:r>
      <w:r>
        <w:t xml:space="preserve"> </w:t>
      </w:r>
      <w:r>
        <w:rPr>
          <w:rFonts w:hint="eastAsia"/>
        </w:rPr>
        <w:t>скважин</w:t>
      </w:r>
      <w:r>
        <w:t xml:space="preserve"> </w:t>
      </w:r>
      <w:r>
        <w:rPr>
          <w:rFonts w:hint="eastAsia"/>
        </w:rPr>
        <w:t>для</w:t>
      </w:r>
      <w:r>
        <w:t xml:space="preserve"> </w:t>
      </w:r>
      <w:r>
        <w:rPr>
          <w:rFonts w:hint="eastAsia"/>
        </w:rPr>
        <w:t>ремонта</w:t>
      </w:r>
      <w:r>
        <w:t xml:space="preserve"> </w:t>
      </w:r>
      <w:r>
        <w:rPr>
          <w:rFonts w:hint="eastAsia"/>
        </w:rPr>
        <w:t>и</w:t>
      </w:r>
      <w:r>
        <w:t xml:space="preserve"> </w:t>
      </w:r>
      <w:r>
        <w:rPr>
          <w:rFonts w:hint="eastAsia"/>
        </w:rPr>
        <w:t>оценка</w:t>
      </w:r>
      <w:r>
        <w:t xml:space="preserve"> </w:t>
      </w:r>
      <w:r>
        <w:rPr>
          <w:rFonts w:hint="eastAsia"/>
        </w:rPr>
        <w:t>эффективности</w:t>
      </w:r>
      <w:r>
        <w:t xml:space="preserve"> </w:t>
      </w:r>
      <w:r>
        <w:rPr>
          <w:rFonts w:hint="eastAsia"/>
        </w:rPr>
        <w:t>их</w:t>
      </w:r>
      <w:r>
        <w:t xml:space="preserve"> </w:t>
      </w:r>
      <w:r>
        <w:rPr>
          <w:rFonts w:hint="eastAsia"/>
        </w:rPr>
        <w:t>использования</w:t>
      </w:r>
    </w:p>
    <w:p w14:paraId="60351821" w14:textId="77777777" w:rsidR="0058238A" w:rsidRDefault="0058238A" w:rsidP="0058238A"/>
    <w:p w14:paraId="6FEB9356" w14:textId="77777777" w:rsidR="0058238A" w:rsidRDefault="0058238A" w:rsidP="0058238A">
      <w:r>
        <w:t xml:space="preserve">4 </w:t>
      </w:r>
      <w:r>
        <w:rPr>
          <w:rFonts w:hint="eastAsia"/>
        </w:rPr>
        <w:t>РАЗРАБОТКА</w:t>
      </w:r>
      <w:r>
        <w:t xml:space="preserve"> </w:t>
      </w:r>
      <w:r>
        <w:rPr>
          <w:rFonts w:hint="eastAsia"/>
        </w:rPr>
        <w:t>МЕХАНИЗМОВ</w:t>
      </w:r>
      <w:r>
        <w:t xml:space="preserve"> </w:t>
      </w:r>
      <w:r>
        <w:rPr>
          <w:rFonts w:hint="eastAsia"/>
        </w:rPr>
        <w:t>УПРАВЛЕНИЯ</w:t>
      </w:r>
      <w:r>
        <w:t xml:space="preserve"> </w:t>
      </w:r>
      <w:r>
        <w:rPr>
          <w:rFonts w:hint="eastAsia"/>
        </w:rPr>
        <w:t>ТРУДОВЫМИ</w:t>
      </w:r>
      <w:r>
        <w:t xml:space="preserve"> </w:t>
      </w:r>
      <w:r>
        <w:rPr>
          <w:rFonts w:hint="eastAsia"/>
        </w:rPr>
        <w:t>РЕСУРСАМИ</w:t>
      </w:r>
      <w:r>
        <w:t xml:space="preserve"> </w:t>
      </w:r>
      <w:r>
        <w:rPr>
          <w:rFonts w:hint="eastAsia"/>
        </w:rPr>
        <w:t>ДЛЯ</w:t>
      </w:r>
      <w:r>
        <w:t xml:space="preserve"> </w:t>
      </w:r>
      <w:r>
        <w:rPr>
          <w:rFonts w:hint="eastAsia"/>
        </w:rPr>
        <w:t>ЦЕЛЕЙ</w:t>
      </w:r>
      <w:r>
        <w:t xml:space="preserve"> </w:t>
      </w:r>
      <w:r>
        <w:rPr>
          <w:rFonts w:hint="eastAsia"/>
        </w:rPr>
        <w:t>УСТОЙЧИВОГО</w:t>
      </w:r>
      <w:r>
        <w:t xml:space="preserve"> </w:t>
      </w:r>
      <w:r>
        <w:rPr>
          <w:rFonts w:hint="eastAsia"/>
        </w:rPr>
        <w:t>РАЗВИТИЯ</w:t>
      </w:r>
      <w:r>
        <w:t xml:space="preserve"> </w:t>
      </w:r>
      <w:r>
        <w:rPr>
          <w:rFonts w:hint="eastAsia"/>
        </w:rPr>
        <w:t>ПРЕДПРИЯТИЙ</w:t>
      </w:r>
      <w:r>
        <w:t xml:space="preserve"> </w:t>
      </w:r>
      <w:r>
        <w:rPr>
          <w:rFonts w:hint="eastAsia"/>
        </w:rPr>
        <w:t>НЕФТЕДОБЫВАЮЩЕЙ</w:t>
      </w:r>
      <w:r>
        <w:t xml:space="preserve"> </w:t>
      </w:r>
      <w:r>
        <w:rPr>
          <w:rFonts w:hint="eastAsia"/>
        </w:rPr>
        <w:t>ОТРАСЛИ</w:t>
      </w:r>
    </w:p>
    <w:p w14:paraId="3B8032EB" w14:textId="77777777" w:rsidR="0058238A" w:rsidRDefault="0058238A" w:rsidP="0058238A"/>
    <w:p w14:paraId="402E31C5" w14:textId="77777777" w:rsidR="0058238A" w:rsidRDefault="0058238A" w:rsidP="0058238A">
      <w:r>
        <w:t xml:space="preserve">4.1 </w:t>
      </w:r>
      <w:r>
        <w:rPr>
          <w:rFonts w:hint="eastAsia"/>
        </w:rPr>
        <w:t>Анализ</w:t>
      </w:r>
      <w:r>
        <w:t xml:space="preserve"> </w:t>
      </w:r>
      <w:r>
        <w:rPr>
          <w:rFonts w:hint="eastAsia"/>
        </w:rPr>
        <w:t>кадровой</w:t>
      </w:r>
      <w:r>
        <w:t xml:space="preserve"> </w:t>
      </w:r>
      <w:r>
        <w:rPr>
          <w:rFonts w:hint="eastAsia"/>
        </w:rPr>
        <w:t>политики</w:t>
      </w:r>
      <w:r>
        <w:t xml:space="preserve"> </w:t>
      </w:r>
      <w:r>
        <w:rPr>
          <w:rFonts w:hint="eastAsia"/>
        </w:rPr>
        <w:t>нефтедобывающих</w:t>
      </w:r>
      <w:r>
        <w:t xml:space="preserve"> </w:t>
      </w:r>
      <w:r>
        <w:rPr>
          <w:rFonts w:hint="eastAsia"/>
        </w:rPr>
        <w:t>корпораций</w:t>
      </w:r>
      <w:r>
        <w:t xml:space="preserve">, </w:t>
      </w:r>
      <w:r>
        <w:rPr>
          <w:rFonts w:hint="eastAsia"/>
        </w:rPr>
        <w:t>функционирующих</w:t>
      </w:r>
      <w:r>
        <w:t xml:space="preserve"> </w:t>
      </w:r>
      <w:r>
        <w:rPr>
          <w:rFonts w:hint="eastAsia"/>
        </w:rPr>
        <w:t>на</w:t>
      </w:r>
      <w:r>
        <w:t xml:space="preserve"> </w:t>
      </w:r>
      <w:r>
        <w:rPr>
          <w:rFonts w:hint="eastAsia"/>
        </w:rPr>
        <w:t>основе</w:t>
      </w:r>
      <w:r>
        <w:t xml:space="preserve"> </w:t>
      </w:r>
      <w:r>
        <w:rPr>
          <w:rFonts w:hint="eastAsia"/>
        </w:rPr>
        <w:t>стратегии</w:t>
      </w:r>
      <w:r>
        <w:t xml:space="preserve"> </w:t>
      </w:r>
      <w:r>
        <w:rPr>
          <w:rFonts w:hint="eastAsia"/>
        </w:rPr>
        <w:t>эффективного</w:t>
      </w:r>
      <w:r>
        <w:t xml:space="preserve"> </w:t>
      </w:r>
      <w:r>
        <w:rPr>
          <w:rFonts w:hint="eastAsia"/>
        </w:rPr>
        <w:t>использования</w:t>
      </w:r>
      <w:r>
        <w:t xml:space="preserve"> </w:t>
      </w:r>
      <w:r>
        <w:rPr>
          <w:rFonts w:hint="eastAsia"/>
        </w:rPr>
        <w:t>ресурсов</w:t>
      </w:r>
    </w:p>
    <w:p w14:paraId="47382895" w14:textId="77777777" w:rsidR="0058238A" w:rsidRDefault="0058238A" w:rsidP="0058238A"/>
    <w:p w14:paraId="5079CA0C" w14:textId="77777777" w:rsidR="0058238A" w:rsidRDefault="0058238A" w:rsidP="0058238A">
      <w:r>
        <w:t xml:space="preserve">4.2 </w:t>
      </w:r>
      <w:r>
        <w:rPr>
          <w:rFonts w:hint="eastAsia"/>
        </w:rPr>
        <w:t>Разработка</w:t>
      </w:r>
      <w:r>
        <w:t xml:space="preserve"> </w:t>
      </w:r>
      <w:r>
        <w:rPr>
          <w:rFonts w:hint="eastAsia"/>
        </w:rPr>
        <w:t>механизма</w:t>
      </w:r>
      <w:r>
        <w:t xml:space="preserve"> </w:t>
      </w:r>
      <w:r>
        <w:rPr>
          <w:rFonts w:hint="eastAsia"/>
        </w:rPr>
        <w:t>эффективного</w:t>
      </w:r>
      <w:r>
        <w:t xml:space="preserve"> </w:t>
      </w:r>
      <w:r>
        <w:rPr>
          <w:rFonts w:hint="eastAsia"/>
        </w:rPr>
        <w:t>использования</w:t>
      </w:r>
      <w:r>
        <w:t xml:space="preserve"> </w:t>
      </w:r>
      <w:r>
        <w:rPr>
          <w:rFonts w:hint="eastAsia"/>
        </w:rPr>
        <w:t>ресурсов</w:t>
      </w:r>
      <w:r>
        <w:t xml:space="preserve"> </w:t>
      </w:r>
      <w:r>
        <w:rPr>
          <w:rFonts w:hint="eastAsia"/>
        </w:rPr>
        <w:t>в</w:t>
      </w:r>
      <w:r>
        <w:t xml:space="preserve"> </w:t>
      </w:r>
      <w:r>
        <w:rPr>
          <w:rFonts w:hint="eastAsia"/>
        </w:rPr>
        <w:t>системе</w:t>
      </w:r>
      <w:r>
        <w:t xml:space="preserve"> </w:t>
      </w:r>
      <w:r>
        <w:rPr>
          <w:rFonts w:hint="eastAsia"/>
        </w:rPr>
        <w:t>управления</w:t>
      </w:r>
      <w:r>
        <w:t xml:space="preserve"> </w:t>
      </w:r>
      <w:r>
        <w:rPr>
          <w:rFonts w:hint="eastAsia"/>
        </w:rPr>
        <w:t>персоналом</w:t>
      </w:r>
    </w:p>
    <w:p w14:paraId="6B491A1B" w14:textId="77777777" w:rsidR="0058238A" w:rsidRDefault="0058238A" w:rsidP="0058238A"/>
    <w:p w14:paraId="6E7B5F4A" w14:textId="77777777" w:rsidR="0058238A" w:rsidRDefault="0058238A" w:rsidP="0058238A">
      <w:r>
        <w:t xml:space="preserve">4.3 </w:t>
      </w:r>
      <w:r>
        <w:rPr>
          <w:rFonts w:hint="eastAsia"/>
        </w:rPr>
        <w:t>Современные</w:t>
      </w:r>
      <w:r>
        <w:t xml:space="preserve"> </w:t>
      </w:r>
      <w:r>
        <w:rPr>
          <w:rFonts w:hint="eastAsia"/>
        </w:rPr>
        <w:t>подходы</w:t>
      </w:r>
      <w:r>
        <w:t xml:space="preserve"> </w:t>
      </w:r>
      <w:r>
        <w:rPr>
          <w:rFonts w:hint="eastAsia"/>
        </w:rPr>
        <w:t>к</w:t>
      </w:r>
      <w:r>
        <w:t xml:space="preserve"> </w:t>
      </w:r>
      <w:r>
        <w:rPr>
          <w:rFonts w:hint="eastAsia"/>
        </w:rPr>
        <w:t>управлению</w:t>
      </w:r>
      <w:r>
        <w:t xml:space="preserve"> </w:t>
      </w:r>
      <w:r>
        <w:rPr>
          <w:rFonts w:hint="eastAsia"/>
        </w:rPr>
        <w:t>трудовыми</w:t>
      </w:r>
      <w:r>
        <w:t xml:space="preserve"> </w:t>
      </w:r>
      <w:r>
        <w:rPr>
          <w:rFonts w:hint="eastAsia"/>
        </w:rPr>
        <w:t>ресурсами</w:t>
      </w:r>
      <w:r>
        <w:t xml:space="preserve"> </w:t>
      </w:r>
      <w:r>
        <w:rPr>
          <w:rFonts w:hint="eastAsia"/>
        </w:rPr>
        <w:t>в</w:t>
      </w:r>
      <w:r>
        <w:t xml:space="preserve"> </w:t>
      </w:r>
      <w:r>
        <w:rPr>
          <w:rFonts w:hint="eastAsia"/>
        </w:rPr>
        <w:t>целях</w:t>
      </w:r>
      <w:r>
        <w:t xml:space="preserve"> </w:t>
      </w:r>
      <w:r>
        <w:rPr>
          <w:rFonts w:hint="eastAsia"/>
        </w:rPr>
        <w:t>устойчивого</w:t>
      </w:r>
      <w:r>
        <w:t xml:space="preserve"> </w:t>
      </w:r>
      <w:r>
        <w:rPr>
          <w:rFonts w:hint="eastAsia"/>
        </w:rPr>
        <w:t>экономического</w:t>
      </w:r>
      <w:r>
        <w:t xml:space="preserve"> </w:t>
      </w:r>
      <w:r>
        <w:rPr>
          <w:rFonts w:hint="eastAsia"/>
        </w:rPr>
        <w:t>развития</w:t>
      </w:r>
      <w:r>
        <w:t xml:space="preserve"> </w:t>
      </w:r>
      <w:r>
        <w:rPr>
          <w:rFonts w:hint="eastAsia"/>
        </w:rPr>
        <w:t>предприятий</w:t>
      </w:r>
    </w:p>
    <w:p w14:paraId="0E037FDD" w14:textId="77777777" w:rsidR="0058238A" w:rsidRDefault="0058238A" w:rsidP="0058238A"/>
    <w:p w14:paraId="374CFD01" w14:textId="77777777" w:rsidR="0058238A" w:rsidRDefault="0058238A" w:rsidP="0058238A">
      <w:r>
        <w:t xml:space="preserve">5 </w:t>
      </w:r>
      <w:r>
        <w:rPr>
          <w:rFonts w:hint="eastAsia"/>
        </w:rPr>
        <w:t>РАСПРЕДЕЛЕНИЕ</w:t>
      </w:r>
      <w:r>
        <w:t xml:space="preserve"> </w:t>
      </w:r>
      <w:r>
        <w:rPr>
          <w:rFonts w:hint="eastAsia"/>
        </w:rPr>
        <w:t>ФИНАНСОВЫХ</w:t>
      </w:r>
      <w:r>
        <w:t xml:space="preserve"> </w:t>
      </w:r>
      <w:r>
        <w:rPr>
          <w:rFonts w:hint="eastAsia"/>
        </w:rPr>
        <w:t>ПОТОКОВ</w:t>
      </w:r>
      <w:r>
        <w:t xml:space="preserve"> </w:t>
      </w:r>
      <w:r>
        <w:rPr>
          <w:rFonts w:hint="eastAsia"/>
        </w:rPr>
        <w:t>ДЛЯ</w:t>
      </w:r>
      <w:r>
        <w:t xml:space="preserve"> </w:t>
      </w:r>
      <w:r>
        <w:rPr>
          <w:rFonts w:hint="eastAsia"/>
        </w:rPr>
        <w:t>ОБЕСПЕЧЕНИЯ</w:t>
      </w:r>
      <w:r>
        <w:t xml:space="preserve"> </w:t>
      </w:r>
      <w:r>
        <w:rPr>
          <w:rFonts w:hint="eastAsia"/>
        </w:rPr>
        <w:t>ЭФФЕКТИВНОГО</w:t>
      </w:r>
      <w:r>
        <w:t xml:space="preserve"> </w:t>
      </w:r>
      <w:r>
        <w:rPr>
          <w:rFonts w:hint="eastAsia"/>
        </w:rPr>
        <w:t>ИСПОЛЬЗОВАНИЯ</w:t>
      </w:r>
      <w:r>
        <w:t xml:space="preserve"> </w:t>
      </w:r>
      <w:r>
        <w:rPr>
          <w:rFonts w:hint="eastAsia"/>
        </w:rPr>
        <w:t>РЕСУРСОВ</w:t>
      </w:r>
      <w:r>
        <w:t xml:space="preserve"> </w:t>
      </w:r>
      <w:r>
        <w:rPr>
          <w:rFonts w:hint="eastAsia"/>
        </w:rPr>
        <w:t>В</w:t>
      </w:r>
      <w:r>
        <w:t xml:space="preserve"> </w:t>
      </w:r>
      <w:r>
        <w:rPr>
          <w:rFonts w:hint="eastAsia"/>
        </w:rPr>
        <w:t>НЕФТЕДОБЫВАЮЩЕЙ</w:t>
      </w:r>
      <w:r>
        <w:t xml:space="preserve"> </w:t>
      </w:r>
      <w:r>
        <w:rPr>
          <w:rFonts w:hint="eastAsia"/>
        </w:rPr>
        <w:t>КОМПАНИИ</w:t>
      </w:r>
    </w:p>
    <w:p w14:paraId="1F92E04A" w14:textId="77777777" w:rsidR="0058238A" w:rsidRDefault="0058238A" w:rsidP="0058238A"/>
    <w:p w14:paraId="60B330F3" w14:textId="77777777" w:rsidR="0058238A" w:rsidRDefault="0058238A" w:rsidP="0058238A">
      <w:r>
        <w:t xml:space="preserve">5.1 </w:t>
      </w:r>
      <w:r>
        <w:rPr>
          <w:rFonts w:hint="eastAsia"/>
        </w:rPr>
        <w:t>Финансовые</w:t>
      </w:r>
      <w:r>
        <w:t xml:space="preserve"> </w:t>
      </w:r>
      <w:r>
        <w:rPr>
          <w:rFonts w:hint="eastAsia"/>
        </w:rPr>
        <w:t>потоки</w:t>
      </w:r>
      <w:r>
        <w:t xml:space="preserve"> </w:t>
      </w:r>
      <w:r>
        <w:rPr>
          <w:rFonts w:hint="eastAsia"/>
        </w:rPr>
        <w:t>и</w:t>
      </w:r>
      <w:r>
        <w:t xml:space="preserve"> </w:t>
      </w:r>
      <w:r>
        <w:rPr>
          <w:rFonts w:hint="eastAsia"/>
        </w:rPr>
        <w:t>их</w:t>
      </w:r>
      <w:r>
        <w:t xml:space="preserve"> </w:t>
      </w:r>
      <w:r>
        <w:rPr>
          <w:rFonts w:hint="eastAsia"/>
        </w:rPr>
        <w:t>распределение</w:t>
      </w:r>
      <w:r>
        <w:t xml:space="preserve"> </w:t>
      </w:r>
      <w:r>
        <w:rPr>
          <w:rFonts w:hint="eastAsia"/>
        </w:rPr>
        <w:t>в</w:t>
      </w:r>
      <w:r>
        <w:t xml:space="preserve"> </w:t>
      </w:r>
      <w:r>
        <w:rPr>
          <w:rFonts w:hint="eastAsia"/>
        </w:rPr>
        <w:t>нефтедобывающей</w:t>
      </w:r>
      <w:r>
        <w:t xml:space="preserve"> </w:t>
      </w:r>
      <w:r>
        <w:rPr>
          <w:rFonts w:hint="eastAsia"/>
        </w:rPr>
        <w:t>компании</w:t>
      </w:r>
    </w:p>
    <w:p w14:paraId="5569D1B6" w14:textId="77777777" w:rsidR="0058238A" w:rsidRDefault="0058238A" w:rsidP="0058238A"/>
    <w:p w14:paraId="579F217C" w14:textId="77777777" w:rsidR="0058238A" w:rsidRDefault="0058238A" w:rsidP="0058238A">
      <w:r>
        <w:t xml:space="preserve">5.2 </w:t>
      </w:r>
      <w:r>
        <w:rPr>
          <w:rFonts w:hint="eastAsia"/>
        </w:rPr>
        <w:t>Управление</w:t>
      </w:r>
      <w:r>
        <w:t xml:space="preserve"> </w:t>
      </w:r>
      <w:r>
        <w:rPr>
          <w:rFonts w:hint="eastAsia"/>
        </w:rPr>
        <w:t>затратами</w:t>
      </w:r>
      <w:r>
        <w:t xml:space="preserve"> </w:t>
      </w:r>
      <w:r>
        <w:rPr>
          <w:rFonts w:hint="eastAsia"/>
        </w:rPr>
        <w:t>в</w:t>
      </w:r>
      <w:r>
        <w:t xml:space="preserve"> </w:t>
      </w:r>
      <w:r>
        <w:rPr>
          <w:rFonts w:hint="eastAsia"/>
        </w:rPr>
        <w:t>технологических</w:t>
      </w:r>
      <w:r>
        <w:t xml:space="preserve"> </w:t>
      </w:r>
      <w:r>
        <w:rPr>
          <w:rFonts w:hint="eastAsia"/>
        </w:rPr>
        <w:t>процессах</w:t>
      </w:r>
      <w:r>
        <w:t xml:space="preserve"> </w:t>
      </w:r>
      <w:r>
        <w:rPr>
          <w:rFonts w:hint="eastAsia"/>
        </w:rPr>
        <w:t>с</w:t>
      </w:r>
      <w:r>
        <w:t xml:space="preserve"> </w:t>
      </w:r>
      <w:r>
        <w:rPr>
          <w:rFonts w:hint="eastAsia"/>
        </w:rPr>
        <w:t>учетом</w:t>
      </w:r>
      <w:r>
        <w:t xml:space="preserve"> </w:t>
      </w:r>
      <w:r>
        <w:rPr>
          <w:rFonts w:hint="eastAsia"/>
        </w:rPr>
        <w:t>реализации</w:t>
      </w:r>
      <w:r>
        <w:t xml:space="preserve"> </w:t>
      </w:r>
      <w:r>
        <w:rPr>
          <w:rFonts w:hint="eastAsia"/>
        </w:rPr>
        <w:t>стратегии</w:t>
      </w:r>
      <w:r>
        <w:t xml:space="preserve"> </w:t>
      </w:r>
      <w:r>
        <w:rPr>
          <w:rFonts w:hint="eastAsia"/>
        </w:rPr>
        <w:t>эффективного</w:t>
      </w:r>
      <w:r>
        <w:t xml:space="preserve"> </w:t>
      </w:r>
      <w:r>
        <w:rPr>
          <w:rFonts w:hint="eastAsia"/>
        </w:rPr>
        <w:t>ис</w:t>
      </w:r>
      <w:r>
        <w:rPr>
          <w:rFonts w:hint="eastAsia"/>
        </w:rPr>
        <w:lastRenderedPageBreak/>
        <w:t>пользования</w:t>
      </w:r>
      <w:r>
        <w:t xml:space="preserve"> </w:t>
      </w:r>
      <w:r>
        <w:rPr>
          <w:rFonts w:hint="eastAsia"/>
        </w:rPr>
        <w:t>ресурсов</w:t>
      </w:r>
    </w:p>
    <w:p w14:paraId="0ED4813E" w14:textId="77777777" w:rsidR="0058238A" w:rsidRDefault="0058238A" w:rsidP="0058238A"/>
    <w:p w14:paraId="096EF048" w14:textId="77777777" w:rsidR="0058238A" w:rsidRDefault="0058238A" w:rsidP="0058238A">
      <w:r>
        <w:t xml:space="preserve">5.3 </w:t>
      </w:r>
      <w:r>
        <w:rPr>
          <w:rFonts w:hint="eastAsia"/>
        </w:rPr>
        <w:t>Оценка</w:t>
      </w:r>
      <w:r>
        <w:t xml:space="preserve"> </w:t>
      </w:r>
      <w:r>
        <w:rPr>
          <w:rFonts w:hint="eastAsia"/>
        </w:rPr>
        <w:t>эффективности</w:t>
      </w:r>
      <w:r>
        <w:t xml:space="preserve"> </w:t>
      </w:r>
      <w:r>
        <w:rPr>
          <w:rFonts w:hint="eastAsia"/>
        </w:rPr>
        <w:t>инвестиционной</w:t>
      </w:r>
      <w:r>
        <w:t xml:space="preserve"> </w:t>
      </w:r>
      <w:r>
        <w:rPr>
          <w:rFonts w:hint="eastAsia"/>
        </w:rPr>
        <w:t>программы</w:t>
      </w:r>
      <w:r>
        <w:t xml:space="preserve"> </w:t>
      </w:r>
      <w:r>
        <w:rPr>
          <w:rFonts w:hint="eastAsia"/>
        </w:rPr>
        <w:t>в</w:t>
      </w:r>
      <w:r>
        <w:t xml:space="preserve"> </w:t>
      </w:r>
      <w:r>
        <w:rPr>
          <w:rFonts w:hint="eastAsia"/>
        </w:rPr>
        <w:t>нефтегазодобывающей</w:t>
      </w:r>
      <w:r>
        <w:t xml:space="preserve"> </w:t>
      </w:r>
      <w:r>
        <w:rPr>
          <w:rFonts w:hint="eastAsia"/>
        </w:rPr>
        <w:t>компаний</w:t>
      </w:r>
      <w:r>
        <w:t xml:space="preserve"> </w:t>
      </w:r>
      <w:r>
        <w:rPr>
          <w:rFonts w:hint="eastAsia"/>
        </w:rPr>
        <w:t>с</w:t>
      </w:r>
      <w:r>
        <w:t xml:space="preserve"> </w:t>
      </w:r>
      <w:r>
        <w:rPr>
          <w:rFonts w:hint="eastAsia"/>
        </w:rPr>
        <w:t>позиции</w:t>
      </w:r>
      <w:r>
        <w:t xml:space="preserve"> </w:t>
      </w:r>
      <w:r>
        <w:rPr>
          <w:rFonts w:hint="eastAsia"/>
        </w:rPr>
        <w:t>рационального</w:t>
      </w:r>
      <w:r>
        <w:t xml:space="preserve"> </w:t>
      </w:r>
      <w:r>
        <w:rPr>
          <w:rFonts w:hint="eastAsia"/>
        </w:rPr>
        <w:t>использования</w:t>
      </w:r>
      <w:r>
        <w:t xml:space="preserve"> </w:t>
      </w:r>
      <w:r>
        <w:rPr>
          <w:rFonts w:hint="eastAsia"/>
        </w:rPr>
        <w:t>ресурсов</w:t>
      </w:r>
    </w:p>
    <w:p w14:paraId="0004BBF3" w14:textId="77777777" w:rsidR="0058238A" w:rsidRDefault="0058238A" w:rsidP="0058238A"/>
    <w:p w14:paraId="50AAF8D2" w14:textId="77777777" w:rsidR="0058238A" w:rsidRDefault="0058238A" w:rsidP="0058238A">
      <w:r>
        <w:t xml:space="preserve">6 </w:t>
      </w:r>
      <w:r>
        <w:rPr>
          <w:rFonts w:hint="eastAsia"/>
        </w:rPr>
        <w:t>МОДЕЛЬ</w:t>
      </w:r>
      <w:r>
        <w:t xml:space="preserve"> </w:t>
      </w:r>
      <w:r>
        <w:rPr>
          <w:rFonts w:hint="eastAsia"/>
        </w:rPr>
        <w:t>УПРАВЛЕНИЯ</w:t>
      </w:r>
      <w:r>
        <w:t xml:space="preserve"> </w:t>
      </w:r>
      <w:r>
        <w:rPr>
          <w:rFonts w:hint="eastAsia"/>
        </w:rPr>
        <w:t>РЕСУРСОЭФФЕКТИВНОСТЬЮ</w:t>
      </w:r>
      <w:r>
        <w:t xml:space="preserve"> </w:t>
      </w:r>
      <w:r>
        <w:rPr>
          <w:rFonts w:hint="eastAsia"/>
        </w:rPr>
        <w:t>КОМПАНИЙ</w:t>
      </w:r>
      <w:r>
        <w:t xml:space="preserve"> </w:t>
      </w:r>
      <w:r>
        <w:rPr>
          <w:rFonts w:hint="eastAsia"/>
        </w:rPr>
        <w:t>НЕФТЕДОБЫВАЮЩЕЙ</w:t>
      </w:r>
      <w:r>
        <w:t xml:space="preserve"> </w:t>
      </w:r>
      <w:r>
        <w:rPr>
          <w:rFonts w:hint="eastAsia"/>
        </w:rPr>
        <w:t>ОТРАСЛИ</w:t>
      </w:r>
      <w:r>
        <w:t xml:space="preserve"> </w:t>
      </w:r>
      <w:r>
        <w:rPr>
          <w:rFonts w:hint="eastAsia"/>
        </w:rPr>
        <w:t>НА</w:t>
      </w:r>
      <w:r>
        <w:t xml:space="preserve"> </w:t>
      </w:r>
      <w:r>
        <w:rPr>
          <w:rFonts w:hint="eastAsia"/>
        </w:rPr>
        <w:t>ОСНОВЕ</w:t>
      </w:r>
      <w:r>
        <w:t xml:space="preserve"> </w:t>
      </w:r>
      <w:r>
        <w:rPr>
          <w:rFonts w:hint="eastAsia"/>
        </w:rPr>
        <w:t>ПРИНЦИПОВ</w:t>
      </w:r>
      <w:r>
        <w:t xml:space="preserve"> </w:t>
      </w:r>
      <w:r>
        <w:rPr>
          <w:rFonts w:hint="eastAsia"/>
        </w:rPr>
        <w:t>УСТОЙЧИВОГО</w:t>
      </w:r>
      <w:r>
        <w:t xml:space="preserve"> </w:t>
      </w:r>
      <w:r>
        <w:rPr>
          <w:rFonts w:hint="eastAsia"/>
        </w:rPr>
        <w:t>РАЗВИТИЯ</w:t>
      </w:r>
    </w:p>
    <w:p w14:paraId="4A187C30" w14:textId="77777777" w:rsidR="0058238A" w:rsidRDefault="0058238A" w:rsidP="0058238A"/>
    <w:p w14:paraId="2861145B" w14:textId="77777777" w:rsidR="0058238A" w:rsidRDefault="0058238A" w:rsidP="0058238A">
      <w:r>
        <w:t xml:space="preserve">6.1 </w:t>
      </w:r>
      <w:r>
        <w:rPr>
          <w:rFonts w:hint="eastAsia"/>
        </w:rPr>
        <w:t>Современные</w:t>
      </w:r>
      <w:r>
        <w:t xml:space="preserve"> </w:t>
      </w:r>
      <w:r>
        <w:rPr>
          <w:rFonts w:hint="eastAsia"/>
        </w:rPr>
        <w:t>подходы</w:t>
      </w:r>
      <w:r>
        <w:t xml:space="preserve"> </w:t>
      </w:r>
      <w:r>
        <w:rPr>
          <w:rFonts w:hint="eastAsia"/>
        </w:rPr>
        <w:t>к</w:t>
      </w:r>
      <w:r>
        <w:t xml:space="preserve"> </w:t>
      </w:r>
      <w:r>
        <w:rPr>
          <w:rFonts w:hint="eastAsia"/>
        </w:rPr>
        <w:t>формированию</w:t>
      </w:r>
      <w:r>
        <w:t xml:space="preserve"> </w:t>
      </w:r>
      <w:r>
        <w:rPr>
          <w:rFonts w:hint="eastAsia"/>
        </w:rPr>
        <w:t>системы</w:t>
      </w:r>
      <w:r>
        <w:t xml:space="preserve"> </w:t>
      </w:r>
      <w:r>
        <w:rPr>
          <w:rFonts w:hint="eastAsia"/>
        </w:rPr>
        <w:t>показателей</w:t>
      </w:r>
      <w:r>
        <w:t xml:space="preserve"> </w:t>
      </w:r>
      <w:r>
        <w:rPr>
          <w:rFonts w:hint="eastAsia"/>
        </w:rPr>
        <w:t>управления</w:t>
      </w:r>
      <w:r>
        <w:t xml:space="preserve"> </w:t>
      </w:r>
      <w:r>
        <w:rPr>
          <w:rFonts w:hint="eastAsia"/>
        </w:rPr>
        <w:t>устойчивым</w:t>
      </w:r>
      <w:r>
        <w:t xml:space="preserve"> </w:t>
      </w:r>
      <w:r>
        <w:rPr>
          <w:rFonts w:hint="eastAsia"/>
        </w:rPr>
        <w:t>экономическим</w:t>
      </w:r>
      <w:r>
        <w:t xml:space="preserve"> </w:t>
      </w:r>
      <w:r>
        <w:rPr>
          <w:rFonts w:hint="eastAsia"/>
        </w:rPr>
        <w:t>развитием</w:t>
      </w:r>
      <w:r>
        <w:t xml:space="preserve"> </w:t>
      </w:r>
      <w:r>
        <w:rPr>
          <w:rFonts w:hint="eastAsia"/>
        </w:rPr>
        <w:t>предприятия</w:t>
      </w:r>
    </w:p>
    <w:p w14:paraId="2F56B583" w14:textId="77777777" w:rsidR="0058238A" w:rsidRDefault="0058238A" w:rsidP="0058238A"/>
    <w:p w14:paraId="2C7E1CE3" w14:textId="77777777" w:rsidR="0058238A" w:rsidRDefault="0058238A" w:rsidP="0058238A">
      <w:r>
        <w:t xml:space="preserve">6.2 </w:t>
      </w:r>
      <w:r>
        <w:rPr>
          <w:rFonts w:hint="eastAsia"/>
        </w:rPr>
        <w:t>Ключевые</w:t>
      </w:r>
      <w:r>
        <w:t xml:space="preserve"> </w:t>
      </w:r>
      <w:r>
        <w:rPr>
          <w:rFonts w:hint="eastAsia"/>
        </w:rPr>
        <w:t>показатели</w:t>
      </w:r>
      <w:r>
        <w:t xml:space="preserve"> </w:t>
      </w:r>
      <w:r>
        <w:rPr>
          <w:rFonts w:hint="eastAsia"/>
        </w:rPr>
        <w:t>эффективности</w:t>
      </w:r>
      <w:r>
        <w:t xml:space="preserve"> </w:t>
      </w:r>
      <w:r>
        <w:rPr>
          <w:rFonts w:hint="eastAsia"/>
        </w:rPr>
        <w:t>использования</w:t>
      </w:r>
      <w:r>
        <w:t xml:space="preserve"> </w:t>
      </w:r>
      <w:r>
        <w:rPr>
          <w:rFonts w:hint="eastAsia"/>
        </w:rPr>
        <w:t>ресурсов</w:t>
      </w:r>
      <w:r>
        <w:t xml:space="preserve"> </w:t>
      </w:r>
      <w:r>
        <w:rPr>
          <w:rFonts w:hint="eastAsia"/>
        </w:rPr>
        <w:t>в</w:t>
      </w:r>
      <w:r>
        <w:t xml:space="preserve"> </w:t>
      </w:r>
      <w:r>
        <w:rPr>
          <w:rFonts w:hint="eastAsia"/>
        </w:rPr>
        <w:t>вертикально</w:t>
      </w:r>
      <w:r>
        <w:t>-</w:t>
      </w:r>
      <w:r>
        <w:rPr>
          <w:rFonts w:hint="eastAsia"/>
        </w:rPr>
        <w:t>интегрированных</w:t>
      </w:r>
      <w:r>
        <w:t xml:space="preserve"> </w:t>
      </w:r>
      <w:r>
        <w:rPr>
          <w:rFonts w:hint="eastAsia"/>
        </w:rPr>
        <w:t>нефтедобывающих</w:t>
      </w:r>
      <w:r>
        <w:t xml:space="preserve"> </w:t>
      </w:r>
      <w:r>
        <w:rPr>
          <w:rFonts w:hint="eastAsia"/>
        </w:rPr>
        <w:t>компаниях</w:t>
      </w:r>
    </w:p>
    <w:p w14:paraId="7D26F013" w14:textId="77777777" w:rsidR="0058238A" w:rsidRDefault="0058238A" w:rsidP="0058238A"/>
    <w:p w14:paraId="59D51145" w14:textId="77777777" w:rsidR="0058238A" w:rsidRDefault="0058238A" w:rsidP="0058238A">
      <w:r>
        <w:t xml:space="preserve">6.3 </w:t>
      </w:r>
      <w:r>
        <w:rPr>
          <w:rFonts w:hint="eastAsia"/>
        </w:rPr>
        <w:t>Комплексная</w:t>
      </w:r>
      <w:r>
        <w:t xml:space="preserve"> </w:t>
      </w:r>
      <w:r>
        <w:rPr>
          <w:rFonts w:hint="eastAsia"/>
        </w:rPr>
        <w:t>модель</w:t>
      </w:r>
      <w:r>
        <w:t xml:space="preserve"> </w:t>
      </w:r>
      <w:r>
        <w:rPr>
          <w:rFonts w:hint="eastAsia"/>
        </w:rPr>
        <w:t>оценки</w:t>
      </w:r>
      <w:r>
        <w:t xml:space="preserve"> </w:t>
      </w:r>
      <w:r>
        <w:rPr>
          <w:rFonts w:hint="eastAsia"/>
        </w:rPr>
        <w:t>реализации</w:t>
      </w:r>
      <w:r>
        <w:t xml:space="preserve"> </w:t>
      </w:r>
      <w:r>
        <w:rPr>
          <w:rFonts w:hint="eastAsia"/>
        </w:rPr>
        <w:t>практики</w:t>
      </w:r>
      <w:r>
        <w:t xml:space="preserve"> </w:t>
      </w:r>
      <w:r>
        <w:rPr>
          <w:rFonts w:hint="eastAsia"/>
        </w:rPr>
        <w:t>эффективного</w:t>
      </w:r>
    </w:p>
    <w:p w14:paraId="5E047462" w14:textId="77777777" w:rsidR="0058238A" w:rsidRDefault="0058238A" w:rsidP="0058238A"/>
    <w:p w14:paraId="6BF1B827" w14:textId="77777777" w:rsidR="0058238A" w:rsidRDefault="0058238A" w:rsidP="0058238A">
      <w:r>
        <w:rPr>
          <w:rFonts w:hint="eastAsia"/>
        </w:rPr>
        <w:t>использования</w:t>
      </w:r>
      <w:r>
        <w:t xml:space="preserve"> </w:t>
      </w:r>
      <w:r>
        <w:rPr>
          <w:rFonts w:hint="eastAsia"/>
        </w:rPr>
        <w:t>ресурсов</w:t>
      </w:r>
      <w:r>
        <w:t xml:space="preserve"> </w:t>
      </w:r>
      <w:r>
        <w:rPr>
          <w:rFonts w:hint="eastAsia"/>
        </w:rPr>
        <w:t>нефтедобывающего</w:t>
      </w:r>
      <w:r>
        <w:t xml:space="preserve"> </w:t>
      </w:r>
      <w:r>
        <w:rPr>
          <w:rFonts w:hint="eastAsia"/>
        </w:rPr>
        <w:t>предприятия</w:t>
      </w:r>
    </w:p>
    <w:p w14:paraId="3332A73B" w14:textId="77777777" w:rsidR="0058238A" w:rsidRDefault="0058238A" w:rsidP="0058238A"/>
    <w:p w14:paraId="39464E09" w14:textId="77777777" w:rsidR="0058238A" w:rsidRDefault="0058238A" w:rsidP="0058238A">
      <w:r>
        <w:rPr>
          <w:rFonts w:hint="eastAsia"/>
        </w:rPr>
        <w:t>ЗАКЛЮЧЕНИЕ</w:t>
      </w:r>
    </w:p>
    <w:p w14:paraId="592C93AC" w14:textId="77777777" w:rsidR="0058238A" w:rsidRDefault="0058238A" w:rsidP="0058238A"/>
    <w:p w14:paraId="1E2A169C" w14:textId="77777777" w:rsidR="0058238A" w:rsidRDefault="0058238A" w:rsidP="0058238A">
      <w:r>
        <w:rPr>
          <w:rFonts w:hint="eastAsia"/>
        </w:rPr>
        <w:t>СПИСОК</w:t>
      </w:r>
      <w:r>
        <w:t xml:space="preserve"> </w:t>
      </w:r>
      <w:r>
        <w:rPr>
          <w:rFonts w:hint="eastAsia"/>
        </w:rPr>
        <w:t>ЛИТЕРАТУРЫ</w:t>
      </w:r>
    </w:p>
    <w:p w14:paraId="4FB23271" w14:textId="77777777" w:rsidR="0058238A" w:rsidRDefault="0058238A" w:rsidP="0058238A"/>
    <w:p w14:paraId="23896CFF" w14:textId="0245F5BE" w:rsidR="0058238A" w:rsidRPr="0058238A" w:rsidRDefault="0058238A" w:rsidP="0058238A">
      <w:r>
        <w:rPr>
          <w:rFonts w:hint="eastAsia"/>
        </w:rPr>
        <w:t>ПРИЛОЖЕНИЯ</w:t>
      </w:r>
    </w:p>
    <w:sectPr w:rsidR="0058238A" w:rsidRPr="0058238A" w:rsidSect="005463DF">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9994B" w14:textId="77777777" w:rsidR="005463DF" w:rsidRDefault="005463DF">
      <w:pPr>
        <w:spacing w:after="0" w:line="240" w:lineRule="auto"/>
      </w:pPr>
      <w:r>
        <w:separator/>
      </w:r>
    </w:p>
  </w:endnote>
  <w:endnote w:type="continuationSeparator" w:id="0">
    <w:p w14:paraId="613C67E3" w14:textId="77777777" w:rsidR="005463DF" w:rsidRDefault="005463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DD6A85" w14:textId="77777777" w:rsidR="005463DF" w:rsidRDefault="005463DF"/>
    <w:p w14:paraId="7F4C44AF" w14:textId="77777777" w:rsidR="005463DF" w:rsidRDefault="005463DF"/>
    <w:p w14:paraId="2BF3DBA5" w14:textId="77777777" w:rsidR="005463DF" w:rsidRDefault="005463DF"/>
    <w:p w14:paraId="453E1C56" w14:textId="77777777" w:rsidR="005463DF" w:rsidRDefault="005463DF"/>
    <w:p w14:paraId="7AD1EF72" w14:textId="77777777" w:rsidR="005463DF" w:rsidRDefault="005463DF"/>
    <w:p w14:paraId="62DBF14E" w14:textId="77777777" w:rsidR="005463DF" w:rsidRDefault="005463DF"/>
    <w:p w14:paraId="2AC53825" w14:textId="77777777" w:rsidR="005463DF" w:rsidRDefault="005463D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788F3B8" wp14:editId="1BFA9EE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806549" w14:textId="77777777" w:rsidR="005463DF" w:rsidRDefault="005463D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788F3B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B806549" w14:textId="77777777" w:rsidR="005463DF" w:rsidRDefault="005463D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B07B21D" w14:textId="77777777" w:rsidR="005463DF" w:rsidRDefault="005463DF"/>
    <w:p w14:paraId="2148F81A" w14:textId="77777777" w:rsidR="005463DF" w:rsidRDefault="005463DF"/>
    <w:p w14:paraId="0762B0C6" w14:textId="77777777" w:rsidR="005463DF" w:rsidRDefault="005463D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8AFD611" wp14:editId="0CB4409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A543E3" w14:textId="77777777" w:rsidR="005463DF" w:rsidRDefault="005463DF"/>
                          <w:p w14:paraId="572A2EDC" w14:textId="77777777" w:rsidR="005463DF" w:rsidRDefault="005463D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8AFD61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8A543E3" w14:textId="77777777" w:rsidR="005463DF" w:rsidRDefault="005463DF"/>
                    <w:p w14:paraId="572A2EDC" w14:textId="77777777" w:rsidR="005463DF" w:rsidRDefault="005463D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0245FAA" w14:textId="77777777" w:rsidR="005463DF" w:rsidRDefault="005463DF"/>
    <w:p w14:paraId="3E76DE64" w14:textId="77777777" w:rsidR="005463DF" w:rsidRDefault="005463DF">
      <w:pPr>
        <w:rPr>
          <w:sz w:val="2"/>
          <w:szCs w:val="2"/>
        </w:rPr>
      </w:pPr>
    </w:p>
    <w:p w14:paraId="713E6FE0" w14:textId="77777777" w:rsidR="005463DF" w:rsidRDefault="005463DF"/>
    <w:p w14:paraId="0356E482" w14:textId="77777777" w:rsidR="005463DF" w:rsidRDefault="005463DF">
      <w:pPr>
        <w:spacing w:after="0" w:line="240" w:lineRule="auto"/>
      </w:pPr>
    </w:p>
  </w:footnote>
  <w:footnote w:type="continuationSeparator" w:id="0">
    <w:p w14:paraId="5FA3605B" w14:textId="77777777" w:rsidR="005463DF" w:rsidRDefault="005463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3FDD"/>
    <w:rsid w:val="0011405E"/>
    <w:rsid w:val="001140F4"/>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C09"/>
    <w:rsid w:val="00357CDA"/>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E50"/>
    <w:rsid w:val="00361F30"/>
    <w:rsid w:val="00361F3A"/>
    <w:rsid w:val="00361FAB"/>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3DF"/>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587"/>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2BB"/>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CA4"/>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9B"/>
    <w:rsid w:val="00AB5EDF"/>
    <w:rsid w:val="00AB5F91"/>
    <w:rsid w:val="00AB5FF5"/>
    <w:rsid w:val="00AB603D"/>
    <w:rsid w:val="00AB60F0"/>
    <w:rsid w:val="00AB6139"/>
    <w:rsid w:val="00AB625E"/>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6A"/>
    <w:rsid w:val="00B013D0"/>
    <w:rsid w:val="00B0149C"/>
    <w:rsid w:val="00B0150C"/>
    <w:rsid w:val="00B015F6"/>
    <w:rsid w:val="00B01602"/>
    <w:rsid w:val="00B0163C"/>
    <w:rsid w:val="00B01658"/>
    <w:rsid w:val="00B016D8"/>
    <w:rsid w:val="00B016DB"/>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842"/>
    <w:rsid w:val="00CA191B"/>
    <w:rsid w:val="00CA198F"/>
    <w:rsid w:val="00CA19DE"/>
    <w:rsid w:val="00CA1A6B"/>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73"/>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EC"/>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737"/>
    <w:rsid w:val="00F76865"/>
    <w:rsid w:val="00F76901"/>
    <w:rsid w:val="00F76932"/>
    <w:rsid w:val="00F769A2"/>
    <w:rsid w:val="00F769F3"/>
    <w:rsid w:val="00F76A57"/>
    <w:rsid w:val="00F76A8A"/>
    <w:rsid w:val="00F76A9A"/>
    <w:rsid w:val="00F76AF8"/>
    <w:rsid w:val="00F76B0D"/>
    <w:rsid w:val="00F76B45"/>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6553</TotalTime>
  <Pages>3</Pages>
  <Words>437</Words>
  <Characters>2491</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2923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779</cp:revision>
  <cp:lastPrinted>2009-02-06T05:36:00Z</cp:lastPrinted>
  <dcterms:created xsi:type="dcterms:W3CDTF">2024-04-09T10:20:00Z</dcterms:created>
  <dcterms:modified xsi:type="dcterms:W3CDTF">2024-04-18T14:55:00Z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