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E510" w14:textId="285FDB6E" w:rsidR="00242D5E" w:rsidRDefault="00D1181C" w:rsidP="00D1181C">
      <w:pPr>
        <w:rPr>
          <w:rFonts w:ascii="Times New Roman" w:eastAsia="Arial Unicode MS" w:hAnsi="Times New Roman" w:cs="Times New Roman"/>
          <w:b/>
          <w:bCs/>
          <w:color w:val="000000"/>
          <w:kern w:val="0"/>
          <w:sz w:val="28"/>
          <w:szCs w:val="28"/>
          <w:lang w:eastAsia="ru-RU" w:bidi="uk-UA"/>
        </w:rPr>
      </w:pPr>
      <w:r w:rsidRPr="00D1181C">
        <w:rPr>
          <w:rFonts w:ascii="Times New Roman" w:eastAsia="Arial Unicode MS" w:hAnsi="Times New Roman" w:cs="Times New Roman" w:hint="eastAsia"/>
          <w:b/>
          <w:bCs/>
          <w:color w:val="000000"/>
          <w:kern w:val="0"/>
          <w:sz w:val="28"/>
          <w:szCs w:val="28"/>
          <w:lang w:eastAsia="ru-RU" w:bidi="uk-UA"/>
        </w:rPr>
        <w:t>Муравьёв</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Сергей</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Борисович</w:t>
      </w:r>
      <w:r>
        <w:rPr>
          <w:rFonts w:ascii="Times New Roman" w:eastAsia="Arial Unicode MS" w:hAnsi="Times New Roman" w:cs="Times New Roman" w:hint="eastAsia"/>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Система</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автоматического</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выбора</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и</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оценки</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алгоритмов</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кластеризации</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и</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их</w:t>
      </w:r>
      <w:r w:rsidRPr="00D1181C">
        <w:rPr>
          <w:rFonts w:ascii="Times New Roman" w:eastAsia="Arial Unicode MS" w:hAnsi="Times New Roman" w:cs="Times New Roman"/>
          <w:b/>
          <w:bCs/>
          <w:color w:val="000000"/>
          <w:kern w:val="0"/>
          <w:sz w:val="28"/>
          <w:szCs w:val="28"/>
          <w:lang w:eastAsia="ru-RU" w:bidi="uk-UA"/>
        </w:rPr>
        <w:t xml:space="preserve"> </w:t>
      </w:r>
      <w:r w:rsidRPr="00D1181C">
        <w:rPr>
          <w:rFonts w:ascii="Times New Roman" w:eastAsia="Arial Unicode MS" w:hAnsi="Times New Roman" w:cs="Times New Roman" w:hint="eastAsia"/>
          <w:b/>
          <w:bCs/>
          <w:color w:val="000000"/>
          <w:kern w:val="0"/>
          <w:sz w:val="28"/>
          <w:szCs w:val="28"/>
          <w:lang w:eastAsia="ru-RU" w:bidi="uk-UA"/>
        </w:rPr>
        <w:t>параметров</w:t>
      </w:r>
    </w:p>
    <w:p w14:paraId="4EA21C5C" w14:textId="77777777" w:rsidR="00D1181C" w:rsidRDefault="00D1181C" w:rsidP="00D1181C">
      <w:r>
        <w:rPr>
          <w:rFonts w:hint="eastAsia"/>
        </w:rPr>
        <w:t>ОГЛАВЛЕНИЕ</w:t>
      </w:r>
      <w:r>
        <w:t xml:space="preserve"> </w:t>
      </w:r>
      <w:r>
        <w:rPr>
          <w:rFonts w:hint="eastAsia"/>
        </w:rPr>
        <w:t>ДИССЕРТАЦИИ</w:t>
      </w:r>
    </w:p>
    <w:p w14:paraId="3C26DE66" w14:textId="77777777" w:rsidR="00D1181C" w:rsidRDefault="00D1181C" w:rsidP="00D1181C">
      <w:r>
        <w:rPr>
          <w:rFonts w:hint="eastAsia"/>
        </w:rPr>
        <w:t>кандидат</w:t>
      </w:r>
      <w:r>
        <w:t xml:space="preserve"> </w:t>
      </w:r>
      <w:r>
        <w:rPr>
          <w:rFonts w:hint="eastAsia"/>
        </w:rPr>
        <w:t>наук</w:t>
      </w:r>
      <w:r>
        <w:t xml:space="preserve"> </w:t>
      </w:r>
      <w:r>
        <w:rPr>
          <w:rFonts w:hint="eastAsia"/>
        </w:rPr>
        <w:t>Муравьёв</w:t>
      </w:r>
      <w:r>
        <w:t xml:space="preserve"> </w:t>
      </w:r>
      <w:r>
        <w:rPr>
          <w:rFonts w:hint="eastAsia"/>
        </w:rPr>
        <w:t>Сергей</w:t>
      </w:r>
      <w:r>
        <w:t xml:space="preserve"> </w:t>
      </w:r>
      <w:r>
        <w:rPr>
          <w:rFonts w:hint="eastAsia"/>
        </w:rPr>
        <w:t>Борисович</w:t>
      </w:r>
    </w:p>
    <w:p w14:paraId="3A2EB4E3" w14:textId="77777777" w:rsidR="00D1181C" w:rsidRDefault="00D1181C" w:rsidP="00D1181C">
      <w:r>
        <w:rPr>
          <w:rFonts w:hint="eastAsia"/>
        </w:rPr>
        <w:t>Реферат</w:t>
      </w:r>
    </w:p>
    <w:p w14:paraId="2CDE4D65" w14:textId="77777777" w:rsidR="00D1181C" w:rsidRDefault="00D1181C" w:rsidP="00D1181C"/>
    <w:p w14:paraId="674BE8DE" w14:textId="77777777" w:rsidR="00D1181C" w:rsidRDefault="00D1181C" w:rsidP="00D1181C">
      <w:r>
        <w:t>Synopsis</w:t>
      </w:r>
    </w:p>
    <w:p w14:paraId="663169EF" w14:textId="77777777" w:rsidR="00D1181C" w:rsidRDefault="00D1181C" w:rsidP="00D1181C"/>
    <w:p w14:paraId="10B9D523" w14:textId="77777777" w:rsidR="00D1181C" w:rsidRDefault="00D1181C" w:rsidP="00D1181C">
      <w:r>
        <w:rPr>
          <w:rFonts w:hint="eastAsia"/>
        </w:rPr>
        <w:t>Введение</w:t>
      </w:r>
    </w:p>
    <w:p w14:paraId="443254FD" w14:textId="77777777" w:rsidR="00D1181C" w:rsidRDefault="00D1181C" w:rsidP="00D1181C"/>
    <w:p w14:paraId="59F34D5E" w14:textId="77777777" w:rsidR="00D1181C" w:rsidRDefault="00D1181C" w:rsidP="00D1181C">
      <w:r>
        <w:rPr>
          <w:rFonts w:hint="eastAsia"/>
        </w:rPr>
        <w:t>Глава</w:t>
      </w:r>
      <w:r>
        <w:t xml:space="preserve"> 1. </w:t>
      </w:r>
      <w:r>
        <w:rPr>
          <w:rFonts w:hint="eastAsia"/>
        </w:rPr>
        <w:t>Обзор</w:t>
      </w:r>
      <w:r>
        <w:t xml:space="preserve"> </w:t>
      </w:r>
      <w:r>
        <w:rPr>
          <w:rFonts w:hint="eastAsia"/>
        </w:rPr>
        <w:t>предметной</w:t>
      </w:r>
      <w:r>
        <w:t xml:space="preserve"> </w:t>
      </w:r>
      <w:r>
        <w:rPr>
          <w:rFonts w:hint="eastAsia"/>
        </w:rPr>
        <w:t>области</w:t>
      </w:r>
    </w:p>
    <w:p w14:paraId="65EBF8B8" w14:textId="77777777" w:rsidR="00D1181C" w:rsidRDefault="00D1181C" w:rsidP="00D1181C"/>
    <w:p w14:paraId="28B1A86D" w14:textId="77777777" w:rsidR="00D1181C" w:rsidRDefault="00D1181C" w:rsidP="00D1181C">
      <w:r>
        <w:t xml:space="preserve">1.1 </w:t>
      </w:r>
      <w:r>
        <w:rPr>
          <w:rFonts w:hint="eastAsia"/>
        </w:rPr>
        <w:t>Постановка</w:t>
      </w:r>
      <w:r>
        <w:t xml:space="preserve"> </w:t>
      </w:r>
      <w:r>
        <w:rPr>
          <w:rFonts w:hint="eastAsia"/>
        </w:rPr>
        <w:t>задачи</w:t>
      </w:r>
      <w:r>
        <w:t xml:space="preserve"> </w:t>
      </w:r>
      <w:r>
        <w:rPr>
          <w:rFonts w:hint="eastAsia"/>
        </w:rPr>
        <w:t>кластеризаци</w:t>
      </w:r>
    </w:p>
    <w:p w14:paraId="4297218F" w14:textId="77777777" w:rsidR="00D1181C" w:rsidRDefault="00D1181C" w:rsidP="00D1181C"/>
    <w:p w14:paraId="3AEF3B20" w14:textId="77777777" w:rsidR="00D1181C" w:rsidRDefault="00D1181C" w:rsidP="00D1181C">
      <w:r>
        <w:t xml:space="preserve">1.2 </w:t>
      </w:r>
      <w:r>
        <w:rPr>
          <w:rFonts w:hint="eastAsia"/>
        </w:rPr>
        <w:t>Существующие</w:t>
      </w:r>
      <w:r>
        <w:t xml:space="preserve"> </w:t>
      </w:r>
      <w:r>
        <w:rPr>
          <w:rFonts w:hint="eastAsia"/>
        </w:rPr>
        <w:t>меры</w:t>
      </w:r>
      <w:r>
        <w:t xml:space="preserve"> </w:t>
      </w:r>
      <w:r>
        <w:rPr>
          <w:rFonts w:hint="eastAsia"/>
        </w:rPr>
        <w:t>качества</w:t>
      </w:r>
    </w:p>
    <w:p w14:paraId="06BBFBBE" w14:textId="77777777" w:rsidR="00D1181C" w:rsidRDefault="00D1181C" w:rsidP="00D1181C"/>
    <w:p w14:paraId="74B55594" w14:textId="77777777" w:rsidR="00D1181C" w:rsidRDefault="00D1181C" w:rsidP="00D1181C">
      <w:r>
        <w:t xml:space="preserve">1.3 </w:t>
      </w:r>
      <w:r>
        <w:rPr>
          <w:rFonts w:hint="eastAsia"/>
        </w:rPr>
        <w:t>Существующие</w:t>
      </w:r>
      <w:r>
        <w:t xml:space="preserve"> </w:t>
      </w:r>
      <w:r>
        <w:rPr>
          <w:rFonts w:hint="eastAsia"/>
        </w:rPr>
        <w:t>алгоритмы</w:t>
      </w:r>
      <w:r>
        <w:t xml:space="preserve"> </w:t>
      </w:r>
      <w:r>
        <w:rPr>
          <w:rFonts w:hint="eastAsia"/>
        </w:rPr>
        <w:t>кластеризации</w:t>
      </w:r>
    </w:p>
    <w:p w14:paraId="6BA0F963" w14:textId="77777777" w:rsidR="00D1181C" w:rsidRDefault="00D1181C" w:rsidP="00D1181C"/>
    <w:p w14:paraId="198C3717" w14:textId="77777777" w:rsidR="00D1181C" w:rsidRDefault="00D1181C" w:rsidP="00D1181C">
      <w:r>
        <w:t xml:space="preserve">1.4 </w:t>
      </w:r>
      <w:r>
        <w:rPr>
          <w:rFonts w:hint="eastAsia"/>
        </w:rPr>
        <w:t>Эволюционные</w:t>
      </w:r>
      <w:r>
        <w:t xml:space="preserve"> </w:t>
      </w:r>
      <w:r>
        <w:rPr>
          <w:rFonts w:hint="eastAsia"/>
        </w:rPr>
        <w:t>алгоритмы</w:t>
      </w:r>
    </w:p>
    <w:p w14:paraId="332A2507" w14:textId="77777777" w:rsidR="00D1181C" w:rsidRDefault="00D1181C" w:rsidP="00D1181C"/>
    <w:p w14:paraId="72DB55CE" w14:textId="77777777" w:rsidR="00D1181C" w:rsidRDefault="00D1181C" w:rsidP="00D1181C">
      <w:r>
        <w:t xml:space="preserve">1.4.1 </w:t>
      </w:r>
      <w:r>
        <w:rPr>
          <w:rFonts w:hint="eastAsia"/>
        </w:rPr>
        <w:t>Общие</w:t>
      </w:r>
      <w:r>
        <w:t xml:space="preserve"> </w:t>
      </w:r>
      <w:r>
        <w:rPr>
          <w:rFonts w:hint="eastAsia"/>
        </w:rPr>
        <w:t>понятия</w:t>
      </w:r>
    </w:p>
    <w:p w14:paraId="6377BEFD" w14:textId="77777777" w:rsidR="00D1181C" w:rsidRDefault="00D1181C" w:rsidP="00D1181C"/>
    <w:p w14:paraId="03E6D332" w14:textId="77777777" w:rsidR="00D1181C" w:rsidRDefault="00D1181C" w:rsidP="00D1181C">
      <w:r>
        <w:t xml:space="preserve">1.4.2 </w:t>
      </w:r>
      <w:r>
        <w:rPr>
          <w:rFonts w:hint="eastAsia"/>
        </w:rPr>
        <w:t>Эволюционнные</w:t>
      </w:r>
      <w:r>
        <w:t xml:space="preserve"> </w:t>
      </w:r>
      <w:r>
        <w:rPr>
          <w:rFonts w:hint="eastAsia"/>
        </w:rPr>
        <w:t>алгоритмы</w:t>
      </w:r>
      <w:r>
        <w:t xml:space="preserve"> </w:t>
      </w:r>
      <w:r>
        <w:rPr>
          <w:rFonts w:hint="eastAsia"/>
        </w:rPr>
        <w:t>кластеризации</w:t>
      </w:r>
    </w:p>
    <w:p w14:paraId="4940CC20" w14:textId="77777777" w:rsidR="00D1181C" w:rsidRDefault="00D1181C" w:rsidP="00D1181C"/>
    <w:p w14:paraId="55E3D2D9" w14:textId="77777777" w:rsidR="00D1181C" w:rsidRDefault="00D1181C" w:rsidP="00D1181C">
      <w:r>
        <w:t xml:space="preserve">1.5 </w:t>
      </w:r>
      <w:r>
        <w:rPr>
          <w:rFonts w:hint="eastAsia"/>
        </w:rPr>
        <w:t>Мета</w:t>
      </w:r>
      <w:r>
        <w:t>-</w:t>
      </w:r>
      <w:r>
        <w:rPr>
          <w:rFonts w:hint="eastAsia"/>
        </w:rPr>
        <w:t>обучение</w:t>
      </w:r>
    </w:p>
    <w:p w14:paraId="201CA5E7" w14:textId="77777777" w:rsidR="00D1181C" w:rsidRDefault="00D1181C" w:rsidP="00D1181C"/>
    <w:p w14:paraId="061544F2" w14:textId="77777777" w:rsidR="00D1181C" w:rsidRDefault="00D1181C" w:rsidP="00D1181C">
      <w:r>
        <w:t xml:space="preserve">1.5.1 </w:t>
      </w:r>
      <w:r>
        <w:rPr>
          <w:rFonts w:hint="eastAsia"/>
        </w:rPr>
        <w:t>Общие</w:t>
      </w:r>
      <w:r>
        <w:t xml:space="preserve"> </w:t>
      </w:r>
      <w:r>
        <w:rPr>
          <w:rFonts w:hint="eastAsia"/>
        </w:rPr>
        <w:t>принципы</w:t>
      </w:r>
      <w:r>
        <w:t xml:space="preserve"> </w:t>
      </w:r>
      <w:r>
        <w:rPr>
          <w:rFonts w:hint="eastAsia"/>
        </w:rPr>
        <w:t>мета</w:t>
      </w:r>
      <w:r>
        <w:t>-</w:t>
      </w:r>
      <w:r>
        <w:rPr>
          <w:rFonts w:hint="eastAsia"/>
        </w:rPr>
        <w:t>обучения</w:t>
      </w:r>
    </w:p>
    <w:p w14:paraId="7902A9F7" w14:textId="77777777" w:rsidR="00D1181C" w:rsidRDefault="00D1181C" w:rsidP="00D1181C"/>
    <w:p w14:paraId="763F4F74" w14:textId="77777777" w:rsidR="00D1181C" w:rsidRDefault="00D1181C" w:rsidP="00D1181C">
      <w:r>
        <w:t xml:space="preserve">1.5.2 </w:t>
      </w:r>
      <w:r>
        <w:rPr>
          <w:rFonts w:hint="eastAsia"/>
        </w:rPr>
        <w:t>Общий</w:t>
      </w:r>
      <w:r>
        <w:t xml:space="preserve"> </w:t>
      </w:r>
      <w:r>
        <w:rPr>
          <w:rFonts w:hint="eastAsia"/>
        </w:rPr>
        <w:t>подход</w:t>
      </w:r>
      <w:r>
        <w:t xml:space="preserve"> </w:t>
      </w:r>
      <w:r>
        <w:rPr>
          <w:rFonts w:hint="eastAsia"/>
        </w:rPr>
        <w:t>мета</w:t>
      </w:r>
      <w:r>
        <w:t>-</w:t>
      </w:r>
      <w:r>
        <w:rPr>
          <w:rFonts w:hint="eastAsia"/>
        </w:rPr>
        <w:t>обучения</w:t>
      </w:r>
      <w:r>
        <w:t xml:space="preserve"> </w:t>
      </w:r>
      <w:r>
        <w:rPr>
          <w:rFonts w:hint="eastAsia"/>
        </w:rPr>
        <w:t>для</w:t>
      </w:r>
      <w:r>
        <w:t xml:space="preserve"> </w:t>
      </w:r>
      <w:r>
        <w:rPr>
          <w:rFonts w:hint="eastAsia"/>
        </w:rPr>
        <w:t>задач</w:t>
      </w:r>
      <w:r>
        <w:t xml:space="preserve"> </w:t>
      </w:r>
      <w:r>
        <w:rPr>
          <w:rFonts w:hint="eastAsia"/>
        </w:rPr>
        <w:t>машинного</w:t>
      </w:r>
      <w:r>
        <w:t xml:space="preserve"> </w:t>
      </w:r>
      <w:r>
        <w:rPr>
          <w:rFonts w:hint="eastAsia"/>
        </w:rPr>
        <w:t>обучения</w:t>
      </w:r>
    </w:p>
    <w:p w14:paraId="75D8168A" w14:textId="77777777" w:rsidR="00D1181C" w:rsidRDefault="00D1181C" w:rsidP="00D1181C"/>
    <w:p w14:paraId="7DE5A0A5" w14:textId="77777777" w:rsidR="00D1181C" w:rsidRDefault="00D1181C" w:rsidP="00D1181C">
      <w:r>
        <w:t xml:space="preserve">1.5.3 </w:t>
      </w:r>
      <w:r>
        <w:rPr>
          <w:rFonts w:hint="eastAsia"/>
        </w:rPr>
        <w:t>Мета</w:t>
      </w:r>
      <w:r>
        <w:t>-</w:t>
      </w:r>
      <w:r>
        <w:rPr>
          <w:rFonts w:hint="eastAsia"/>
        </w:rPr>
        <w:t>обучение</w:t>
      </w:r>
      <w:r>
        <w:t xml:space="preserve"> </w:t>
      </w:r>
      <w:r>
        <w:rPr>
          <w:rFonts w:hint="eastAsia"/>
        </w:rPr>
        <w:t>для</w:t>
      </w:r>
      <w:r>
        <w:t xml:space="preserve"> </w:t>
      </w:r>
      <w:r>
        <w:rPr>
          <w:rFonts w:hint="eastAsia"/>
        </w:rPr>
        <w:t>задач</w:t>
      </w:r>
      <w:r>
        <w:t xml:space="preserve"> </w:t>
      </w:r>
      <w:r>
        <w:rPr>
          <w:rFonts w:hint="eastAsia"/>
        </w:rPr>
        <w:t>кластеризации</w:t>
      </w:r>
    </w:p>
    <w:p w14:paraId="6D50C529" w14:textId="77777777" w:rsidR="00D1181C" w:rsidRDefault="00D1181C" w:rsidP="00D1181C"/>
    <w:p w14:paraId="4EA8B366" w14:textId="77777777" w:rsidR="00D1181C" w:rsidRDefault="00D1181C" w:rsidP="00D1181C">
      <w:r>
        <w:t xml:space="preserve">1.6 </w:t>
      </w:r>
      <w:r>
        <w:rPr>
          <w:rFonts w:hint="eastAsia"/>
        </w:rPr>
        <w:t>Общие</w:t>
      </w:r>
      <w:r>
        <w:t xml:space="preserve"> </w:t>
      </w:r>
      <w:r>
        <w:rPr>
          <w:rFonts w:hint="eastAsia"/>
        </w:rPr>
        <w:t>понятия</w:t>
      </w:r>
      <w:r>
        <w:t xml:space="preserve"> </w:t>
      </w:r>
      <w:r>
        <w:rPr>
          <w:rFonts w:hint="eastAsia"/>
        </w:rPr>
        <w:t>задачи</w:t>
      </w:r>
      <w:r>
        <w:t xml:space="preserve"> </w:t>
      </w:r>
      <w:r>
        <w:rPr>
          <w:rFonts w:hint="eastAsia"/>
        </w:rPr>
        <w:t>оптимизации</w:t>
      </w:r>
      <w:r>
        <w:t xml:space="preserve"> </w:t>
      </w:r>
      <w:r>
        <w:rPr>
          <w:rFonts w:hint="eastAsia"/>
        </w:rPr>
        <w:t>гиперпараметров</w:t>
      </w:r>
    </w:p>
    <w:p w14:paraId="38F7337C" w14:textId="77777777" w:rsidR="00D1181C" w:rsidRDefault="00D1181C" w:rsidP="00D1181C"/>
    <w:p w14:paraId="7E7EF74E" w14:textId="77777777" w:rsidR="00D1181C" w:rsidRDefault="00D1181C" w:rsidP="00D1181C">
      <w:r>
        <w:t xml:space="preserve">1.6.1 </w:t>
      </w:r>
      <w:r>
        <w:rPr>
          <w:rFonts w:hint="eastAsia"/>
        </w:rPr>
        <w:t>Базовые</w:t>
      </w:r>
      <w:r>
        <w:t xml:space="preserve"> </w:t>
      </w:r>
      <w:r>
        <w:rPr>
          <w:rFonts w:hint="eastAsia"/>
        </w:rPr>
        <w:t>понятия</w:t>
      </w:r>
    </w:p>
    <w:p w14:paraId="67E274AD" w14:textId="77777777" w:rsidR="00D1181C" w:rsidRDefault="00D1181C" w:rsidP="00D1181C"/>
    <w:p w14:paraId="75A30F19" w14:textId="77777777" w:rsidR="00D1181C" w:rsidRDefault="00D1181C" w:rsidP="00D1181C">
      <w:r>
        <w:t xml:space="preserve">1.6.2 </w:t>
      </w:r>
      <w:r>
        <w:rPr>
          <w:rFonts w:hint="eastAsia"/>
        </w:rPr>
        <w:t>Алгоритмы</w:t>
      </w:r>
      <w:r>
        <w:t xml:space="preserve"> </w:t>
      </w:r>
      <w:r>
        <w:rPr>
          <w:rFonts w:hint="eastAsia"/>
        </w:rPr>
        <w:t>оптимизации</w:t>
      </w:r>
      <w:r>
        <w:t xml:space="preserve"> </w:t>
      </w:r>
      <w:r>
        <w:rPr>
          <w:rFonts w:hint="eastAsia"/>
        </w:rPr>
        <w:t>гиперпараметров</w:t>
      </w:r>
    </w:p>
    <w:p w14:paraId="0B8734C3" w14:textId="77777777" w:rsidR="00D1181C" w:rsidRDefault="00D1181C" w:rsidP="00D1181C"/>
    <w:p w14:paraId="5CFFC7EC" w14:textId="77777777" w:rsidR="00D1181C" w:rsidRDefault="00D1181C" w:rsidP="00D1181C">
      <w:r>
        <w:t xml:space="preserve">1.6.3 </w:t>
      </w:r>
      <w:r>
        <w:rPr>
          <w:rFonts w:hint="eastAsia"/>
        </w:rPr>
        <w:t>Задача</w:t>
      </w:r>
      <w:r>
        <w:t xml:space="preserve"> </w:t>
      </w:r>
      <w:r>
        <w:rPr>
          <w:rFonts w:hint="eastAsia"/>
        </w:rPr>
        <w:t>автоматического</w:t>
      </w:r>
      <w:r>
        <w:t xml:space="preserve"> </w:t>
      </w:r>
      <w:r>
        <w:rPr>
          <w:rFonts w:hint="eastAsia"/>
        </w:rPr>
        <w:t>выбора</w:t>
      </w:r>
      <w:r>
        <w:t xml:space="preserve"> </w:t>
      </w:r>
      <w:r>
        <w:rPr>
          <w:rFonts w:hint="eastAsia"/>
        </w:rPr>
        <w:t>модели</w:t>
      </w:r>
      <w:r>
        <w:t xml:space="preserve"> </w:t>
      </w:r>
      <w:r>
        <w:rPr>
          <w:rFonts w:hint="eastAsia"/>
        </w:rPr>
        <w:t>и</w:t>
      </w:r>
      <w:r>
        <w:t xml:space="preserve"> </w:t>
      </w:r>
      <w:r>
        <w:rPr>
          <w:rFonts w:hint="eastAsia"/>
        </w:rPr>
        <w:t>ее</w:t>
      </w:r>
      <w:r>
        <w:t xml:space="preserve"> </w:t>
      </w:r>
      <w:r>
        <w:rPr>
          <w:rFonts w:hint="eastAsia"/>
        </w:rPr>
        <w:t>гиперпараметров</w:t>
      </w:r>
    </w:p>
    <w:p w14:paraId="5BA59395" w14:textId="77777777" w:rsidR="00D1181C" w:rsidRDefault="00D1181C" w:rsidP="00D1181C"/>
    <w:p w14:paraId="7A1B95B7" w14:textId="77777777" w:rsidR="00D1181C" w:rsidRDefault="00D1181C" w:rsidP="00D1181C">
      <w:r>
        <w:t xml:space="preserve">1.7 </w:t>
      </w:r>
      <w:r>
        <w:rPr>
          <w:rFonts w:hint="eastAsia"/>
        </w:rPr>
        <w:t>Задача</w:t>
      </w:r>
      <w:r>
        <w:t xml:space="preserve"> </w:t>
      </w:r>
      <w:r>
        <w:rPr>
          <w:rFonts w:hint="eastAsia"/>
        </w:rPr>
        <w:t>о</w:t>
      </w:r>
      <w:r>
        <w:t xml:space="preserve"> </w:t>
      </w:r>
      <w:r>
        <w:rPr>
          <w:rFonts w:hint="eastAsia"/>
        </w:rPr>
        <w:t>многоруком</w:t>
      </w:r>
      <w:r>
        <w:t xml:space="preserve"> </w:t>
      </w:r>
      <w:r>
        <w:rPr>
          <w:rFonts w:hint="eastAsia"/>
        </w:rPr>
        <w:t>бандите</w:t>
      </w:r>
      <w:r>
        <w:t xml:space="preserve"> </w:t>
      </w:r>
      <w:r>
        <w:rPr>
          <w:rFonts w:hint="eastAsia"/>
        </w:rPr>
        <w:t>и</w:t>
      </w:r>
      <w:r>
        <w:t xml:space="preserve"> </w:t>
      </w:r>
      <w:r>
        <w:rPr>
          <w:rFonts w:hint="eastAsia"/>
        </w:rPr>
        <w:t>алгоритмы</w:t>
      </w:r>
      <w:r>
        <w:t xml:space="preserve"> </w:t>
      </w:r>
      <w:r>
        <w:rPr>
          <w:rFonts w:hint="eastAsia"/>
        </w:rPr>
        <w:t>её</w:t>
      </w:r>
      <w:r>
        <w:t xml:space="preserve"> </w:t>
      </w:r>
      <w:r>
        <w:rPr>
          <w:rFonts w:hint="eastAsia"/>
        </w:rPr>
        <w:t>решения</w:t>
      </w:r>
    </w:p>
    <w:p w14:paraId="0F4B7E7A" w14:textId="77777777" w:rsidR="00D1181C" w:rsidRDefault="00D1181C" w:rsidP="00D1181C"/>
    <w:p w14:paraId="5E3FBE7F" w14:textId="77777777" w:rsidR="00D1181C" w:rsidRDefault="00D1181C" w:rsidP="00D1181C">
      <w:r>
        <w:t xml:space="preserve">1.8 </w:t>
      </w:r>
      <w:r>
        <w:rPr>
          <w:rFonts w:hint="eastAsia"/>
        </w:rPr>
        <w:t>Задачи</w:t>
      </w:r>
      <w:r>
        <w:t xml:space="preserve">, </w:t>
      </w:r>
      <w:r>
        <w:rPr>
          <w:rFonts w:hint="eastAsia"/>
        </w:rPr>
        <w:t>решаемые</w:t>
      </w:r>
      <w:r>
        <w:t xml:space="preserve"> </w:t>
      </w:r>
      <w:r>
        <w:rPr>
          <w:rFonts w:hint="eastAsia"/>
        </w:rPr>
        <w:t>в</w:t>
      </w:r>
      <w:r>
        <w:t xml:space="preserve"> </w:t>
      </w:r>
      <w:r>
        <w:rPr>
          <w:rFonts w:hint="eastAsia"/>
        </w:rPr>
        <w:t>диссертационном</w:t>
      </w:r>
      <w:r>
        <w:t xml:space="preserve"> </w:t>
      </w:r>
      <w:r>
        <w:rPr>
          <w:rFonts w:hint="eastAsia"/>
        </w:rPr>
        <w:t>исследовании</w:t>
      </w:r>
    </w:p>
    <w:p w14:paraId="4E7C0679" w14:textId="77777777" w:rsidR="00D1181C" w:rsidRDefault="00D1181C" w:rsidP="00D1181C"/>
    <w:p w14:paraId="07111EDC" w14:textId="77777777" w:rsidR="00D1181C" w:rsidRDefault="00D1181C" w:rsidP="00D1181C">
      <w:r>
        <w:rPr>
          <w:rFonts w:hint="eastAsia"/>
        </w:rPr>
        <w:t>Выводы</w:t>
      </w:r>
      <w:r>
        <w:t xml:space="preserve"> </w:t>
      </w:r>
      <w:r>
        <w:rPr>
          <w:rFonts w:hint="eastAsia"/>
        </w:rPr>
        <w:t>по</w:t>
      </w:r>
      <w:r>
        <w:t xml:space="preserve"> </w:t>
      </w:r>
      <w:r>
        <w:rPr>
          <w:rFonts w:hint="eastAsia"/>
        </w:rPr>
        <w:t>главе</w:t>
      </w:r>
    </w:p>
    <w:p w14:paraId="36D99BAA" w14:textId="77777777" w:rsidR="00D1181C" w:rsidRDefault="00D1181C" w:rsidP="00D1181C"/>
    <w:p w14:paraId="55359602" w14:textId="77777777" w:rsidR="00D1181C" w:rsidRDefault="00D1181C" w:rsidP="00D1181C">
      <w:r>
        <w:rPr>
          <w:rFonts w:hint="eastAsia"/>
        </w:rPr>
        <w:t>Глава</w:t>
      </w:r>
      <w:r>
        <w:t xml:space="preserve"> 2. </w:t>
      </w:r>
      <w:r>
        <w:rPr>
          <w:rFonts w:hint="eastAsia"/>
        </w:rPr>
        <w:t>Выбор</w:t>
      </w:r>
      <w:r>
        <w:t xml:space="preserve"> </w:t>
      </w:r>
      <w:r>
        <w:rPr>
          <w:rFonts w:hint="eastAsia"/>
        </w:rPr>
        <w:t>меры</w:t>
      </w:r>
      <w:r>
        <w:t xml:space="preserve"> </w:t>
      </w:r>
      <w:r>
        <w:rPr>
          <w:rFonts w:hint="eastAsia"/>
        </w:rPr>
        <w:t>качества</w:t>
      </w:r>
      <w:r>
        <w:t xml:space="preserve"> </w:t>
      </w:r>
      <w:r>
        <w:rPr>
          <w:rFonts w:hint="eastAsia"/>
        </w:rPr>
        <w:t>для</w:t>
      </w:r>
      <w:r>
        <w:t xml:space="preserve"> </w:t>
      </w:r>
      <w:r>
        <w:rPr>
          <w:rFonts w:hint="eastAsia"/>
        </w:rPr>
        <w:t>задач</w:t>
      </w:r>
      <w:r>
        <w:t xml:space="preserve"> </w:t>
      </w:r>
      <w:r>
        <w:rPr>
          <w:rFonts w:hint="eastAsia"/>
        </w:rPr>
        <w:t>кластеризации</w:t>
      </w:r>
    </w:p>
    <w:p w14:paraId="03C8AEFC" w14:textId="77777777" w:rsidR="00D1181C" w:rsidRDefault="00D1181C" w:rsidP="00D1181C"/>
    <w:p w14:paraId="44EDAE5F" w14:textId="77777777" w:rsidR="00D1181C" w:rsidRDefault="00D1181C" w:rsidP="00D1181C">
      <w:r>
        <w:t xml:space="preserve">2.1 </w:t>
      </w:r>
      <w:r>
        <w:rPr>
          <w:rFonts w:hint="eastAsia"/>
        </w:rPr>
        <w:t>Методологии</w:t>
      </w:r>
      <w:r>
        <w:t xml:space="preserve"> </w:t>
      </w:r>
      <w:r>
        <w:rPr>
          <w:rFonts w:hint="eastAsia"/>
        </w:rPr>
        <w:t>исследования</w:t>
      </w:r>
      <w:r>
        <w:t xml:space="preserve"> </w:t>
      </w:r>
      <w:r>
        <w:rPr>
          <w:rFonts w:hint="eastAsia"/>
        </w:rPr>
        <w:t>мер</w:t>
      </w:r>
      <w:r>
        <w:t xml:space="preserve"> </w:t>
      </w:r>
      <w:r>
        <w:rPr>
          <w:rFonts w:hint="eastAsia"/>
        </w:rPr>
        <w:t>качества</w:t>
      </w:r>
      <w:r>
        <w:t xml:space="preserve"> </w:t>
      </w:r>
      <w:r>
        <w:rPr>
          <w:rFonts w:hint="eastAsia"/>
        </w:rPr>
        <w:t>кластеризации</w:t>
      </w:r>
    </w:p>
    <w:p w14:paraId="6D474E85" w14:textId="77777777" w:rsidR="00D1181C" w:rsidRDefault="00D1181C" w:rsidP="00D1181C"/>
    <w:p w14:paraId="639C469D" w14:textId="77777777" w:rsidR="00D1181C" w:rsidRDefault="00D1181C" w:rsidP="00D1181C">
      <w:r>
        <w:t xml:space="preserve">2.2 </w:t>
      </w:r>
      <w:r>
        <w:rPr>
          <w:rFonts w:hint="eastAsia"/>
        </w:rPr>
        <w:t>Оценка</w:t>
      </w:r>
      <w:r>
        <w:t xml:space="preserve"> </w:t>
      </w:r>
      <w:r>
        <w:rPr>
          <w:rFonts w:hint="eastAsia"/>
        </w:rPr>
        <w:t>качества</w:t>
      </w:r>
      <w:r>
        <w:t xml:space="preserve"> </w:t>
      </w:r>
      <w:r>
        <w:rPr>
          <w:rFonts w:hint="eastAsia"/>
        </w:rPr>
        <w:t>кластеризации</w:t>
      </w:r>
      <w:r>
        <w:t xml:space="preserve"> </w:t>
      </w:r>
      <w:r>
        <w:rPr>
          <w:rFonts w:hint="eastAsia"/>
        </w:rPr>
        <w:t>на</w:t>
      </w:r>
      <w:r>
        <w:t xml:space="preserve"> </w:t>
      </w:r>
      <w:r>
        <w:rPr>
          <w:rFonts w:hint="eastAsia"/>
        </w:rPr>
        <w:t>основе</w:t>
      </w:r>
      <w:r>
        <w:t xml:space="preserve"> </w:t>
      </w:r>
      <w:r>
        <w:rPr>
          <w:rFonts w:hint="eastAsia"/>
        </w:rPr>
        <w:t>визуального</w:t>
      </w:r>
      <w:r>
        <w:t xml:space="preserve"> </w:t>
      </w:r>
      <w:r>
        <w:rPr>
          <w:rFonts w:hint="eastAsia"/>
        </w:rPr>
        <w:t>восприятия</w:t>
      </w:r>
      <w:r>
        <w:t xml:space="preserve"> </w:t>
      </w:r>
      <w:r>
        <w:rPr>
          <w:rFonts w:hint="eastAsia"/>
        </w:rPr>
        <w:t>асессорами</w:t>
      </w:r>
    </w:p>
    <w:p w14:paraId="7D4DF070" w14:textId="77777777" w:rsidR="00D1181C" w:rsidRDefault="00D1181C" w:rsidP="00D1181C"/>
    <w:p w14:paraId="320DFF1C" w14:textId="77777777" w:rsidR="00D1181C" w:rsidRDefault="00D1181C" w:rsidP="00D1181C">
      <w:r>
        <w:t xml:space="preserve">2.2.1 </w:t>
      </w:r>
      <w:r>
        <w:rPr>
          <w:rFonts w:hint="eastAsia"/>
        </w:rPr>
        <w:t>Обшие</w:t>
      </w:r>
      <w:r>
        <w:t xml:space="preserve"> </w:t>
      </w:r>
      <w:r>
        <w:rPr>
          <w:rFonts w:hint="eastAsia"/>
        </w:rPr>
        <w:t>понятия</w:t>
      </w:r>
    </w:p>
    <w:p w14:paraId="5E00A9EA" w14:textId="77777777" w:rsidR="00D1181C" w:rsidRDefault="00D1181C" w:rsidP="00D1181C"/>
    <w:p w14:paraId="5A83608E" w14:textId="77777777" w:rsidR="00D1181C" w:rsidRDefault="00D1181C" w:rsidP="00D1181C">
      <w:r>
        <w:t xml:space="preserve">2.2.2 </w:t>
      </w:r>
      <w:r>
        <w:rPr>
          <w:rFonts w:hint="eastAsia"/>
        </w:rPr>
        <w:t>Процедура</w:t>
      </w:r>
      <w:r>
        <w:t xml:space="preserve"> </w:t>
      </w:r>
      <w:r>
        <w:rPr>
          <w:rFonts w:hint="eastAsia"/>
        </w:rPr>
        <w:t>оценивания</w:t>
      </w:r>
      <w:r>
        <w:t xml:space="preserve"> </w:t>
      </w:r>
      <w:r>
        <w:rPr>
          <w:rFonts w:hint="eastAsia"/>
        </w:rPr>
        <w:t>разбиений</w:t>
      </w:r>
    </w:p>
    <w:p w14:paraId="7D1C0CA9" w14:textId="77777777" w:rsidR="00D1181C" w:rsidRDefault="00D1181C" w:rsidP="00D1181C"/>
    <w:p w14:paraId="381EB0DF" w14:textId="77777777" w:rsidR="00D1181C" w:rsidRDefault="00D1181C" w:rsidP="00D1181C">
      <w:r>
        <w:t xml:space="preserve">2.3 </w:t>
      </w:r>
      <w:r>
        <w:rPr>
          <w:rFonts w:hint="eastAsia"/>
        </w:rPr>
        <w:t>Оценка</w:t>
      </w:r>
      <w:r>
        <w:t xml:space="preserve"> </w:t>
      </w:r>
      <w:r>
        <w:rPr>
          <w:rFonts w:hint="eastAsia"/>
        </w:rPr>
        <w:t>качества</w:t>
      </w:r>
      <w:r>
        <w:t xml:space="preserve"> </w:t>
      </w:r>
      <w:r>
        <w:rPr>
          <w:rFonts w:hint="eastAsia"/>
        </w:rPr>
        <w:t>работы</w:t>
      </w:r>
      <w:r>
        <w:t xml:space="preserve"> </w:t>
      </w:r>
      <w:r>
        <w:rPr>
          <w:rFonts w:hint="eastAsia"/>
        </w:rPr>
        <w:t>существующих</w:t>
      </w:r>
      <w:r>
        <w:t xml:space="preserve"> </w:t>
      </w:r>
      <w:r>
        <w:rPr>
          <w:rFonts w:hint="eastAsia"/>
        </w:rPr>
        <w:t>мер</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критериев</w:t>
      </w:r>
      <w:r>
        <w:t xml:space="preserve"> </w:t>
      </w:r>
      <w:r>
        <w:rPr>
          <w:rFonts w:hint="eastAsia"/>
        </w:rPr>
        <w:t>визуального</w:t>
      </w:r>
      <w:r>
        <w:t xml:space="preserve"> </w:t>
      </w:r>
      <w:r>
        <w:rPr>
          <w:rFonts w:hint="eastAsia"/>
        </w:rPr>
        <w:t>восприятия</w:t>
      </w:r>
    </w:p>
    <w:p w14:paraId="0C74300F" w14:textId="77777777" w:rsidR="00D1181C" w:rsidRDefault="00D1181C" w:rsidP="00D1181C"/>
    <w:p w14:paraId="60646924" w14:textId="77777777" w:rsidR="00D1181C" w:rsidRDefault="00D1181C" w:rsidP="00D1181C">
      <w:r>
        <w:t xml:space="preserve">2.3.1 </w:t>
      </w:r>
      <w:r>
        <w:rPr>
          <w:rFonts w:hint="eastAsia"/>
        </w:rPr>
        <w:t>Критерии</w:t>
      </w:r>
      <w:r>
        <w:t xml:space="preserve"> </w:t>
      </w:r>
      <w:r>
        <w:rPr>
          <w:rFonts w:hint="eastAsia"/>
        </w:rPr>
        <w:t>оцеки</w:t>
      </w:r>
      <w:r>
        <w:t xml:space="preserve"> </w:t>
      </w:r>
      <w:r>
        <w:rPr>
          <w:rFonts w:hint="eastAsia"/>
        </w:rPr>
        <w:t>мер</w:t>
      </w:r>
      <w:r>
        <w:t xml:space="preserve"> </w:t>
      </w:r>
      <w:r>
        <w:rPr>
          <w:rFonts w:hint="eastAsia"/>
        </w:rPr>
        <w:t>качества</w:t>
      </w:r>
    </w:p>
    <w:p w14:paraId="0722850A" w14:textId="77777777" w:rsidR="00D1181C" w:rsidRDefault="00D1181C" w:rsidP="00D1181C"/>
    <w:p w14:paraId="525686E1" w14:textId="77777777" w:rsidR="00D1181C" w:rsidRDefault="00D1181C" w:rsidP="00D1181C">
      <w:r>
        <w:t xml:space="preserve">2.3.2 </w:t>
      </w:r>
      <w:r>
        <w:rPr>
          <w:rFonts w:hint="eastAsia"/>
        </w:rPr>
        <w:t>Выбор</w:t>
      </w:r>
      <w:r>
        <w:t xml:space="preserve"> </w:t>
      </w:r>
      <w:r>
        <w:rPr>
          <w:rFonts w:hint="eastAsia"/>
        </w:rPr>
        <w:t>лучшей</w:t>
      </w:r>
      <w:r>
        <w:t xml:space="preserve"> </w:t>
      </w:r>
      <w:r>
        <w:rPr>
          <w:rFonts w:hint="eastAsia"/>
        </w:rPr>
        <w:t>меры</w:t>
      </w:r>
      <w:r>
        <w:t xml:space="preserve"> </w:t>
      </w:r>
      <w:r>
        <w:rPr>
          <w:rFonts w:hint="eastAsia"/>
        </w:rPr>
        <w:t>качества</w:t>
      </w:r>
    </w:p>
    <w:p w14:paraId="5C81530F" w14:textId="77777777" w:rsidR="00D1181C" w:rsidRDefault="00D1181C" w:rsidP="00D1181C"/>
    <w:p w14:paraId="685C40D0" w14:textId="77777777" w:rsidR="00D1181C" w:rsidRDefault="00D1181C" w:rsidP="00D1181C">
      <w:r>
        <w:t xml:space="preserve">2.4 </w:t>
      </w:r>
      <w:r>
        <w:rPr>
          <w:rFonts w:hint="eastAsia"/>
        </w:rPr>
        <w:t>Подход</w:t>
      </w:r>
      <w:r>
        <w:t xml:space="preserve"> </w:t>
      </w:r>
      <w:r>
        <w:rPr>
          <w:rFonts w:hint="eastAsia"/>
        </w:rPr>
        <w:t>к</w:t>
      </w:r>
      <w:r>
        <w:t xml:space="preserve"> </w:t>
      </w:r>
      <w:r>
        <w:rPr>
          <w:rFonts w:hint="eastAsia"/>
        </w:rPr>
        <w:t>автоматизации</w:t>
      </w:r>
      <w:r>
        <w:t xml:space="preserve"> </w:t>
      </w:r>
      <w:r>
        <w:rPr>
          <w:rFonts w:hint="eastAsia"/>
        </w:rPr>
        <w:t>оценки</w:t>
      </w:r>
      <w:r>
        <w:t xml:space="preserve"> </w:t>
      </w:r>
      <w:r>
        <w:rPr>
          <w:rFonts w:hint="eastAsia"/>
        </w:rPr>
        <w:t>качества</w:t>
      </w:r>
      <w:r>
        <w:t xml:space="preserve"> </w:t>
      </w:r>
      <w:r>
        <w:rPr>
          <w:rFonts w:hint="eastAsia"/>
        </w:rPr>
        <w:t>разбиений</w:t>
      </w:r>
    </w:p>
    <w:p w14:paraId="362F47A6" w14:textId="77777777" w:rsidR="00D1181C" w:rsidRDefault="00D1181C" w:rsidP="00D1181C"/>
    <w:p w14:paraId="4EDC8E36" w14:textId="77777777" w:rsidR="00D1181C" w:rsidRDefault="00D1181C" w:rsidP="00D1181C">
      <w:r>
        <w:t xml:space="preserve">2.4.1 </w:t>
      </w:r>
      <w:r>
        <w:rPr>
          <w:rFonts w:hint="eastAsia"/>
        </w:rPr>
        <w:t>Построение</w:t>
      </w:r>
      <w:r>
        <w:t xml:space="preserve"> </w:t>
      </w:r>
      <w:r>
        <w:rPr>
          <w:rFonts w:hint="eastAsia"/>
        </w:rPr>
        <w:t>мета</w:t>
      </w:r>
      <w:r>
        <w:t>-</w:t>
      </w:r>
      <w:r>
        <w:rPr>
          <w:rFonts w:hint="eastAsia"/>
        </w:rPr>
        <w:t>классификатора</w:t>
      </w:r>
    </w:p>
    <w:p w14:paraId="7E487E76" w14:textId="77777777" w:rsidR="00D1181C" w:rsidRDefault="00D1181C" w:rsidP="00D1181C"/>
    <w:p w14:paraId="3E2874B2" w14:textId="77777777" w:rsidR="00D1181C" w:rsidRDefault="00D1181C" w:rsidP="00D1181C">
      <w:r>
        <w:t xml:space="preserve">2.4.2 </w:t>
      </w:r>
      <w:r>
        <w:rPr>
          <w:rFonts w:hint="eastAsia"/>
        </w:rPr>
        <w:t>Извлечение</w:t>
      </w:r>
      <w:r>
        <w:t xml:space="preserve"> </w:t>
      </w:r>
      <w:r>
        <w:rPr>
          <w:rFonts w:hint="eastAsia"/>
        </w:rPr>
        <w:t>мета</w:t>
      </w:r>
      <w:r>
        <w:t>-</w:t>
      </w:r>
      <w:r>
        <w:rPr>
          <w:rFonts w:hint="eastAsia"/>
        </w:rPr>
        <w:t>признаков</w:t>
      </w:r>
    </w:p>
    <w:p w14:paraId="3111A602" w14:textId="77777777" w:rsidR="00D1181C" w:rsidRDefault="00D1181C" w:rsidP="00D1181C"/>
    <w:p w14:paraId="0D1A704C" w14:textId="77777777" w:rsidR="00D1181C" w:rsidRDefault="00D1181C" w:rsidP="00D1181C">
      <w:r>
        <w:t xml:space="preserve">2.4.3 </w:t>
      </w:r>
      <w:r>
        <w:rPr>
          <w:rFonts w:hint="eastAsia"/>
        </w:rPr>
        <w:t>Результаты</w:t>
      </w:r>
      <w:r>
        <w:t xml:space="preserve"> </w:t>
      </w:r>
      <w:r>
        <w:rPr>
          <w:rFonts w:hint="eastAsia"/>
        </w:rPr>
        <w:t>работы</w:t>
      </w:r>
      <w:r>
        <w:t xml:space="preserve"> </w:t>
      </w:r>
      <w:r>
        <w:rPr>
          <w:rFonts w:hint="eastAsia"/>
        </w:rPr>
        <w:t>мета</w:t>
      </w:r>
      <w:r>
        <w:t>-</w:t>
      </w:r>
      <w:r>
        <w:rPr>
          <w:rFonts w:hint="eastAsia"/>
        </w:rPr>
        <w:t>классификаторов</w:t>
      </w:r>
    </w:p>
    <w:p w14:paraId="4A52D7B8" w14:textId="77777777" w:rsidR="00D1181C" w:rsidRDefault="00D1181C" w:rsidP="00D1181C"/>
    <w:p w14:paraId="672A8BF4" w14:textId="77777777" w:rsidR="00D1181C" w:rsidRDefault="00D1181C" w:rsidP="00D1181C">
      <w:r>
        <w:rPr>
          <w:rFonts w:hint="eastAsia"/>
        </w:rPr>
        <w:t>Выводы</w:t>
      </w:r>
      <w:r>
        <w:t xml:space="preserve"> </w:t>
      </w:r>
      <w:r>
        <w:rPr>
          <w:rFonts w:hint="eastAsia"/>
        </w:rPr>
        <w:t>по</w:t>
      </w:r>
      <w:r>
        <w:t xml:space="preserve"> </w:t>
      </w:r>
      <w:r>
        <w:rPr>
          <w:rFonts w:hint="eastAsia"/>
        </w:rPr>
        <w:t>главе</w:t>
      </w:r>
    </w:p>
    <w:p w14:paraId="6647EEDF" w14:textId="77777777" w:rsidR="00D1181C" w:rsidRDefault="00D1181C" w:rsidP="00D1181C"/>
    <w:p w14:paraId="70A3DC0B" w14:textId="77777777" w:rsidR="00D1181C" w:rsidRDefault="00D1181C" w:rsidP="00D1181C">
      <w:r>
        <w:rPr>
          <w:rFonts w:hint="eastAsia"/>
        </w:rPr>
        <w:t>Глава</w:t>
      </w:r>
      <w:r>
        <w:t xml:space="preserve"> 3. </w:t>
      </w:r>
      <w:r>
        <w:rPr>
          <w:rFonts w:hint="eastAsia"/>
        </w:rPr>
        <w:t>Метод</w:t>
      </w:r>
      <w:r>
        <w:t xml:space="preserve"> </w:t>
      </w:r>
      <w:r>
        <w:rPr>
          <w:rFonts w:hint="eastAsia"/>
        </w:rPr>
        <w:t>выбора</w:t>
      </w:r>
      <w:r>
        <w:t xml:space="preserve"> </w:t>
      </w:r>
      <w:r>
        <w:rPr>
          <w:rFonts w:hint="eastAsia"/>
        </w:rPr>
        <w:t>и</w:t>
      </w:r>
      <w:r>
        <w:t xml:space="preserve"> </w:t>
      </w:r>
      <w:r>
        <w:rPr>
          <w:rFonts w:hint="eastAsia"/>
        </w:rPr>
        <w:t>настройки</w:t>
      </w:r>
      <w:r>
        <w:t xml:space="preserve"> </w:t>
      </w:r>
      <w:r>
        <w:rPr>
          <w:rFonts w:hint="eastAsia"/>
        </w:rPr>
        <w:t>гиперпараметров</w:t>
      </w:r>
      <w:r>
        <w:t xml:space="preserve"> </w:t>
      </w:r>
      <w:r>
        <w:rPr>
          <w:rFonts w:hint="eastAsia"/>
        </w:rPr>
        <w:t>эвристического</w:t>
      </w:r>
      <w:r>
        <w:t xml:space="preserve"> </w:t>
      </w:r>
      <w:r>
        <w:rPr>
          <w:rFonts w:hint="eastAsia"/>
        </w:rPr>
        <w:t>алгоритма</w:t>
      </w:r>
      <w:r>
        <w:t xml:space="preserve"> </w:t>
      </w:r>
      <w:r>
        <w:rPr>
          <w:rFonts w:hint="eastAsia"/>
        </w:rPr>
        <w:t>кластеризации</w:t>
      </w:r>
      <w:r>
        <w:t xml:space="preserve"> </w:t>
      </w:r>
      <w:r>
        <w:rPr>
          <w:rFonts w:hint="eastAsia"/>
        </w:rPr>
        <w:t>на</w:t>
      </w:r>
      <w:r>
        <w:t xml:space="preserve"> </w:t>
      </w:r>
      <w:r>
        <w:rPr>
          <w:rFonts w:hint="eastAsia"/>
        </w:rPr>
        <w:t>основе</w:t>
      </w:r>
      <w:r>
        <w:t xml:space="preserve"> </w:t>
      </w:r>
      <w:r>
        <w:rPr>
          <w:rFonts w:hint="eastAsia"/>
        </w:rPr>
        <w:t>обучения</w:t>
      </w:r>
      <w:r>
        <w:t xml:space="preserve"> </w:t>
      </w:r>
      <w:r>
        <w:rPr>
          <w:rFonts w:hint="eastAsia"/>
        </w:rPr>
        <w:t>с</w:t>
      </w:r>
      <w:r>
        <w:t xml:space="preserve"> </w:t>
      </w:r>
      <w:r>
        <w:rPr>
          <w:rFonts w:hint="eastAsia"/>
        </w:rPr>
        <w:t>подкреплением</w:t>
      </w:r>
    </w:p>
    <w:p w14:paraId="593D7593" w14:textId="77777777" w:rsidR="00D1181C" w:rsidRDefault="00D1181C" w:rsidP="00D1181C"/>
    <w:p w14:paraId="25D471AE" w14:textId="77777777" w:rsidR="00D1181C" w:rsidRDefault="00D1181C" w:rsidP="00D1181C">
      <w:r>
        <w:t xml:space="preserve">3.1 </w:t>
      </w:r>
      <w:r>
        <w:rPr>
          <w:rFonts w:hint="eastAsia"/>
        </w:rPr>
        <w:t>Метод</w:t>
      </w:r>
      <w:r>
        <w:t xml:space="preserve"> </w:t>
      </w:r>
      <w:r>
        <w:rPr>
          <w:rFonts w:hint="eastAsia"/>
        </w:rPr>
        <w:t>автоматического</w:t>
      </w:r>
      <w:r>
        <w:t xml:space="preserve"> </w:t>
      </w:r>
      <w:r>
        <w:rPr>
          <w:rFonts w:hint="eastAsia"/>
        </w:rPr>
        <w:t>выбора</w:t>
      </w:r>
      <w:r>
        <w:t xml:space="preserve"> </w:t>
      </w:r>
      <w:r>
        <w:rPr>
          <w:rFonts w:hint="eastAsia"/>
        </w:rPr>
        <w:t>и</w:t>
      </w:r>
      <w:r>
        <w:t xml:space="preserve"> </w:t>
      </w:r>
      <w:r>
        <w:rPr>
          <w:rFonts w:hint="eastAsia"/>
        </w:rPr>
        <w:t>настройки</w:t>
      </w:r>
    </w:p>
    <w:p w14:paraId="6219DB8D" w14:textId="77777777" w:rsidR="00D1181C" w:rsidRDefault="00D1181C" w:rsidP="00D1181C"/>
    <w:p w14:paraId="1508AB08" w14:textId="77777777" w:rsidR="00D1181C" w:rsidRDefault="00D1181C" w:rsidP="00D1181C">
      <w:r>
        <w:t xml:space="preserve">3.1.1 </w:t>
      </w:r>
      <w:r>
        <w:rPr>
          <w:rFonts w:hint="eastAsia"/>
        </w:rPr>
        <w:t>Стратегия</w:t>
      </w:r>
      <w:r>
        <w:t xml:space="preserve"> </w:t>
      </w:r>
      <w:r>
        <w:rPr>
          <w:rFonts w:hint="eastAsia"/>
        </w:rPr>
        <w:t>разделения</w:t>
      </w:r>
      <w:r>
        <w:t xml:space="preserve"> </w:t>
      </w:r>
      <w:r>
        <w:rPr>
          <w:rFonts w:hint="eastAsia"/>
        </w:rPr>
        <w:t>времени</w:t>
      </w:r>
    </w:p>
    <w:p w14:paraId="08962096" w14:textId="77777777" w:rsidR="00D1181C" w:rsidRDefault="00D1181C" w:rsidP="00D1181C"/>
    <w:p w14:paraId="026CC355" w14:textId="77777777" w:rsidR="00D1181C" w:rsidRDefault="00D1181C" w:rsidP="00D1181C">
      <w:r>
        <w:t xml:space="preserve">3.1.2 </w:t>
      </w:r>
      <w:r>
        <w:rPr>
          <w:rFonts w:hint="eastAsia"/>
        </w:rPr>
        <w:t>Предлагаемый</w:t>
      </w:r>
      <w:r>
        <w:t xml:space="preserve"> </w:t>
      </w:r>
      <w:r>
        <w:rPr>
          <w:rFonts w:hint="eastAsia"/>
        </w:rPr>
        <w:t>метод</w:t>
      </w:r>
      <w:r>
        <w:t xml:space="preserve"> </w:t>
      </w:r>
      <w:r>
        <w:rPr>
          <w:rFonts w:hint="eastAsia"/>
        </w:rPr>
        <w:t>на</w:t>
      </w:r>
      <w:r>
        <w:t xml:space="preserve"> </w:t>
      </w:r>
      <w:r>
        <w:rPr>
          <w:rFonts w:hint="eastAsia"/>
        </w:rPr>
        <w:t>основе</w:t>
      </w:r>
      <w:r>
        <w:t xml:space="preserve"> </w:t>
      </w:r>
      <w:r>
        <w:rPr>
          <w:rFonts w:hint="eastAsia"/>
        </w:rPr>
        <w:t>обучения</w:t>
      </w:r>
      <w:r>
        <w:t xml:space="preserve"> </w:t>
      </w:r>
      <w:r>
        <w:rPr>
          <w:rFonts w:hint="eastAsia"/>
        </w:rPr>
        <w:t>с</w:t>
      </w:r>
      <w:r>
        <w:t xml:space="preserve"> </w:t>
      </w:r>
      <w:r>
        <w:rPr>
          <w:rFonts w:hint="eastAsia"/>
        </w:rPr>
        <w:t>подкреплением</w:t>
      </w:r>
    </w:p>
    <w:p w14:paraId="218E4722" w14:textId="77777777" w:rsidR="00D1181C" w:rsidRDefault="00D1181C" w:rsidP="00D1181C"/>
    <w:p w14:paraId="6A4BA01E" w14:textId="77777777" w:rsidR="00D1181C" w:rsidRDefault="00D1181C" w:rsidP="00D1181C">
      <w:r>
        <w:t xml:space="preserve">3.1.3 </w:t>
      </w:r>
      <w:r>
        <w:rPr>
          <w:rFonts w:hint="eastAsia"/>
        </w:rPr>
        <w:t>Процесс</w:t>
      </w:r>
      <w:r>
        <w:t xml:space="preserve"> </w:t>
      </w:r>
      <w:r>
        <w:rPr>
          <w:rFonts w:hint="eastAsia"/>
        </w:rPr>
        <w:t>настройки</w:t>
      </w:r>
      <w:r>
        <w:t xml:space="preserve"> </w:t>
      </w:r>
      <w:r>
        <w:rPr>
          <w:rFonts w:hint="eastAsia"/>
        </w:rPr>
        <w:t>гиперпараметров</w:t>
      </w:r>
      <w:r>
        <w:t xml:space="preserve"> </w:t>
      </w:r>
      <w:r>
        <w:rPr>
          <w:rFonts w:hint="eastAsia"/>
        </w:rPr>
        <w:t>на</w:t>
      </w:r>
      <w:r>
        <w:t xml:space="preserve"> </w:t>
      </w:r>
      <w:r>
        <w:rPr>
          <w:rFonts w:hint="eastAsia"/>
        </w:rPr>
        <w:t>базе</w:t>
      </w:r>
      <w:r>
        <w:t xml:space="preserve"> </w:t>
      </w:r>
      <w:r>
        <w:rPr>
          <w:rFonts w:hint="eastAsia"/>
        </w:rPr>
        <w:t>алгоритма</w:t>
      </w:r>
      <w:r>
        <w:t xml:space="preserve"> SMAC</w:t>
      </w:r>
    </w:p>
    <w:p w14:paraId="724A9BA7" w14:textId="77777777" w:rsidR="00D1181C" w:rsidRDefault="00D1181C" w:rsidP="00D1181C"/>
    <w:p w14:paraId="33424011" w14:textId="77777777" w:rsidR="00D1181C" w:rsidRDefault="00D1181C" w:rsidP="00D1181C">
      <w:r>
        <w:lastRenderedPageBreak/>
        <w:t xml:space="preserve">3.2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многоруком</w:t>
      </w:r>
      <w:r>
        <w:t xml:space="preserve"> </w:t>
      </w:r>
      <w:r>
        <w:rPr>
          <w:rFonts w:hint="eastAsia"/>
        </w:rPr>
        <w:t>бандите</w:t>
      </w:r>
    </w:p>
    <w:p w14:paraId="0FA0A352" w14:textId="77777777" w:rsidR="00D1181C" w:rsidRDefault="00D1181C" w:rsidP="00D1181C"/>
    <w:p w14:paraId="20A63DC8" w14:textId="77777777" w:rsidR="00D1181C" w:rsidRDefault="00D1181C" w:rsidP="00D1181C">
      <w:r>
        <w:t xml:space="preserve">3.2.1 </w:t>
      </w:r>
      <w:r>
        <w:rPr>
          <w:rFonts w:hint="eastAsia"/>
        </w:rPr>
        <w:t>Группа</w:t>
      </w:r>
      <w:r>
        <w:t xml:space="preserve"> </w:t>
      </w:r>
      <w:r>
        <w:rPr>
          <w:rFonts w:hint="eastAsia"/>
        </w:rPr>
        <w:t>классических</w:t>
      </w:r>
      <w:r>
        <w:t xml:space="preserve"> </w:t>
      </w:r>
      <w:r>
        <w:rPr>
          <w:rFonts w:hint="eastAsia"/>
        </w:rPr>
        <w:t>алгоритмов</w:t>
      </w:r>
    </w:p>
    <w:p w14:paraId="249CF5F4" w14:textId="77777777" w:rsidR="00D1181C" w:rsidRDefault="00D1181C" w:rsidP="00D1181C"/>
    <w:p w14:paraId="34945261" w14:textId="77777777" w:rsidR="00D1181C" w:rsidRDefault="00D1181C" w:rsidP="00D1181C">
      <w:r>
        <w:t xml:space="preserve">3.2.2 </w:t>
      </w:r>
      <w:r>
        <w:rPr>
          <w:rFonts w:hint="eastAsia"/>
        </w:rPr>
        <w:t>Методы</w:t>
      </w:r>
      <w:r>
        <w:t xml:space="preserve">, </w:t>
      </w:r>
      <w:r>
        <w:rPr>
          <w:rFonts w:hint="eastAsia"/>
        </w:rPr>
        <w:t>основанные</w:t>
      </w:r>
      <w:r>
        <w:t xml:space="preserve"> </w:t>
      </w:r>
      <w:r>
        <w:rPr>
          <w:rFonts w:hint="eastAsia"/>
        </w:rPr>
        <w:t>на</w:t>
      </w:r>
      <w:r>
        <w:t xml:space="preserve"> </w:t>
      </w:r>
      <w:r>
        <w:rPr>
          <w:rFonts w:hint="eastAsia"/>
        </w:rPr>
        <w:t>внутреннем</w:t>
      </w:r>
      <w:r>
        <w:t xml:space="preserve"> </w:t>
      </w:r>
      <w:r>
        <w:rPr>
          <w:rFonts w:hint="eastAsia"/>
        </w:rPr>
        <w:t>устройстве</w:t>
      </w:r>
      <w:r>
        <w:t xml:space="preserve"> </w:t>
      </w:r>
      <w:r>
        <w:rPr>
          <w:rFonts w:hint="eastAsia"/>
        </w:rPr>
        <w:t>алгоритма</w:t>
      </w:r>
      <w:r>
        <w:t xml:space="preserve"> SMAC</w:t>
      </w:r>
    </w:p>
    <w:p w14:paraId="39292AAE" w14:textId="77777777" w:rsidR="00D1181C" w:rsidRDefault="00D1181C" w:rsidP="00D1181C"/>
    <w:p w14:paraId="7B572E13" w14:textId="77777777" w:rsidR="00D1181C" w:rsidRDefault="00D1181C" w:rsidP="00D1181C">
      <w:r>
        <w:t xml:space="preserve">3.2.3 </w:t>
      </w:r>
      <w:r>
        <w:rPr>
          <w:rFonts w:hint="eastAsia"/>
        </w:rPr>
        <w:t>Смешанные</w:t>
      </w:r>
      <w:r>
        <w:t xml:space="preserve"> </w:t>
      </w:r>
      <w:r>
        <w:rPr>
          <w:rFonts w:hint="eastAsia"/>
        </w:rPr>
        <w:t>методы</w:t>
      </w:r>
    </w:p>
    <w:p w14:paraId="5A8F7913" w14:textId="77777777" w:rsidR="00D1181C" w:rsidRDefault="00D1181C" w:rsidP="00D1181C"/>
    <w:p w14:paraId="4D24B694" w14:textId="77777777" w:rsidR="00D1181C" w:rsidRDefault="00D1181C" w:rsidP="00D1181C">
      <w:r>
        <w:t xml:space="preserve">3.3 </w:t>
      </w:r>
      <w:r>
        <w:rPr>
          <w:rFonts w:hint="eastAsia"/>
        </w:rPr>
        <w:t>Экспериментальное</w:t>
      </w:r>
      <w:r>
        <w:t xml:space="preserve"> </w:t>
      </w:r>
      <w:r>
        <w:rPr>
          <w:rFonts w:hint="eastAsia"/>
        </w:rPr>
        <w:t>исследование</w:t>
      </w:r>
      <w:r>
        <w:t xml:space="preserve"> </w:t>
      </w:r>
      <w:r>
        <w:rPr>
          <w:rFonts w:hint="eastAsia"/>
        </w:rPr>
        <w:t>предложенных</w:t>
      </w:r>
      <w:r>
        <w:t xml:space="preserve"> </w:t>
      </w:r>
      <w:r>
        <w:rPr>
          <w:rFonts w:hint="eastAsia"/>
        </w:rPr>
        <w:t>методов</w:t>
      </w:r>
    </w:p>
    <w:p w14:paraId="147D1C17" w14:textId="77777777" w:rsidR="00D1181C" w:rsidRDefault="00D1181C" w:rsidP="00D1181C"/>
    <w:p w14:paraId="1EAB6D68" w14:textId="77777777" w:rsidR="00D1181C" w:rsidRDefault="00D1181C" w:rsidP="00D1181C">
      <w:r>
        <w:t xml:space="preserve">3.3.1 </w:t>
      </w:r>
      <w:r>
        <w:rPr>
          <w:rFonts w:hint="eastAsia"/>
        </w:rPr>
        <w:t>Аппаратное</w:t>
      </w:r>
      <w:r>
        <w:t xml:space="preserve"> </w:t>
      </w:r>
      <w:r>
        <w:rPr>
          <w:rFonts w:hint="eastAsia"/>
        </w:rPr>
        <w:t>обеспечение</w:t>
      </w:r>
      <w:r>
        <w:t xml:space="preserve"> </w:t>
      </w:r>
      <w:r>
        <w:rPr>
          <w:rFonts w:hint="eastAsia"/>
        </w:rPr>
        <w:t>вычислительных</w:t>
      </w:r>
      <w:r>
        <w:t xml:space="preserve"> </w:t>
      </w:r>
      <w:r>
        <w:rPr>
          <w:rFonts w:hint="eastAsia"/>
        </w:rPr>
        <w:t>машин</w:t>
      </w:r>
      <w:r>
        <w:t xml:space="preserve"> </w:t>
      </w:r>
      <w:r>
        <w:rPr>
          <w:rFonts w:hint="eastAsia"/>
        </w:rPr>
        <w:t>для</w:t>
      </w:r>
      <w:r>
        <w:t xml:space="preserve"> </w:t>
      </w:r>
      <w:r>
        <w:rPr>
          <w:rFonts w:hint="eastAsia"/>
        </w:rPr>
        <w:t>экспериментов</w:t>
      </w:r>
    </w:p>
    <w:p w14:paraId="3190FA76" w14:textId="77777777" w:rsidR="00D1181C" w:rsidRDefault="00D1181C" w:rsidP="00D1181C"/>
    <w:p w14:paraId="21E545E1" w14:textId="77777777" w:rsidR="00D1181C" w:rsidRDefault="00D1181C" w:rsidP="00D1181C">
      <w:r>
        <w:t xml:space="preserve">3.3.2 </w:t>
      </w:r>
      <w:r>
        <w:rPr>
          <w:rFonts w:hint="eastAsia"/>
        </w:rPr>
        <w:t>Построение</w:t>
      </w:r>
      <w:r>
        <w:t xml:space="preserve"> </w:t>
      </w:r>
      <w:r>
        <w:rPr>
          <w:rFonts w:hint="eastAsia"/>
        </w:rPr>
        <w:t>набора</w:t>
      </w:r>
      <w:r>
        <w:t xml:space="preserve"> </w:t>
      </w:r>
      <w:r>
        <w:rPr>
          <w:rFonts w:hint="eastAsia"/>
        </w:rPr>
        <w:t>данных</w:t>
      </w:r>
      <w:r>
        <w:t xml:space="preserve"> </w:t>
      </w:r>
      <w:r>
        <w:rPr>
          <w:rFonts w:hint="eastAsia"/>
        </w:rPr>
        <w:t>наборов</w:t>
      </w:r>
      <w:r>
        <w:t xml:space="preserve"> </w:t>
      </w:r>
      <w:r>
        <w:rPr>
          <w:rFonts w:hint="eastAsia"/>
        </w:rPr>
        <w:t>данных</w:t>
      </w:r>
      <w:r>
        <w:t>MD-97</w:t>
      </w:r>
    </w:p>
    <w:p w14:paraId="73B68760" w14:textId="77777777" w:rsidR="00D1181C" w:rsidRDefault="00D1181C" w:rsidP="00D1181C"/>
    <w:p w14:paraId="3C746862" w14:textId="77777777" w:rsidR="00D1181C" w:rsidRDefault="00D1181C" w:rsidP="00D1181C">
      <w:r>
        <w:t xml:space="preserve">3.3.3 </w:t>
      </w:r>
      <w:r>
        <w:rPr>
          <w:rFonts w:hint="eastAsia"/>
        </w:rPr>
        <w:t>Экспериментальные</w:t>
      </w:r>
      <w:r>
        <w:t xml:space="preserve"> </w:t>
      </w:r>
      <w:r>
        <w:rPr>
          <w:rFonts w:hint="eastAsia"/>
        </w:rPr>
        <w:t>исследования</w:t>
      </w:r>
      <w:r>
        <w:t xml:space="preserve"> </w:t>
      </w:r>
      <w:r>
        <w:rPr>
          <w:rFonts w:hint="eastAsia"/>
        </w:rPr>
        <w:t>вспомогательных</w:t>
      </w:r>
      <w:r>
        <w:t xml:space="preserve"> </w:t>
      </w:r>
      <w:r>
        <w:rPr>
          <w:rFonts w:hint="eastAsia"/>
        </w:rPr>
        <w:t>компонентов</w:t>
      </w:r>
    </w:p>
    <w:p w14:paraId="58D550D7" w14:textId="77777777" w:rsidR="00D1181C" w:rsidRDefault="00D1181C" w:rsidP="00D1181C"/>
    <w:p w14:paraId="0A8B2EC3" w14:textId="77777777" w:rsidR="00D1181C" w:rsidRDefault="00D1181C" w:rsidP="00D1181C">
      <w:r>
        <w:t xml:space="preserve">3.3.4 </w:t>
      </w:r>
      <w:r>
        <w:rPr>
          <w:rFonts w:hint="eastAsia"/>
        </w:rPr>
        <w:t>Основные</w:t>
      </w:r>
      <w:r>
        <w:t xml:space="preserve"> </w:t>
      </w:r>
      <w:r>
        <w:rPr>
          <w:rFonts w:hint="eastAsia"/>
        </w:rPr>
        <w:t>эксперименты</w:t>
      </w:r>
    </w:p>
    <w:p w14:paraId="188D9C79" w14:textId="77777777" w:rsidR="00D1181C" w:rsidRDefault="00D1181C" w:rsidP="00D1181C"/>
    <w:p w14:paraId="0BB89930" w14:textId="77777777" w:rsidR="00D1181C" w:rsidRDefault="00D1181C" w:rsidP="00D1181C">
      <w:r>
        <w:t xml:space="preserve">3.3.5 </w:t>
      </w:r>
      <w:r>
        <w:rPr>
          <w:rFonts w:hint="eastAsia"/>
        </w:rPr>
        <w:t>Статистическая</w:t>
      </w:r>
      <w:r>
        <w:t xml:space="preserve"> </w:t>
      </w:r>
      <w:r>
        <w:rPr>
          <w:rFonts w:hint="eastAsia"/>
        </w:rPr>
        <w:t>значимость</w:t>
      </w:r>
      <w:r>
        <w:t xml:space="preserve"> </w:t>
      </w:r>
      <w:r>
        <w:rPr>
          <w:rFonts w:hint="eastAsia"/>
        </w:rPr>
        <w:t>полученных</w:t>
      </w:r>
      <w:r>
        <w:t xml:space="preserve"> </w:t>
      </w:r>
      <w:r>
        <w:rPr>
          <w:rFonts w:hint="eastAsia"/>
        </w:rPr>
        <w:t>результатов</w:t>
      </w:r>
    </w:p>
    <w:p w14:paraId="43D98800" w14:textId="77777777" w:rsidR="00D1181C" w:rsidRDefault="00D1181C" w:rsidP="00D1181C"/>
    <w:p w14:paraId="0B433F5F" w14:textId="77777777" w:rsidR="00D1181C" w:rsidRDefault="00D1181C" w:rsidP="00D1181C">
      <w:r>
        <w:rPr>
          <w:rFonts w:hint="eastAsia"/>
        </w:rPr>
        <w:t>Выводы</w:t>
      </w:r>
      <w:r>
        <w:t xml:space="preserve"> </w:t>
      </w:r>
      <w:r>
        <w:rPr>
          <w:rFonts w:hint="eastAsia"/>
        </w:rPr>
        <w:t>по</w:t>
      </w:r>
      <w:r>
        <w:t xml:space="preserve"> </w:t>
      </w:r>
      <w:r>
        <w:rPr>
          <w:rFonts w:hint="eastAsia"/>
        </w:rPr>
        <w:t>главе</w:t>
      </w:r>
    </w:p>
    <w:p w14:paraId="2DE2CB0C" w14:textId="77777777" w:rsidR="00D1181C" w:rsidRDefault="00D1181C" w:rsidP="00D1181C"/>
    <w:p w14:paraId="7094534A" w14:textId="77777777" w:rsidR="00D1181C" w:rsidRDefault="00D1181C" w:rsidP="00D1181C">
      <w:r>
        <w:rPr>
          <w:rFonts w:hint="eastAsia"/>
        </w:rPr>
        <w:t>Глава</w:t>
      </w:r>
      <w:r>
        <w:t xml:space="preserve"> 4. </w:t>
      </w:r>
      <w:r>
        <w:rPr>
          <w:rFonts w:hint="eastAsia"/>
        </w:rPr>
        <w:t>Эволюционный</w:t>
      </w:r>
      <w:r>
        <w:t xml:space="preserve"> </w:t>
      </w:r>
      <w:r>
        <w:rPr>
          <w:rFonts w:hint="eastAsia"/>
        </w:rPr>
        <w:t>алгоритм</w:t>
      </w:r>
      <w:r>
        <w:t xml:space="preserve"> </w:t>
      </w:r>
      <w:r>
        <w:rPr>
          <w:rFonts w:hint="eastAsia"/>
        </w:rPr>
        <w:t>кластеризации</w:t>
      </w:r>
      <w:r>
        <w:t xml:space="preserve"> </w:t>
      </w:r>
      <w:r>
        <w:rPr>
          <w:rFonts w:hint="eastAsia"/>
        </w:rPr>
        <w:t>с</w:t>
      </w:r>
      <w:r>
        <w:t xml:space="preserve"> </w:t>
      </w:r>
      <w:r>
        <w:rPr>
          <w:rFonts w:hint="eastAsia"/>
        </w:rPr>
        <w:t>параметрами</w:t>
      </w:r>
      <w:r>
        <w:t>,</w:t>
      </w:r>
    </w:p>
    <w:p w14:paraId="054C261D" w14:textId="77777777" w:rsidR="00D1181C" w:rsidRDefault="00D1181C" w:rsidP="00D1181C"/>
    <w:p w14:paraId="555ECD1F" w14:textId="77777777" w:rsidR="00D1181C" w:rsidRDefault="00D1181C" w:rsidP="00D1181C">
      <w:r>
        <w:rPr>
          <w:rFonts w:hint="eastAsia"/>
        </w:rPr>
        <w:t>настраиваемыми</w:t>
      </w:r>
      <w:r>
        <w:t xml:space="preserve"> </w:t>
      </w:r>
      <w:r>
        <w:rPr>
          <w:rFonts w:hint="eastAsia"/>
        </w:rPr>
        <w:t>на</w:t>
      </w:r>
      <w:r>
        <w:t xml:space="preserve"> </w:t>
      </w:r>
      <w:r>
        <w:rPr>
          <w:rFonts w:hint="eastAsia"/>
        </w:rPr>
        <w:t>основе</w:t>
      </w:r>
      <w:r>
        <w:t xml:space="preserve"> </w:t>
      </w:r>
      <w:r>
        <w:rPr>
          <w:rFonts w:hint="eastAsia"/>
        </w:rPr>
        <w:t>принципа</w:t>
      </w:r>
      <w:r>
        <w:t xml:space="preserve"> </w:t>
      </w:r>
      <w:r>
        <w:rPr>
          <w:rFonts w:hint="eastAsia"/>
        </w:rPr>
        <w:t>мета</w:t>
      </w:r>
      <w:r>
        <w:t>-</w:t>
      </w:r>
      <w:r>
        <w:rPr>
          <w:rFonts w:hint="eastAsia"/>
        </w:rPr>
        <w:t>обучения</w:t>
      </w:r>
    </w:p>
    <w:p w14:paraId="30F00D02" w14:textId="77777777" w:rsidR="00D1181C" w:rsidRDefault="00D1181C" w:rsidP="00D1181C"/>
    <w:p w14:paraId="042FCB0A" w14:textId="77777777" w:rsidR="00D1181C" w:rsidRDefault="00D1181C" w:rsidP="00D1181C">
      <w:r>
        <w:lastRenderedPageBreak/>
        <w:t xml:space="preserve">4.1 </w:t>
      </w:r>
      <w:r>
        <w:rPr>
          <w:rFonts w:hint="eastAsia"/>
        </w:rPr>
        <w:t>Инкрементальное</w:t>
      </w:r>
      <w:r>
        <w:t xml:space="preserve"> </w:t>
      </w:r>
      <w:r>
        <w:rPr>
          <w:rFonts w:hint="eastAsia"/>
        </w:rPr>
        <w:t>вычисление</w:t>
      </w:r>
      <w:r>
        <w:t xml:space="preserve"> </w:t>
      </w:r>
      <w:r>
        <w:rPr>
          <w:rFonts w:hint="eastAsia"/>
        </w:rPr>
        <w:t>внутренних</w:t>
      </w:r>
      <w:r>
        <w:t xml:space="preserve"> </w:t>
      </w:r>
      <w:r>
        <w:rPr>
          <w:rFonts w:hint="eastAsia"/>
        </w:rPr>
        <w:t>мер</w:t>
      </w:r>
      <w:r>
        <w:t xml:space="preserve"> </w:t>
      </w:r>
      <w:r>
        <w:rPr>
          <w:rFonts w:hint="eastAsia"/>
        </w:rPr>
        <w:t>качества</w:t>
      </w:r>
    </w:p>
    <w:p w14:paraId="388CF2C9" w14:textId="77777777" w:rsidR="00D1181C" w:rsidRDefault="00D1181C" w:rsidP="00D1181C"/>
    <w:p w14:paraId="124ACCAF" w14:textId="77777777" w:rsidR="00D1181C" w:rsidRDefault="00D1181C" w:rsidP="00D1181C">
      <w:r>
        <w:t xml:space="preserve">4.1.1 </w:t>
      </w:r>
      <w:r>
        <w:rPr>
          <w:rFonts w:hint="eastAsia"/>
        </w:rPr>
        <w:t>Инкреметальный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меры</w:t>
      </w:r>
      <w:r>
        <w:t xml:space="preserve"> Calinski-Harabasz</w:t>
      </w:r>
    </w:p>
    <w:p w14:paraId="5A9B09DF" w14:textId="77777777" w:rsidR="00D1181C" w:rsidRDefault="00D1181C" w:rsidP="00D1181C"/>
    <w:p w14:paraId="08D6A7FA" w14:textId="77777777" w:rsidR="00D1181C" w:rsidRDefault="00D1181C" w:rsidP="00D1181C">
      <w:r>
        <w:t xml:space="preserve">4.1.2 </w:t>
      </w:r>
      <w:r>
        <w:rPr>
          <w:rFonts w:hint="eastAsia"/>
        </w:rPr>
        <w:t>Инкреметальный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меры</w:t>
      </w:r>
      <w:r>
        <w:t xml:space="preserve"> COP</w:t>
      </w:r>
    </w:p>
    <w:p w14:paraId="2DF6CDE1" w14:textId="77777777" w:rsidR="00D1181C" w:rsidRDefault="00D1181C" w:rsidP="00D1181C"/>
    <w:p w14:paraId="70450315" w14:textId="77777777" w:rsidR="00D1181C" w:rsidRDefault="00D1181C" w:rsidP="00D1181C">
      <w:r>
        <w:t xml:space="preserve">4.1.3 </w:t>
      </w:r>
      <w:r>
        <w:rPr>
          <w:rFonts w:hint="eastAsia"/>
        </w:rPr>
        <w:t>Инкрементальный</w:t>
      </w:r>
      <w:r>
        <w:t xml:space="preserve"> </w:t>
      </w:r>
      <w:r>
        <w:rPr>
          <w:rFonts w:hint="eastAsia"/>
        </w:rPr>
        <w:t>точный</w:t>
      </w:r>
      <w:r>
        <w:t xml:space="preserve"> </w:t>
      </w:r>
      <w:r>
        <w:rPr>
          <w:rFonts w:hint="eastAsia"/>
        </w:rPr>
        <w:t>пересчёт</w:t>
      </w:r>
      <w:r>
        <w:t xml:space="preserve"> </w:t>
      </w:r>
      <w:r>
        <w:rPr>
          <w:rFonts w:hint="eastAsia"/>
        </w:rPr>
        <w:t>меры</w:t>
      </w:r>
      <w:r>
        <w:t xml:space="preserve"> Silhouette</w:t>
      </w:r>
    </w:p>
    <w:p w14:paraId="22942E5F" w14:textId="77777777" w:rsidR="00D1181C" w:rsidRDefault="00D1181C" w:rsidP="00D1181C"/>
    <w:p w14:paraId="29C3C22A" w14:textId="77777777" w:rsidR="00D1181C" w:rsidRDefault="00D1181C" w:rsidP="00D1181C">
      <w:r>
        <w:t xml:space="preserve">4.1.4 </w:t>
      </w:r>
      <w:r>
        <w:rPr>
          <w:rFonts w:hint="eastAsia"/>
        </w:rPr>
        <w:t>Инкрементальный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меры</w:t>
      </w:r>
      <w:r>
        <w:t xml:space="preserve"> Davies-Bouldin</w:t>
      </w:r>
    </w:p>
    <w:p w14:paraId="55FC7BF4" w14:textId="77777777" w:rsidR="00D1181C" w:rsidRDefault="00D1181C" w:rsidP="00D1181C"/>
    <w:p w14:paraId="522C3068" w14:textId="77777777" w:rsidR="00D1181C" w:rsidRDefault="00D1181C" w:rsidP="00D1181C">
      <w:r>
        <w:t xml:space="preserve">4.1.5 </w:t>
      </w:r>
      <w:r>
        <w:rPr>
          <w:rFonts w:hint="eastAsia"/>
        </w:rPr>
        <w:t>Инкрементальный</w:t>
      </w:r>
      <w:r>
        <w:t xml:space="preserve"> </w:t>
      </w:r>
      <w:r>
        <w:rPr>
          <w:rFonts w:hint="eastAsia"/>
        </w:rPr>
        <w:t>апроксимирующий</w:t>
      </w:r>
      <w:r>
        <w:t xml:space="preserve"> </w:t>
      </w:r>
      <w:r>
        <w:rPr>
          <w:rFonts w:hint="eastAsia"/>
        </w:rPr>
        <w:t>перечсёт</w:t>
      </w:r>
      <w:r>
        <w:t xml:space="preserve"> </w:t>
      </w:r>
      <w:r>
        <w:rPr>
          <w:rFonts w:hint="eastAsia"/>
        </w:rPr>
        <w:t>модифицированной</w:t>
      </w:r>
      <w:r>
        <w:t xml:space="preserve"> </w:t>
      </w:r>
      <w:r>
        <w:rPr>
          <w:rFonts w:hint="eastAsia"/>
        </w:rPr>
        <w:t>меры</w:t>
      </w:r>
      <w:r>
        <w:t xml:space="preserve"> Davies-Bouldin</w:t>
      </w:r>
    </w:p>
    <w:p w14:paraId="0449EDC9" w14:textId="77777777" w:rsidR="00D1181C" w:rsidRDefault="00D1181C" w:rsidP="00D1181C"/>
    <w:p w14:paraId="2333EFFE" w14:textId="77777777" w:rsidR="00D1181C" w:rsidRDefault="00D1181C" w:rsidP="00D1181C">
      <w:r>
        <w:t xml:space="preserve">4.1.6 </w:t>
      </w:r>
      <w:r>
        <w:rPr>
          <w:rFonts w:hint="eastAsia"/>
        </w:rPr>
        <w:t>Инкрементальный</w:t>
      </w:r>
      <w:r>
        <w:t xml:space="preserve"> </w:t>
      </w:r>
      <w:r>
        <w:rPr>
          <w:rFonts w:hint="eastAsia"/>
        </w:rPr>
        <w:t>точный</w:t>
      </w:r>
      <w:r>
        <w:t xml:space="preserve"> </w:t>
      </w:r>
      <w:r>
        <w:rPr>
          <w:rFonts w:hint="eastAsia"/>
        </w:rPr>
        <w:t>пересчёт</w:t>
      </w:r>
      <w:r>
        <w:t xml:space="preserve"> </w:t>
      </w:r>
      <w:r>
        <w:rPr>
          <w:rFonts w:hint="eastAsia"/>
        </w:rPr>
        <w:t>меры</w:t>
      </w:r>
      <w:r>
        <w:t xml:space="preserve"> Dunn</w:t>
      </w:r>
    </w:p>
    <w:p w14:paraId="1A8AB10D" w14:textId="77777777" w:rsidR="00D1181C" w:rsidRDefault="00D1181C" w:rsidP="00D1181C"/>
    <w:p w14:paraId="55B70807" w14:textId="77777777" w:rsidR="00D1181C" w:rsidRDefault="00D1181C" w:rsidP="00D1181C">
      <w:r>
        <w:t xml:space="preserve">4.1.7 </w:t>
      </w:r>
      <w:r>
        <w:rPr>
          <w:rFonts w:hint="eastAsia"/>
        </w:rPr>
        <w:t>Инкрементальный</w:t>
      </w:r>
      <w:r>
        <w:t xml:space="preserve"> </w:t>
      </w:r>
      <w:r>
        <w:rPr>
          <w:rFonts w:hint="eastAsia"/>
        </w:rPr>
        <w:t>апроксимирующие</w:t>
      </w:r>
      <w:r>
        <w:t xml:space="preserve"> </w:t>
      </w:r>
      <w:r>
        <w:rPr>
          <w:rFonts w:hint="eastAsia"/>
        </w:rPr>
        <w:t>пересчёт</w:t>
      </w:r>
      <w:r>
        <w:t xml:space="preserve"> </w:t>
      </w:r>
      <w:r>
        <w:rPr>
          <w:rFonts w:hint="eastAsia"/>
        </w:rPr>
        <w:t>меры</w:t>
      </w:r>
      <w:r>
        <w:t xml:space="preserve"> C Index</w:t>
      </w:r>
    </w:p>
    <w:p w14:paraId="69BBD93F" w14:textId="77777777" w:rsidR="00D1181C" w:rsidRDefault="00D1181C" w:rsidP="00D1181C"/>
    <w:p w14:paraId="668A2485" w14:textId="77777777" w:rsidR="00D1181C" w:rsidRDefault="00D1181C" w:rsidP="00D1181C">
      <w:r>
        <w:t xml:space="preserve">4.1.8 </w:t>
      </w:r>
      <w:r>
        <w:rPr>
          <w:rFonts w:hint="eastAsia"/>
        </w:rPr>
        <w:t>Инкрементальный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меры</w:t>
      </w:r>
      <w:r>
        <w:t xml:space="preserve"> CS</w:t>
      </w:r>
    </w:p>
    <w:p w14:paraId="5CA7EBF7" w14:textId="77777777" w:rsidR="00D1181C" w:rsidRDefault="00D1181C" w:rsidP="00D1181C"/>
    <w:p w14:paraId="311440EB" w14:textId="77777777" w:rsidR="00D1181C" w:rsidRDefault="00D1181C" w:rsidP="00D1181C">
      <w:r>
        <w:t xml:space="preserve">4.1.9 </w:t>
      </w:r>
      <w:r>
        <w:rPr>
          <w:rFonts w:hint="eastAsia"/>
        </w:rPr>
        <w:t>Инкрементальный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меры</w:t>
      </w:r>
      <w:r>
        <w:t xml:space="preserve"> Sym-Index</w:t>
      </w:r>
    </w:p>
    <w:p w14:paraId="710B3735" w14:textId="77777777" w:rsidR="00D1181C" w:rsidRDefault="00D1181C" w:rsidP="00D1181C"/>
    <w:p w14:paraId="5651E32A" w14:textId="77777777" w:rsidR="00D1181C" w:rsidRDefault="00D1181C" w:rsidP="00D1181C">
      <w:r>
        <w:t xml:space="preserve">4.1.10 </w:t>
      </w:r>
      <w:r>
        <w:rPr>
          <w:rFonts w:hint="eastAsia"/>
        </w:rPr>
        <w:t>Инкрементальный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меры</w:t>
      </w:r>
      <w:r>
        <w:t xml:space="preserve"> SymDB</w:t>
      </w:r>
    </w:p>
    <w:p w14:paraId="1E84A64A" w14:textId="77777777" w:rsidR="00D1181C" w:rsidRDefault="00D1181C" w:rsidP="00D1181C"/>
    <w:p w14:paraId="61EC2B2A" w14:textId="77777777" w:rsidR="00D1181C" w:rsidRDefault="00D1181C" w:rsidP="00D1181C">
      <w:r>
        <w:t xml:space="preserve">4.1.11 </w:t>
      </w:r>
      <w:r>
        <w:rPr>
          <w:rFonts w:hint="eastAsia"/>
        </w:rPr>
        <w:t>Инкрементальный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меры</w:t>
      </w:r>
      <w:r>
        <w:t xml:space="preserve"> SV</w:t>
      </w:r>
    </w:p>
    <w:p w14:paraId="3C40D2A2" w14:textId="77777777" w:rsidR="00D1181C" w:rsidRDefault="00D1181C" w:rsidP="00D1181C"/>
    <w:p w14:paraId="1DDD6BAB" w14:textId="77777777" w:rsidR="00D1181C" w:rsidRDefault="00D1181C" w:rsidP="00D1181C">
      <w:r>
        <w:lastRenderedPageBreak/>
        <w:t xml:space="preserve">4.1.12 </w:t>
      </w:r>
      <w:r>
        <w:rPr>
          <w:rFonts w:hint="eastAsia"/>
        </w:rPr>
        <w:t>Инкрементальный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меры</w:t>
      </w:r>
      <w:r>
        <w:t xml:space="preserve"> OS</w:t>
      </w:r>
    </w:p>
    <w:p w14:paraId="5278384A" w14:textId="77777777" w:rsidR="00D1181C" w:rsidRDefault="00D1181C" w:rsidP="00D1181C"/>
    <w:p w14:paraId="69145F6C" w14:textId="77777777" w:rsidR="00D1181C" w:rsidRDefault="00D1181C" w:rsidP="00D1181C">
      <w:r>
        <w:t xml:space="preserve">4.1.13 </w:t>
      </w:r>
      <w:r>
        <w:rPr>
          <w:rFonts w:hint="eastAsia"/>
        </w:rPr>
        <w:t>Инкрементальный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меры</w:t>
      </w:r>
      <w:r>
        <w:t xml:space="preserve"> S_Dbw</w:t>
      </w:r>
    </w:p>
    <w:p w14:paraId="4D9DABB1" w14:textId="77777777" w:rsidR="00D1181C" w:rsidRDefault="00D1181C" w:rsidP="00D1181C"/>
    <w:p w14:paraId="34D09000" w14:textId="77777777" w:rsidR="00D1181C" w:rsidRDefault="00D1181C" w:rsidP="00D1181C">
      <w:r>
        <w:t xml:space="preserve">4.1.14 </w:t>
      </w:r>
      <w:r>
        <w:rPr>
          <w:rFonts w:hint="eastAsia"/>
        </w:rPr>
        <w:t>Инкрементальный</w:t>
      </w:r>
      <w:r>
        <w:t xml:space="preserve"> </w:t>
      </w:r>
      <w:r>
        <w:rPr>
          <w:rFonts w:hint="eastAsia"/>
        </w:rPr>
        <w:t>апроксимирующий</w:t>
      </w:r>
      <w:r>
        <w:t xml:space="preserve"> </w:t>
      </w:r>
      <w:r>
        <w:rPr>
          <w:rFonts w:hint="eastAsia"/>
        </w:rPr>
        <w:t>пересчёт</w:t>
      </w:r>
      <w:r>
        <w:t xml:space="preserve"> </w:t>
      </w:r>
      <w:r>
        <w:rPr>
          <w:rFonts w:hint="eastAsia"/>
        </w:rPr>
        <w:t>мер</w:t>
      </w:r>
      <w:r>
        <w:t xml:space="preserve"> gD41, gD51, gD33, gD43, gD53 </w:t>
      </w:r>
      <w:r>
        <w:rPr>
          <w:rFonts w:hint="eastAsia"/>
        </w:rPr>
        <w:t>и</w:t>
      </w:r>
      <w:r>
        <w:t xml:space="preserve"> </w:t>
      </w:r>
      <w:r>
        <w:rPr>
          <w:rFonts w:hint="eastAsia"/>
        </w:rPr>
        <w:t>точный</w:t>
      </w:r>
      <w:r>
        <w:t xml:space="preserve"> </w:t>
      </w:r>
      <w:r>
        <w:rPr>
          <w:rFonts w:hint="eastAsia"/>
        </w:rPr>
        <w:t>пересчёт</w:t>
      </w:r>
      <w:r>
        <w:t xml:space="preserve"> </w:t>
      </w:r>
      <w:r>
        <w:rPr>
          <w:rFonts w:hint="eastAsia"/>
        </w:rPr>
        <w:t>меры</w:t>
      </w:r>
      <w:r>
        <w:t xml:space="preserve"> gD31</w:t>
      </w:r>
    </w:p>
    <w:p w14:paraId="40311CA7" w14:textId="77777777" w:rsidR="00D1181C" w:rsidRDefault="00D1181C" w:rsidP="00D1181C"/>
    <w:p w14:paraId="3725058A" w14:textId="77777777" w:rsidR="00D1181C" w:rsidRDefault="00D1181C" w:rsidP="00D1181C">
      <w:r>
        <w:t xml:space="preserve">4.2 </w:t>
      </w:r>
      <w:r>
        <w:rPr>
          <w:rFonts w:hint="eastAsia"/>
        </w:rPr>
        <w:t>Разработанные</w:t>
      </w:r>
      <w:r>
        <w:t xml:space="preserve"> </w:t>
      </w:r>
      <w:r>
        <w:rPr>
          <w:rFonts w:hint="eastAsia"/>
        </w:rPr>
        <w:t>мутации</w:t>
      </w:r>
      <w:r>
        <w:t xml:space="preserve"> </w:t>
      </w:r>
      <w:r>
        <w:rPr>
          <w:rFonts w:hint="eastAsia"/>
        </w:rPr>
        <w:t>для</w:t>
      </w:r>
      <w:r>
        <w:t xml:space="preserve"> </w:t>
      </w:r>
      <w:r>
        <w:rPr>
          <w:rFonts w:hint="eastAsia"/>
        </w:rPr>
        <w:t>эволюционных</w:t>
      </w:r>
      <w:r>
        <w:t xml:space="preserve"> </w:t>
      </w:r>
      <w:r>
        <w:rPr>
          <w:rFonts w:hint="eastAsia"/>
        </w:rPr>
        <w:t>алгоритмов</w:t>
      </w:r>
      <w:r>
        <w:t xml:space="preserve"> </w:t>
      </w:r>
      <w:r>
        <w:rPr>
          <w:rFonts w:hint="eastAsia"/>
        </w:rPr>
        <w:t>кластеризации</w:t>
      </w:r>
    </w:p>
    <w:p w14:paraId="225254EE" w14:textId="77777777" w:rsidR="00D1181C" w:rsidRDefault="00D1181C" w:rsidP="00D1181C"/>
    <w:p w14:paraId="4B90E11D" w14:textId="77777777" w:rsidR="00D1181C" w:rsidRDefault="00D1181C" w:rsidP="00D1181C">
      <w:r>
        <w:t xml:space="preserve">4.2.1 </w:t>
      </w:r>
      <w:r>
        <w:rPr>
          <w:rFonts w:hint="eastAsia"/>
        </w:rPr>
        <w:t>Меры</w:t>
      </w:r>
      <w:r>
        <w:t xml:space="preserve"> </w:t>
      </w:r>
      <w:r>
        <w:rPr>
          <w:rFonts w:hint="eastAsia"/>
        </w:rPr>
        <w:t>значимости</w:t>
      </w:r>
      <w:r>
        <w:t xml:space="preserve"> </w:t>
      </w:r>
      <w:r>
        <w:rPr>
          <w:rFonts w:hint="eastAsia"/>
        </w:rPr>
        <w:t>в</w:t>
      </w:r>
      <w:r>
        <w:t xml:space="preserve"> </w:t>
      </w:r>
      <w:r>
        <w:rPr>
          <w:rFonts w:hint="eastAsia"/>
        </w:rPr>
        <w:t>кластеро</w:t>
      </w:r>
      <w:r>
        <w:t>-</w:t>
      </w:r>
      <w:r>
        <w:rPr>
          <w:rFonts w:hint="eastAsia"/>
        </w:rPr>
        <w:t>ориентированных</w:t>
      </w:r>
      <w:r>
        <w:t xml:space="preserve"> </w:t>
      </w:r>
      <w:r>
        <w:rPr>
          <w:rFonts w:hint="eastAsia"/>
        </w:rPr>
        <w:t>преобразованиях</w:t>
      </w:r>
    </w:p>
    <w:p w14:paraId="1018E749" w14:textId="77777777" w:rsidR="00D1181C" w:rsidRDefault="00D1181C" w:rsidP="00D1181C"/>
    <w:p w14:paraId="266D9584" w14:textId="77777777" w:rsidR="00D1181C" w:rsidRDefault="00D1181C" w:rsidP="00D1181C">
      <w:r>
        <w:t xml:space="preserve">4.2.2 </w:t>
      </w:r>
      <w:r>
        <w:rPr>
          <w:rFonts w:hint="eastAsia"/>
        </w:rPr>
        <w:t>Кластеро</w:t>
      </w:r>
      <w:r>
        <w:t>-</w:t>
      </w:r>
      <w:r>
        <w:rPr>
          <w:rFonts w:hint="eastAsia"/>
        </w:rPr>
        <w:t>ориентированные</w:t>
      </w:r>
      <w:r>
        <w:t xml:space="preserve"> </w:t>
      </w:r>
      <w:r>
        <w:rPr>
          <w:rFonts w:hint="eastAsia"/>
        </w:rPr>
        <w:t>преобразования</w:t>
      </w:r>
      <w:r>
        <w:t xml:space="preserve">: </w:t>
      </w:r>
      <w:r>
        <w:rPr>
          <w:rFonts w:hint="eastAsia"/>
        </w:rPr>
        <w:t>разбиение</w:t>
      </w:r>
      <w:r>
        <w:t xml:space="preserve">, </w:t>
      </w:r>
      <w:r>
        <w:rPr>
          <w:rFonts w:hint="eastAsia"/>
        </w:rPr>
        <w:t>слияние</w:t>
      </w:r>
      <w:r>
        <w:t xml:space="preserve">, </w:t>
      </w:r>
      <w:r>
        <w:rPr>
          <w:rFonts w:hint="eastAsia"/>
        </w:rPr>
        <w:t>удаление</w:t>
      </w:r>
      <w:r>
        <w:t xml:space="preserve">, </w:t>
      </w:r>
      <w:r>
        <w:rPr>
          <w:rFonts w:hint="eastAsia"/>
        </w:rPr>
        <w:t>перемещение</w:t>
      </w:r>
    </w:p>
    <w:p w14:paraId="550DB30E" w14:textId="77777777" w:rsidR="00D1181C" w:rsidRDefault="00D1181C" w:rsidP="00D1181C"/>
    <w:p w14:paraId="099B1294" w14:textId="77777777" w:rsidR="00D1181C" w:rsidRDefault="00D1181C" w:rsidP="00D1181C">
      <w:r>
        <w:t xml:space="preserve">4.2.3 </w:t>
      </w:r>
      <w:r>
        <w:rPr>
          <w:rFonts w:hint="eastAsia"/>
        </w:rPr>
        <w:t>Преобразование</w:t>
      </w:r>
      <w:r>
        <w:t xml:space="preserve"> </w:t>
      </w:r>
      <w:r>
        <w:rPr>
          <w:rFonts w:hint="eastAsia"/>
        </w:rPr>
        <w:t>на</w:t>
      </w:r>
      <w:r>
        <w:t xml:space="preserve"> </w:t>
      </w:r>
      <w:r>
        <w:rPr>
          <w:rFonts w:hint="eastAsia"/>
        </w:rPr>
        <w:t>основе</w:t>
      </w:r>
      <w:r>
        <w:t xml:space="preserve"> </w:t>
      </w:r>
      <w:r>
        <w:rPr>
          <w:rFonts w:hint="eastAsia"/>
        </w:rPr>
        <w:t>центроидов</w:t>
      </w:r>
      <w:r>
        <w:t xml:space="preserve"> </w:t>
      </w:r>
      <w:r>
        <w:rPr>
          <w:rFonts w:hint="eastAsia"/>
        </w:rPr>
        <w:t>и</w:t>
      </w:r>
      <w:r>
        <w:t xml:space="preserve"> </w:t>
      </w:r>
      <w:r>
        <w:rPr>
          <w:rFonts w:hint="eastAsia"/>
        </w:rPr>
        <w:t>прототипов</w:t>
      </w:r>
    </w:p>
    <w:p w14:paraId="1D248039" w14:textId="77777777" w:rsidR="00D1181C" w:rsidRDefault="00D1181C" w:rsidP="00D1181C"/>
    <w:p w14:paraId="1C57D6FD" w14:textId="77777777" w:rsidR="00D1181C" w:rsidRDefault="00D1181C" w:rsidP="00D1181C">
      <w:r>
        <w:t xml:space="preserve">4.2.4 </w:t>
      </w:r>
      <w:r>
        <w:rPr>
          <w:rFonts w:hint="eastAsia"/>
        </w:rPr>
        <w:t>Преобразование</w:t>
      </w:r>
      <w:r>
        <w:t xml:space="preserve"> </w:t>
      </w:r>
      <w:r>
        <w:rPr>
          <w:rFonts w:hint="eastAsia"/>
        </w:rPr>
        <w:t>на</w:t>
      </w:r>
      <w:r>
        <w:t xml:space="preserve"> </w:t>
      </w:r>
      <w:r>
        <w:rPr>
          <w:rFonts w:hint="eastAsia"/>
        </w:rPr>
        <w:t>остовном</w:t>
      </w:r>
      <w:r>
        <w:t xml:space="preserve"> </w:t>
      </w:r>
      <w:r>
        <w:rPr>
          <w:rFonts w:hint="eastAsia"/>
        </w:rPr>
        <w:t>дереве</w:t>
      </w:r>
      <w:r>
        <w:t xml:space="preserve"> </w:t>
      </w:r>
      <w:r>
        <w:rPr>
          <w:rFonts w:hint="eastAsia"/>
        </w:rPr>
        <w:t>выборки</w:t>
      </w:r>
    </w:p>
    <w:p w14:paraId="70DF57F0" w14:textId="77777777" w:rsidR="00D1181C" w:rsidRDefault="00D1181C" w:rsidP="00D1181C"/>
    <w:p w14:paraId="433D7C96" w14:textId="77777777" w:rsidR="00D1181C" w:rsidRDefault="00D1181C" w:rsidP="00D1181C">
      <w:r>
        <w:t xml:space="preserve">4.2.5 </w:t>
      </w:r>
      <w:r>
        <w:rPr>
          <w:rFonts w:hint="eastAsia"/>
        </w:rPr>
        <w:t>Другие</w:t>
      </w:r>
      <w:r>
        <w:t xml:space="preserve"> </w:t>
      </w:r>
      <w:r>
        <w:rPr>
          <w:rFonts w:hint="eastAsia"/>
        </w:rPr>
        <w:t>преобразования</w:t>
      </w:r>
    </w:p>
    <w:p w14:paraId="28E15DA3" w14:textId="77777777" w:rsidR="00D1181C" w:rsidRDefault="00D1181C" w:rsidP="00D1181C"/>
    <w:p w14:paraId="68D1F334" w14:textId="77777777" w:rsidR="00D1181C" w:rsidRDefault="00D1181C" w:rsidP="00D1181C">
      <w:r>
        <w:t xml:space="preserve">4.3 </w:t>
      </w:r>
      <w:r>
        <w:rPr>
          <w:rFonts w:hint="eastAsia"/>
        </w:rPr>
        <w:t>Анализ</w:t>
      </w:r>
      <w:r>
        <w:t xml:space="preserve"> </w:t>
      </w:r>
      <w:r>
        <w:rPr>
          <w:rFonts w:hint="eastAsia"/>
        </w:rPr>
        <w:t>используемых</w:t>
      </w:r>
      <w:r>
        <w:t xml:space="preserve"> </w:t>
      </w:r>
      <w:r>
        <w:rPr>
          <w:rFonts w:hint="eastAsia"/>
        </w:rPr>
        <w:t>эволюционных</w:t>
      </w:r>
      <w:r>
        <w:t xml:space="preserve"> </w:t>
      </w:r>
      <w:r>
        <w:rPr>
          <w:rFonts w:hint="eastAsia"/>
        </w:rPr>
        <w:t>алгоритмов</w:t>
      </w:r>
      <w:r>
        <w:t xml:space="preserve"> </w:t>
      </w:r>
      <w:r>
        <w:rPr>
          <w:rFonts w:hint="eastAsia"/>
        </w:rPr>
        <w:t>кластеризации</w:t>
      </w:r>
    </w:p>
    <w:p w14:paraId="596C0C8C" w14:textId="77777777" w:rsidR="00D1181C" w:rsidRDefault="00D1181C" w:rsidP="00D1181C"/>
    <w:p w14:paraId="212A3DF7" w14:textId="77777777" w:rsidR="00D1181C" w:rsidRDefault="00D1181C" w:rsidP="00D1181C">
      <w:r>
        <w:t xml:space="preserve">4.3.1 </w:t>
      </w:r>
      <w:r>
        <w:rPr>
          <w:rFonts w:hint="eastAsia"/>
        </w:rPr>
        <w:t>Выбор</w:t>
      </w:r>
      <w:r>
        <w:t xml:space="preserve"> </w:t>
      </w:r>
      <w:r>
        <w:rPr>
          <w:rFonts w:hint="eastAsia"/>
        </w:rPr>
        <w:t>схемы</w:t>
      </w:r>
      <w:r>
        <w:t xml:space="preserve"> </w:t>
      </w:r>
      <w:r>
        <w:rPr>
          <w:rFonts w:hint="eastAsia"/>
        </w:rPr>
        <w:t>эволюционного</w:t>
      </w:r>
      <w:r>
        <w:t xml:space="preserve"> </w:t>
      </w:r>
      <w:r>
        <w:rPr>
          <w:rFonts w:hint="eastAsia"/>
        </w:rPr>
        <w:t>алгоритма</w:t>
      </w:r>
    </w:p>
    <w:p w14:paraId="6C97DDCE" w14:textId="77777777" w:rsidR="00D1181C" w:rsidRDefault="00D1181C" w:rsidP="00D1181C"/>
    <w:p w14:paraId="19252711" w14:textId="77777777" w:rsidR="00D1181C" w:rsidRDefault="00D1181C" w:rsidP="00D1181C">
      <w:r>
        <w:t xml:space="preserve">4.3.2 </w:t>
      </w:r>
      <w:r>
        <w:rPr>
          <w:rFonts w:hint="eastAsia"/>
        </w:rPr>
        <w:t>Схема</w:t>
      </w:r>
      <w:r>
        <w:t xml:space="preserve"> </w:t>
      </w:r>
      <w:r>
        <w:rPr>
          <w:rFonts w:hint="eastAsia"/>
        </w:rPr>
        <w:t>эволюционного</w:t>
      </w:r>
      <w:r>
        <w:t xml:space="preserve"> </w:t>
      </w:r>
      <w:r>
        <w:rPr>
          <w:rFonts w:hint="eastAsia"/>
        </w:rPr>
        <w:t>алгоритма</w:t>
      </w:r>
      <w:r>
        <w:t xml:space="preserve"> (1 + 1)</w:t>
      </w:r>
    </w:p>
    <w:p w14:paraId="41587B23" w14:textId="77777777" w:rsidR="00D1181C" w:rsidRDefault="00D1181C" w:rsidP="00D1181C"/>
    <w:p w14:paraId="7A78BDE3" w14:textId="77777777" w:rsidR="00D1181C" w:rsidRDefault="00D1181C" w:rsidP="00D1181C">
      <w:r>
        <w:t xml:space="preserve">4.3.3 </w:t>
      </w:r>
      <w:r>
        <w:rPr>
          <w:rFonts w:hint="eastAsia"/>
        </w:rPr>
        <w:t>Операция</w:t>
      </w:r>
      <w:r>
        <w:t xml:space="preserve"> </w:t>
      </w:r>
      <w:r>
        <w:rPr>
          <w:rFonts w:hint="eastAsia"/>
        </w:rPr>
        <w:t>мутация</w:t>
      </w:r>
      <w:r>
        <w:t xml:space="preserve"> </w:t>
      </w:r>
      <w:r>
        <w:rPr>
          <w:rFonts w:hint="eastAsia"/>
        </w:rPr>
        <w:t>эволюционного</w:t>
      </w:r>
      <w:r>
        <w:t xml:space="preserve"> </w:t>
      </w:r>
      <w:r>
        <w:rPr>
          <w:rFonts w:hint="eastAsia"/>
        </w:rPr>
        <w:t>алгоритма</w:t>
      </w:r>
    </w:p>
    <w:p w14:paraId="051994F2" w14:textId="77777777" w:rsidR="00D1181C" w:rsidRDefault="00D1181C" w:rsidP="00D1181C"/>
    <w:p w14:paraId="4173B58C" w14:textId="77777777" w:rsidR="00D1181C" w:rsidRDefault="00D1181C" w:rsidP="00D1181C">
      <w:r>
        <w:lastRenderedPageBreak/>
        <w:t xml:space="preserve">4.4 </w:t>
      </w:r>
      <w:r>
        <w:rPr>
          <w:rFonts w:hint="eastAsia"/>
        </w:rPr>
        <w:t>Настройка</w:t>
      </w:r>
      <w:r>
        <w:t xml:space="preserve"> </w:t>
      </w:r>
      <w:r>
        <w:rPr>
          <w:rFonts w:hint="eastAsia"/>
        </w:rPr>
        <w:t>эволюционного</w:t>
      </w:r>
      <w:r>
        <w:t xml:space="preserve"> </w:t>
      </w:r>
      <w:r>
        <w:rPr>
          <w:rFonts w:hint="eastAsia"/>
        </w:rPr>
        <w:t>алгоритма</w:t>
      </w:r>
      <w:r>
        <w:t xml:space="preserve"> </w:t>
      </w:r>
      <w:r>
        <w:rPr>
          <w:rFonts w:hint="eastAsia"/>
        </w:rPr>
        <w:t>кластеризации</w:t>
      </w:r>
      <w:r>
        <w:t xml:space="preserve"> </w:t>
      </w:r>
      <w:r>
        <w:rPr>
          <w:rFonts w:hint="eastAsia"/>
        </w:rPr>
        <w:t>при</w:t>
      </w:r>
      <w:r>
        <w:t xml:space="preserve"> </w:t>
      </w:r>
      <w:r>
        <w:rPr>
          <w:rFonts w:hint="eastAsia"/>
        </w:rPr>
        <w:t>помощи</w:t>
      </w:r>
      <w:r>
        <w:t xml:space="preserve"> </w:t>
      </w:r>
      <w:r>
        <w:rPr>
          <w:rFonts w:hint="eastAsia"/>
        </w:rPr>
        <w:t>мета</w:t>
      </w:r>
      <w:r>
        <w:t>-</w:t>
      </w:r>
      <w:r>
        <w:rPr>
          <w:rFonts w:hint="eastAsia"/>
        </w:rPr>
        <w:t>обучения</w:t>
      </w:r>
    </w:p>
    <w:p w14:paraId="0F088717" w14:textId="77777777" w:rsidR="00D1181C" w:rsidRDefault="00D1181C" w:rsidP="00D1181C"/>
    <w:p w14:paraId="55333EEB" w14:textId="77777777" w:rsidR="00D1181C" w:rsidRDefault="00D1181C" w:rsidP="00D1181C">
      <w:r>
        <w:t xml:space="preserve">4.4.1 </w:t>
      </w:r>
      <w:r>
        <w:rPr>
          <w:rFonts w:hint="eastAsia"/>
        </w:rPr>
        <w:t>Извлечение</w:t>
      </w:r>
      <w:r>
        <w:t xml:space="preserve"> </w:t>
      </w:r>
      <w:r>
        <w:rPr>
          <w:rFonts w:hint="eastAsia"/>
        </w:rPr>
        <w:t>мета</w:t>
      </w:r>
      <w:r>
        <w:t>-</w:t>
      </w:r>
      <w:r>
        <w:rPr>
          <w:rFonts w:hint="eastAsia"/>
        </w:rPr>
        <w:t>признаков</w:t>
      </w:r>
    </w:p>
    <w:p w14:paraId="2A0194BD" w14:textId="77777777" w:rsidR="00D1181C" w:rsidRDefault="00D1181C" w:rsidP="00D1181C"/>
    <w:p w14:paraId="19B3E88F" w14:textId="77777777" w:rsidR="00D1181C" w:rsidRDefault="00D1181C" w:rsidP="00D1181C">
      <w:r>
        <w:t xml:space="preserve">4.4.2 </w:t>
      </w:r>
      <w:r>
        <w:rPr>
          <w:rFonts w:hint="eastAsia"/>
        </w:rPr>
        <w:t>Оценка</w:t>
      </w:r>
      <w:r>
        <w:t xml:space="preserve"> </w:t>
      </w:r>
      <w:r>
        <w:rPr>
          <w:rFonts w:hint="eastAsia"/>
        </w:rPr>
        <w:t>целевого</w:t>
      </w:r>
      <w:r>
        <w:t xml:space="preserve"> </w:t>
      </w:r>
      <w:r>
        <w:rPr>
          <w:rFonts w:hint="eastAsia"/>
        </w:rPr>
        <w:t>значения</w:t>
      </w:r>
      <w:r>
        <w:t xml:space="preserve"> </w:t>
      </w:r>
      <w:r>
        <w:rPr>
          <w:rFonts w:hint="eastAsia"/>
        </w:rPr>
        <w:t>гиперпараметра</w:t>
      </w:r>
    </w:p>
    <w:p w14:paraId="25ED7DE2" w14:textId="77777777" w:rsidR="00D1181C" w:rsidRDefault="00D1181C" w:rsidP="00D1181C"/>
    <w:p w14:paraId="230308F7" w14:textId="77777777" w:rsidR="00D1181C" w:rsidRDefault="00D1181C" w:rsidP="00D1181C">
      <w:r>
        <w:t xml:space="preserve">4.4.3 </w:t>
      </w:r>
      <w:r>
        <w:rPr>
          <w:rFonts w:hint="eastAsia"/>
        </w:rPr>
        <w:t>Обучение</w:t>
      </w:r>
      <w:r>
        <w:t xml:space="preserve"> </w:t>
      </w:r>
      <w:r>
        <w:rPr>
          <w:rFonts w:hint="eastAsia"/>
        </w:rPr>
        <w:t>мета</w:t>
      </w:r>
      <w:r>
        <w:t>-</w:t>
      </w:r>
      <w:r>
        <w:rPr>
          <w:rFonts w:hint="eastAsia"/>
        </w:rPr>
        <w:t>классификатора</w:t>
      </w:r>
    </w:p>
    <w:p w14:paraId="467BB89B" w14:textId="77777777" w:rsidR="00D1181C" w:rsidRDefault="00D1181C" w:rsidP="00D1181C"/>
    <w:p w14:paraId="1365FA16" w14:textId="77777777" w:rsidR="00D1181C" w:rsidRDefault="00D1181C" w:rsidP="00D1181C">
      <w:r>
        <w:t xml:space="preserve">4.4.4 </w:t>
      </w:r>
      <w:r>
        <w:rPr>
          <w:rFonts w:hint="eastAsia"/>
        </w:rPr>
        <w:t>Описание</w:t>
      </w:r>
      <w:r>
        <w:t xml:space="preserve"> </w:t>
      </w:r>
      <w:r>
        <w:rPr>
          <w:rFonts w:hint="eastAsia"/>
        </w:rPr>
        <w:t>алгоритма</w:t>
      </w:r>
    </w:p>
    <w:p w14:paraId="4A37E76C" w14:textId="77777777" w:rsidR="00D1181C" w:rsidRDefault="00D1181C" w:rsidP="00D1181C"/>
    <w:p w14:paraId="5DB5F45F" w14:textId="77777777" w:rsidR="00D1181C" w:rsidRDefault="00D1181C" w:rsidP="00D1181C">
      <w:r>
        <w:t xml:space="preserve">4.4.5 </w:t>
      </w:r>
      <w:r>
        <w:rPr>
          <w:rFonts w:hint="eastAsia"/>
        </w:rPr>
        <w:t>Основные</w:t>
      </w:r>
      <w:r>
        <w:t xml:space="preserve"> </w:t>
      </w:r>
      <w:r>
        <w:rPr>
          <w:rFonts w:hint="eastAsia"/>
        </w:rPr>
        <w:t>эксперименты</w:t>
      </w:r>
    </w:p>
    <w:p w14:paraId="286CCE0F" w14:textId="77777777" w:rsidR="00D1181C" w:rsidRDefault="00D1181C" w:rsidP="00D1181C"/>
    <w:p w14:paraId="7129DE5A" w14:textId="77777777" w:rsidR="00D1181C" w:rsidRDefault="00D1181C" w:rsidP="00D1181C">
      <w:r>
        <w:t xml:space="preserve">4.4.6 </w:t>
      </w:r>
      <w:r>
        <w:rPr>
          <w:rFonts w:hint="eastAsia"/>
        </w:rPr>
        <w:t>Анализ</w:t>
      </w:r>
      <w:r>
        <w:t xml:space="preserve"> </w:t>
      </w:r>
      <w:r>
        <w:rPr>
          <w:rFonts w:hint="eastAsia"/>
        </w:rPr>
        <w:t>эффективности</w:t>
      </w:r>
      <w:r>
        <w:t xml:space="preserve"> </w:t>
      </w:r>
      <w:r>
        <w:rPr>
          <w:rFonts w:hint="eastAsia"/>
        </w:rPr>
        <w:t>предлагаемой</w:t>
      </w:r>
      <w:r>
        <w:t xml:space="preserve"> </w:t>
      </w:r>
      <w:r>
        <w:rPr>
          <w:rFonts w:hint="eastAsia"/>
        </w:rPr>
        <w:t>автоматизации</w:t>
      </w:r>
    </w:p>
    <w:p w14:paraId="6E4418C8" w14:textId="77777777" w:rsidR="00D1181C" w:rsidRDefault="00D1181C" w:rsidP="00D1181C"/>
    <w:p w14:paraId="457794AF" w14:textId="77777777" w:rsidR="00D1181C" w:rsidRDefault="00D1181C" w:rsidP="00D1181C">
      <w:r>
        <w:t xml:space="preserve">4.5 </w:t>
      </w:r>
      <w:r>
        <w:rPr>
          <w:rFonts w:hint="eastAsia"/>
        </w:rPr>
        <w:t>Сравнение</w:t>
      </w:r>
      <w:r>
        <w:t xml:space="preserve"> </w:t>
      </w:r>
      <w:r>
        <w:rPr>
          <w:rFonts w:hint="eastAsia"/>
        </w:rPr>
        <w:t>с</w:t>
      </w:r>
      <w:r>
        <w:t xml:space="preserve"> </w:t>
      </w:r>
      <w:r>
        <w:rPr>
          <w:rFonts w:hint="eastAsia"/>
        </w:rPr>
        <w:t>алгоритмом</w:t>
      </w:r>
      <w:r>
        <w:t xml:space="preserve"> </w:t>
      </w:r>
      <w:r>
        <w:rPr>
          <w:rFonts w:hint="eastAsia"/>
        </w:rPr>
        <w:t>автоматического</w:t>
      </w:r>
      <w:r>
        <w:t xml:space="preserve"> </w:t>
      </w:r>
      <w:r>
        <w:rPr>
          <w:rFonts w:hint="eastAsia"/>
        </w:rPr>
        <w:t>выбора</w:t>
      </w:r>
      <w:r>
        <w:t xml:space="preserve"> </w:t>
      </w:r>
      <w:r>
        <w:rPr>
          <w:rFonts w:hint="eastAsia"/>
        </w:rPr>
        <w:t>и</w:t>
      </w:r>
      <w:r>
        <w:t xml:space="preserve"> </w:t>
      </w:r>
      <w:r>
        <w:rPr>
          <w:rFonts w:hint="eastAsia"/>
        </w:rPr>
        <w:t>настройки</w:t>
      </w:r>
      <w:r>
        <w:t xml:space="preserve"> </w:t>
      </w:r>
      <w:r>
        <w:rPr>
          <w:rFonts w:hint="eastAsia"/>
        </w:rPr>
        <w:t>алгоритма</w:t>
      </w:r>
      <w:r>
        <w:t xml:space="preserve"> </w:t>
      </w:r>
      <w:r>
        <w:rPr>
          <w:rFonts w:hint="eastAsia"/>
        </w:rPr>
        <w:t>кластеризации</w:t>
      </w:r>
      <w:r>
        <w:t xml:space="preserve"> </w:t>
      </w:r>
      <w:r>
        <w:rPr>
          <w:rFonts w:hint="eastAsia"/>
        </w:rPr>
        <w:t>при</w:t>
      </w:r>
      <w:r>
        <w:t xml:space="preserve"> </w:t>
      </w:r>
      <w:r>
        <w:rPr>
          <w:rFonts w:hint="eastAsia"/>
        </w:rPr>
        <w:t>помощи</w:t>
      </w:r>
      <w:r>
        <w:t xml:space="preserve"> </w:t>
      </w:r>
      <w:r>
        <w:rPr>
          <w:rFonts w:hint="eastAsia"/>
        </w:rPr>
        <w:t>обучения</w:t>
      </w:r>
      <w:r>
        <w:t xml:space="preserve"> </w:t>
      </w:r>
      <w:r>
        <w:rPr>
          <w:rFonts w:hint="eastAsia"/>
        </w:rPr>
        <w:t>с</w:t>
      </w:r>
      <w:r>
        <w:t xml:space="preserve"> </w:t>
      </w:r>
      <w:r>
        <w:rPr>
          <w:rFonts w:hint="eastAsia"/>
        </w:rPr>
        <w:t>подкрепеле</w:t>
      </w:r>
      <w:r>
        <w:t>-</w:t>
      </w:r>
    </w:p>
    <w:p w14:paraId="178FEA4C" w14:textId="77777777" w:rsidR="00D1181C" w:rsidRDefault="00D1181C" w:rsidP="00D1181C"/>
    <w:p w14:paraId="071C2E98" w14:textId="77777777" w:rsidR="00D1181C" w:rsidRDefault="00D1181C" w:rsidP="00D1181C">
      <w:r>
        <w:rPr>
          <w:rFonts w:hint="eastAsia"/>
        </w:rPr>
        <w:t>нием</w:t>
      </w:r>
    </w:p>
    <w:p w14:paraId="5F342D8C" w14:textId="77777777" w:rsidR="00D1181C" w:rsidRDefault="00D1181C" w:rsidP="00D1181C"/>
    <w:p w14:paraId="6FC433C4" w14:textId="77777777" w:rsidR="00D1181C" w:rsidRDefault="00D1181C" w:rsidP="00D1181C">
      <w:r>
        <w:rPr>
          <w:rFonts w:hint="eastAsia"/>
        </w:rPr>
        <w:t>Выводы</w:t>
      </w:r>
      <w:r>
        <w:t xml:space="preserve"> </w:t>
      </w:r>
      <w:r>
        <w:rPr>
          <w:rFonts w:hint="eastAsia"/>
        </w:rPr>
        <w:t>по</w:t>
      </w:r>
      <w:r>
        <w:t xml:space="preserve"> </w:t>
      </w:r>
      <w:r>
        <w:rPr>
          <w:rFonts w:hint="eastAsia"/>
        </w:rPr>
        <w:t>главе</w:t>
      </w:r>
    </w:p>
    <w:p w14:paraId="5502D339" w14:textId="77777777" w:rsidR="00D1181C" w:rsidRDefault="00D1181C" w:rsidP="00D1181C"/>
    <w:p w14:paraId="686E16A2" w14:textId="77777777" w:rsidR="00D1181C" w:rsidRDefault="00D1181C" w:rsidP="00D1181C">
      <w:r>
        <w:rPr>
          <w:rFonts w:hint="eastAsia"/>
        </w:rPr>
        <w:t>Глава</w:t>
      </w:r>
      <w:r>
        <w:t xml:space="preserve"> 5. </w:t>
      </w:r>
      <w:r>
        <w:rPr>
          <w:rFonts w:hint="eastAsia"/>
        </w:rPr>
        <w:t>Описание</w:t>
      </w:r>
      <w:r>
        <w:t xml:space="preserve"> </w:t>
      </w:r>
      <w:r>
        <w:rPr>
          <w:rFonts w:hint="eastAsia"/>
        </w:rPr>
        <w:t>программного</w:t>
      </w:r>
      <w:r>
        <w:t xml:space="preserve"> </w:t>
      </w:r>
      <w:r>
        <w:rPr>
          <w:rFonts w:hint="eastAsia"/>
        </w:rPr>
        <w:t>комплекса</w:t>
      </w:r>
    </w:p>
    <w:p w14:paraId="62673864" w14:textId="77777777" w:rsidR="00D1181C" w:rsidRDefault="00D1181C" w:rsidP="00D1181C"/>
    <w:p w14:paraId="2CEB319E" w14:textId="77777777" w:rsidR="00D1181C" w:rsidRDefault="00D1181C" w:rsidP="00D1181C">
      <w:r>
        <w:t xml:space="preserve">5.1 </w:t>
      </w:r>
      <w:r>
        <w:rPr>
          <w:rFonts w:hint="eastAsia"/>
        </w:rPr>
        <w:t>Состав</w:t>
      </w:r>
      <w:r>
        <w:t xml:space="preserve"> </w:t>
      </w:r>
      <w:r>
        <w:rPr>
          <w:rFonts w:hint="eastAsia"/>
        </w:rPr>
        <w:t>комплекса</w:t>
      </w:r>
      <w:r>
        <w:t xml:space="preserve"> </w:t>
      </w:r>
      <w:r>
        <w:rPr>
          <w:rFonts w:hint="eastAsia"/>
        </w:rPr>
        <w:t>программ</w:t>
      </w:r>
    </w:p>
    <w:p w14:paraId="55DB3358" w14:textId="77777777" w:rsidR="00D1181C" w:rsidRDefault="00D1181C" w:rsidP="00D1181C"/>
    <w:p w14:paraId="554D929B" w14:textId="77777777" w:rsidR="00D1181C" w:rsidRDefault="00D1181C" w:rsidP="00D1181C">
      <w:r>
        <w:t xml:space="preserve">5.2 </w:t>
      </w:r>
      <w:r>
        <w:rPr>
          <w:rFonts w:hint="eastAsia"/>
        </w:rPr>
        <w:t>Структура</w:t>
      </w:r>
      <w:r>
        <w:t xml:space="preserve"> </w:t>
      </w:r>
      <w:r>
        <w:rPr>
          <w:rFonts w:hint="eastAsia"/>
        </w:rPr>
        <w:t>проекта</w:t>
      </w:r>
    </w:p>
    <w:p w14:paraId="1BFE23C5" w14:textId="77777777" w:rsidR="00D1181C" w:rsidRDefault="00D1181C" w:rsidP="00D1181C"/>
    <w:p w14:paraId="7FAEFFC6" w14:textId="77777777" w:rsidR="00D1181C" w:rsidRDefault="00D1181C" w:rsidP="00D1181C">
      <w:r>
        <w:t xml:space="preserve">5.2.1 </w:t>
      </w:r>
      <w:r>
        <w:rPr>
          <w:rFonts w:hint="eastAsia"/>
        </w:rPr>
        <w:t>Пакет</w:t>
      </w:r>
      <w:r>
        <w:t xml:space="preserve"> ^</w:t>
      </w:r>
      <w:r>
        <w:rPr>
          <w:rFonts w:hint="eastAsia"/>
        </w:rPr>
        <w:t>¡Р</w:t>
      </w:r>
      <w:r>
        <w:t>^</w:t>
      </w:r>
      <w:r>
        <w:rPr>
          <w:rFonts w:hint="eastAsia"/>
        </w:rPr>
        <w:t>Шог</w:t>
      </w:r>
    </w:p>
    <w:p w14:paraId="77974C82" w14:textId="77777777" w:rsidR="00D1181C" w:rsidRDefault="00D1181C" w:rsidP="00D1181C"/>
    <w:p w14:paraId="025F018E" w14:textId="77777777" w:rsidR="00D1181C" w:rsidRDefault="00D1181C" w:rsidP="00D1181C">
      <w:r>
        <w:lastRenderedPageBreak/>
        <w:t xml:space="preserve">5.2.2 </w:t>
      </w:r>
      <w:r>
        <w:rPr>
          <w:rFonts w:hint="eastAsia"/>
        </w:rPr>
        <w:t>Пакет</w:t>
      </w:r>
      <w:r>
        <w:t xml:space="preserve"> RLClustering</w:t>
      </w:r>
    </w:p>
    <w:p w14:paraId="11CB4E79" w14:textId="77777777" w:rsidR="00D1181C" w:rsidRDefault="00D1181C" w:rsidP="00D1181C"/>
    <w:p w14:paraId="3F8E400A" w14:textId="77777777" w:rsidR="00D1181C" w:rsidRDefault="00D1181C" w:rsidP="00D1181C">
      <w:r>
        <w:t xml:space="preserve">5.2.3 </w:t>
      </w:r>
      <w:r>
        <w:rPr>
          <w:rFonts w:hint="eastAsia"/>
        </w:rPr>
        <w:t>Пакет</w:t>
      </w:r>
      <w:r>
        <w:t xml:space="preserve"> EvoClustering</w:t>
      </w:r>
    </w:p>
    <w:p w14:paraId="4F3BA66F" w14:textId="77777777" w:rsidR="00D1181C" w:rsidRDefault="00D1181C" w:rsidP="00D1181C"/>
    <w:p w14:paraId="3E6CD242" w14:textId="77777777" w:rsidR="00D1181C" w:rsidRDefault="00D1181C" w:rsidP="00D1181C">
      <w:r>
        <w:t xml:space="preserve">5.3 </w:t>
      </w:r>
      <w:r>
        <w:rPr>
          <w:rFonts w:hint="eastAsia"/>
        </w:rPr>
        <w:t>Руководство</w:t>
      </w:r>
      <w:r>
        <w:t xml:space="preserve"> </w:t>
      </w:r>
      <w:r>
        <w:rPr>
          <w:rFonts w:hint="eastAsia"/>
        </w:rPr>
        <w:t>пользователя</w:t>
      </w:r>
    </w:p>
    <w:p w14:paraId="6FCAF0F6" w14:textId="77777777" w:rsidR="00D1181C" w:rsidRDefault="00D1181C" w:rsidP="00D1181C"/>
    <w:p w14:paraId="578AF60A" w14:textId="77777777" w:rsidR="00D1181C" w:rsidRDefault="00D1181C" w:rsidP="00D1181C">
      <w:r>
        <w:t xml:space="preserve">5.4 </w:t>
      </w:r>
      <w:r>
        <w:rPr>
          <w:rFonts w:hint="eastAsia"/>
        </w:rPr>
        <w:t>Внедрение</w:t>
      </w:r>
      <w:r>
        <w:t xml:space="preserve"> </w:t>
      </w:r>
      <w:r>
        <w:rPr>
          <w:rFonts w:hint="eastAsia"/>
        </w:rPr>
        <w:t>программного</w:t>
      </w:r>
      <w:r>
        <w:t xml:space="preserve"> </w:t>
      </w:r>
      <w:r>
        <w:rPr>
          <w:rFonts w:hint="eastAsia"/>
        </w:rPr>
        <w:t>комплекса</w:t>
      </w:r>
      <w:r>
        <w:t xml:space="preserve"> </w:t>
      </w:r>
      <w:r>
        <w:rPr>
          <w:rFonts w:hint="eastAsia"/>
        </w:rPr>
        <w:t>в</w:t>
      </w:r>
      <w:r>
        <w:t xml:space="preserve"> Statanly Technologies</w:t>
      </w:r>
    </w:p>
    <w:p w14:paraId="090DD466" w14:textId="77777777" w:rsidR="00D1181C" w:rsidRDefault="00D1181C" w:rsidP="00D1181C"/>
    <w:p w14:paraId="7299FCB5" w14:textId="77777777" w:rsidR="00D1181C" w:rsidRDefault="00D1181C" w:rsidP="00D1181C">
      <w:r>
        <w:t xml:space="preserve">5.5 </w:t>
      </w:r>
      <w:r>
        <w:rPr>
          <w:rFonts w:hint="eastAsia"/>
        </w:rPr>
        <w:t>Внедрение</w:t>
      </w:r>
      <w:r>
        <w:t xml:space="preserve"> </w:t>
      </w:r>
      <w:r>
        <w:rPr>
          <w:rFonts w:hint="eastAsia"/>
        </w:rPr>
        <w:t>программного</w:t>
      </w:r>
      <w:r>
        <w:t xml:space="preserve"> </w:t>
      </w:r>
      <w:r>
        <w:rPr>
          <w:rFonts w:hint="eastAsia"/>
        </w:rPr>
        <w:t>комплекса</w:t>
      </w:r>
      <w:r>
        <w:t xml:space="preserve"> </w:t>
      </w:r>
      <w:r>
        <w:rPr>
          <w:rFonts w:hint="eastAsia"/>
        </w:rPr>
        <w:t>в</w:t>
      </w:r>
      <w:r>
        <w:t xml:space="preserve"> </w:t>
      </w:r>
      <w:r>
        <w:rPr>
          <w:rFonts w:hint="eastAsia"/>
        </w:rPr>
        <w:t>рамках</w:t>
      </w:r>
      <w:r>
        <w:t xml:space="preserve"> </w:t>
      </w:r>
      <w:r>
        <w:rPr>
          <w:rFonts w:hint="eastAsia"/>
        </w:rPr>
        <w:t>проекта</w:t>
      </w:r>
      <w:r>
        <w:t xml:space="preserve"> </w:t>
      </w:r>
      <w:r>
        <w:rPr>
          <w:rFonts w:hint="eastAsia"/>
        </w:rPr>
        <w:t>государственного</w:t>
      </w:r>
      <w:r>
        <w:t xml:space="preserve"> </w:t>
      </w:r>
      <w:r>
        <w:rPr>
          <w:rFonts w:hint="eastAsia"/>
        </w:rPr>
        <w:t>задания</w:t>
      </w:r>
      <w:r>
        <w:t xml:space="preserve"> </w:t>
      </w:r>
      <w:r>
        <w:rPr>
          <w:rFonts w:hint="eastAsia"/>
        </w:rPr>
        <w:t>№</w:t>
      </w:r>
      <w:r>
        <w:t xml:space="preserve"> 2.8866.2017/8</w:t>
      </w:r>
    </w:p>
    <w:p w14:paraId="188099AD" w14:textId="77777777" w:rsidR="00D1181C" w:rsidRDefault="00D1181C" w:rsidP="00D1181C"/>
    <w:p w14:paraId="1894474F" w14:textId="77777777" w:rsidR="00D1181C" w:rsidRDefault="00D1181C" w:rsidP="00D1181C">
      <w:r>
        <w:rPr>
          <w:rFonts w:hint="eastAsia"/>
        </w:rPr>
        <w:t>Выводы</w:t>
      </w:r>
      <w:r>
        <w:t xml:space="preserve"> </w:t>
      </w:r>
      <w:r>
        <w:rPr>
          <w:rFonts w:hint="eastAsia"/>
        </w:rPr>
        <w:t>по</w:t>
      </w:r>
      <w:r>
        <w:t xml:space="preserve"> </w:t>
      </w:r>
      <w:r>
        <w:rPr>
          <w:rFonts w:hint="eastAsia"/>
        </w:rPr>
        <w:t>главе</w:t>
      </w:r>
    </w:p>
    <w:p w14:paraId="0B8063CA" w14:textId="77777777" w:rsidR="00D1181C" w:rsidRDefault="00D1181C" w:rsidP="00D1181C"/>
    <w:p w14:paraId="5780F7CD" w14:textId="77777777" w:rsidR="00D1181C" w:rsidRDefault="00D1181C" w:rsidP="00D1181C">
      <w:r>
        <w:rPr>
          <w:rFonts w:hint="eastAsia"/>
        </w:rPr>
        <w:t>Заключение</w:t>
      </w:r>
    </w:p>
    <w:p w14:paraId="09AF4EE4" w14:textId="77777777" w:rsidR="00D1181C" w:rsidRDefault="00D1181C" w:rsidP="00D1181C"/>
    <w:p w14:paraId="25722505" w14:textId="77777777" w:rsidR="00D1181C" w:rsidRDefault="00D1181C" w:rsidP="00D1181C">
      <w:r>
        <w:rPr>
          <w:rFonts w:hint="eastAsia"/>
        </w:rPr>
        <w:t>Список</w:t>
      </w:r>
      <w:r>
        <w:t xml:space="preserve"> </w:t>
      </w:r>
      <w:r>
        <w:rPr>
          <w:rFonts w:hint="eastAsia"/>
        </w:rPr>
        <w:t>литературы</w:t>
      </w:r>
    </w:p>
    <w:p w14:paraId="27030064" w14:textId="77777777" w:rsidR="00D1181C" w:rsidRDefault="00D1181C" w:rsidP="00D1181C"/>
    <w:p w14:paraId="3932D26C" w14:textId="77777777" w:rsidR="00D1181C" w:rsidRDefault="00D1181C" w:rsidP="00D1181C">
      <w:r>
        <w:rPr>
          <w:rFonts w:hint="eastAsia"/>
        </w:rPr>
        <w:t>Список</w:t>
      </w:r>
      <w:r>
        <w:t xml:space="preserve"> </w:t>
      </w:r>
      <w:r>
        <w:rPr>
          <w:rFonts w:hint="eastAsia"/>
        </w:rPr>
        <w:t>иллюстраций</w:t>
      </w:r>
    </w:p>
    <w:p w14:paraId="6DBF47C2" w14:textId="77777777" w:rsidR="00D1181C" w:rsidRDefault="00D1181C" w:rsidP="00D1181C"/>
    <w:p w14:paraId="5E30C51A" w14:textId="77777777" w:rsidR="00D1181C" w:rsidRDefault="00D1181C" w:rsidP="00D1181C">
      <w:r>
        <w:rPr>
          <w:rFonts w:hint="eastAsia"/>
        </w:rPr>
        <w:t>Список</w:t>
      </w:r>
      <w:r>
        <w:t xml:space="preserve"> </w:t>
      </w:r>
      <w:r>
        <w:rPr>
          <w:rFonts w:hint="eastAsia"/>
        </w:rPr>
        <w:t>таблиц</w:t>
      </w:r>
    </w:p>
    <w:p w14:paraId="10065861" w14:textId="77777777" w:rsidR="00D1181C" w:rsidRDefault="00D1181C" w:rsidP="00D1181C"/>
    <w:p w14:paraId="5E794439" w14:textId="77777777" w:rsidR="00D1181C" w:rsidRDefault="00D1181C" w:rsidP="00D1181C">
      <w:r>
        <w:rPr>
          <w:rFonts w:hint="eastAsia"/>
        </w:rPr>
        <w:t>Приложение</w:t>
      </w:r>
      <w:r>
        <w:t xml:space="preserve"> </w:t>
      </w:r>
      <w:r>
        <w:rPr>
          <w:rFonts w:hint="eastAsia"/>
        </w:rPr>
        <w:t>А</w:t>
      </w:r>
      <w:r>
        <w:t xml:space="preserve">. </w:t>
      </w:r>
      <w:r>
        <w:rPr>
          <w:rFonts w:hint="eastAsia"/>
        </w:rPr>
        <w:t>Полученные</w:t>
      </w:r>
      <w:r>
        <w:t xml:space="preserve"> </w:t>
      </w:r>
      <w:r>
        <w:rPr>
          <w:rFonts w:hint="eastAsia"/>
        </w:rPr>
        <w:t>графики</w:t>
      </w:r>
      <w:r>
        <w:t xml:space="preserve"> </w:t>
      </w:r>
      <w:r>
        <w:rPr>
          <w:rFonts w:hint="eastAsia"/>
        </w:rPr>
        <w:t>для</w:t>
      </w:r>
      <w:r>
        <w:t xml:space="preserve"> </w:t>
      </w:r>
      <w:r>
        <w:rPr>
          <w:rFonts w:hint="eastAsia"/>
        </w:rPr>
        <w:t>алгоритма</w:t>
      </w:r>
      <w:r>
        <w:t xml:space="preserve"> </w:t>
      </w:r>
      <w:r>
        <w:rPr>
          <w:rFonts w:hint="eastAsia"/>
        </w:rPr>
        <w:t>выбора</w:t>
      </w:r>
      <w:r>
        <w:t xml:space="preserve"> </w:t>
      </w:r>
      <w:r>
        <w:rPr>
          <w:rFonts w:hint="eastAsia"/>
        </w:rPr>
        <w:t>и</w:t>
      </w:r>
      <w:r>
        <w:t xml:space="preserve"> </w:t>
      </w:r>
      <w:r>
        <w:rPr>
          <w:rFonts w:hint="eastAsia"/>
        </w:rPr>
        <w:t>настройки</w:t>
      </w:r>
      <w:r>
        <w:t xml:space="preserve"> </w:t>
      </w:r>
      <w:r>
        <w:rPr>
          <w:rFonts w:hint="eastAsia"/>
        </w:rPr>
        <w:t>гиперпараметров</w:t>
      </w:r>
      <w:r>
        <w:t xml:space="preserve"> </w:t>
      </w:r>
      <w:r>
        <w:rPr>
          <w:rFonts w:hint="eastAsia"/>
        </w:rPr>
        <w:t>эвристического</w:t>
      </w:r>
      <w:r>
        <w:t xml:space="preserve"> </w:t>
      </w:r>
      <w:r>
        <w:rPr>
          <w:rFonts w:hint="eastAsia"/>
        </w:rPr>
        <w:t>алгоритма</w:t>
      </w:r>
      <w:r>
        <w:t xml:space="preserve"> </w:t>
      </w:r>
      <w:r>
        <w:rPr>
          <w:rFonts w:hint="eastAsia"/>
        </w:rPr>
        <w:t>кластеризации</w:t>
      </w:r>
    </w:p>
    <w:p w14:paraId="6D3B2761" w14:textId="77777777" w:rsidR="00D1181C" w:rsidRDefault="00D1181C" w:rsidP="00D1181C"/>
    <w:p w14:paraId="1162AAEE" w14:textId="77777777" w:rsidR="00D1181C" w:rsidRDefault="00D1181C" w:rsidP="00D1181C">
      <w:r>
        <w:rPr>
          <w:rFonts w:hint="eastAsia"/>
        </w:rPr>
        <w:t>Приложение</w:t>
      </w:r>
      <w:r>
        <w:t xml:space="preserve"> </w:t>
      </w:r>
      <w:r>
        <w:rPr>
          <w:rFonts w:hint="eastAsia"/>
        </w:rPr>
        <w:t>Б</w:t>
      </w:r>
      <w:r>
        <w:t xml:space="preserve">. </w:t>
      </w:r>
      <w:r>
        <w:rPr>
          <w:rFonts w:hint="eastAsia"/>
        </w:rPr>
        <w:t>Таблицы</w:t>
      </w:r>
      <w:r>
        <w:t xml:space="preserve"> </w:t>
      </w:r>
      <w:r>
        <w:rPr>
          <w:rFonts w:hint="eastAsia"/>
        </w:rPr>
        <w:t>с</w:t>
      </w:r>
      <w:r>
        <w:t xml:space="preserve"> </w:t>
      </w:r>
      <w:r>
        <w:rPr>
          <w:rFonts w:hint="eastAsia"/>
        </w:rPr>
        <w:t>результатами</w:t>
      </w:r>
      <w:r>
        <w:t xml:space="preserve"> </w:t>
      </w:r>
      <w:r>
        <w:rPr>
          <w:rFonts w:hint="eastAsia"/>
        </w:rPr>
        <w:t>для</w:t>
      </w:r>
      <w:r>
        <w:t xml:space="preserve"> </w:t>
      </w:r>
      <w:r>
        <w:rPr>
          <w:rFonts w:hint="eastAsia"/>
        </w:rPr>
        <w:t>алгоритма</w:t>
      </w:r>
      <w:r>
        <w:t xml:space="preserve"> </w:t>
      </w:r>
      <w:r>
        <w:rPr>
          <w:rFonts w:hint="eastAsia"/>
        </w:rPr>
        <w:t>выбора</w:t>
      </w:r>
      <w:r>
        <w:t xml:space="preserve"> </w:t>
      </w:r>
      <w:r>
        <w:rPr>
          <w:rFonts w:hint="eastAsia"/>
        </w:rPr>
        <w:t>и</w:t>
      </w:r>
      <w:r>
        <w:t xml:space="preserve"> </w:t>
      </w:r>
      <w:r>
        <w:rPr>
          <w:rFonts w:hint="eastAsia"/>
        </w:rPr>
        <w:t>настройки</w:t>
      </w:r>
      <w:r>
        <w:t xml:space="preserve"> </w:t>
      </w:r>
      <w:r>
        <w:rPr>
          <w:rFonts w:hint="eastAsia"/>
        </w:rPr>
        <w:t>гиперпараметров</w:t>
      </w:r>
      <w:r>
        <w:t xml:space="preserve"> </w:t>
      </w:r>
      <w:r>
        <w:rPr>
          <w:rFonts w:hint="eastAsia"/>
        </w:rPr>
        <w:t>эвристического</w:t>
      </w:r>
      <w:r>
        <w:t xml:space="preserve"> </w:t>
      </w:r>
      <w:r>
        <w:rPr>
          <w:rFonts w:hint="eastAsia"/>
        </w:rPr>
        <w:t>алгоритма</w:t>
      </w:r>
      <w:r>
        <w:t xml:space="preserve"> </w:t>
      </w:r>
      <w:r>
        <w:rPr>
          <w:rFonts w:hint="eastAsia"/>
        </w:rPr>
        <w:t>кластеризации</w:t>
      </w:r>
    </w:p>
    <w:p w14:paraId="11441526" w14:textId="77777777" w:rsidR="00D1181C" w:rsidRDefault="00D1181C" w:rsidP="00D1181C"/>
    <w:p w14:paraId="7BEC1E7B" w14:textId="77777777" w:rsidR="00D1181C" w:rsidRDefault="00D1181C" w:rsidP="00D1181C">
      <w:r>
        <w:rPr>
          <w:rFonts w:hint="eastAsia"/>
        </w:rPr>
        <w:t>Приложение</w:t>
      </w:r>
      <w:r>
        <w:t xml:space="preserve"> </w:t>
      </w:r>
      <w:r>
        <w:rPr>
          <w:rFonts w:hint="eastAsia"/>
        </w:rPr>
        <w:t>В</w:t>
      </w:r>
      <w:r>
        <w:t xml:space="preserve">. </w:t>
      </w:r>
      <w:r>
        <w:rPr>
          <w:rFonts w:hint="eastAsia"/>
        </w:rPr>
        <w:t>Графики</w:t>
      </w:r>
      <w:r>
        <w:t xml:space="preserve"> </w:t>
      </w:r>
      <w:r>
        <w:rPr>
          <w:rFonts w:hint="eastAsia"/>
        </w:rPr>
        <w:t>с</w:t>
      </w:r>
      <w:r>
        <w:t xml:space="preserve"> </w:t>
      </w:r>
      <w:r>
        <w:rPr>
          <w:rFonts w:hint="eastAsia"/>
        </w:rPr>
        <w:t>результатами</w:t>
      </w:r>
      <w:r>
        <w:t xml:space="preserve"> </w:t>
      </w:r>
      <w:r>
        <w:rPr>
          <w:rFonts w:hint="eastAsia"/>
        </w:rPr>
        <w:t>для</w:t>
      </w:r>
      <w:r>
        <w:t xml:space="preserve"> </w:t>
      </w:r>
      <w:r>
        <w:rPr>
          <w:rFonts w:hint="eastAsia"/>
        </w:rPr>
        <w:t>эволюционного</w:t>
      </w:r>
      <w:r>
        <w:t xml:space="preserve"> </w:t>
      </w:r>
      <w:r>
        <w:rPr>
          <w:rFonts w:hint="eastAsia"/>
        </w:rPr>
        <w:t>алгоритма</w:t>
      </w:r>
      <w:r>
        <w:t xml:space="preserve"> </w:t>
      </w:r>
      <w:r>
        <w:rPr>
          <w:rFonts w:hint="eastAsia"/>
        </w:rPr>
        <w:t>кластеризации</w:t>
      </w:r>
      <w:r>
        <w:t xml:space="preserve"> </w:t>
      </w:r>
      <w:r>
        <w:rPr>
          <w:rFonts w:hint="eastAsia"/>
        </w:rPr>
        <w:t>с</w:t>
      </w:r>
      <w:r>
        <w:t xml:space="preserve"> </w:t>
      </w:r>
      <w:r>
        <w:rPr>
          <w:rFonts w:hint="eastAsia"/>
        </w:rPr>
        <w:t>настраиваемыми</w:t>
      </w:r>
      <w:r>
        <w:t xml:space="preserve"> </w:t>
      </w:r>
      <w:r>
        <w:rPr>
          <w:rFonts w:hint="eastAsia"/>
        </w:rPr>
        <w:t>мутациями</w:t>
      </w:r>
    </w:p>
    <w:p w14:paraId="2C5A400F" w14:textId="77777777" w:rsidR="00D1181C" w:rsidRDefault="00D1181C" w:rsidP="00D1181C"/>
    <w:p w14:paraId="1D583E2B" w14:textId="77777777" w:rsidR="00D1181C" w:rsidRDefault="00D1181C" w:rsidP="00D1181C">
      <w:r>
        <w:rPr>
          <w:rFonts w:hint="eastAsia"/>
        </w:rPr>
        <w:lastRenderedPageBreak/>
        <w:t>Приложение</w:t>
      </w:r>
      <w:r>
        <w:t xml:space="preserve"> </w:t>
      </w:r>
      <w:r>
        <w:rPr>
          <w:rFonts w:hint="eastAsia"/>
        </w:rPr>
        <w:t>Г</w:t>
      </w:r>
      <w:r>
        <w:t xml:space="preserve">. </w:t>
      </w:r>
      <w:r>
        <w:rPr>
          <w:rFonts w:hint="eastAsia"/>
        </w:rPr>
        <w:t>Таблицы</w:t>
      </w:r>
      <w:r>
        <w:t xml:space="preserve"> </w:t>
      </w:r>
      <w:r>
        <w:rPr>
          <w:rFonts w:hint="eastAsia"/>
        </w:rPr>
        <w:t>с</w:t>
      </w:r>
      <w:r>
        <w:t xml:space="preserve"> </w:t>
      </w:r>
      <w:r>
        <w:rPr>
          <w:rFonts w:hint="eastAsia"/>
        </w:rPr>
        <w:t>результатами</w:t>
      </w:r>
      <w:r>
        <w:t xml:space="preserve"> </w:t>
      </w:r>
      <w:r>
        <w:rPr>
          <w:rFonts w:hint="eastAsia"/>
        </w:rPr>
        <w:t>для</w:t>
      </w:r>
      <w:r>
        <w:t xml:space="preserve"> </w:t>
      </w:r>
      <w:r>
        <w:rPr>
          <w:rFonts w:hint="eastAsia"/>
        </w:rPr>
        <w:t>эволюционного</w:t>
      </w:r>
      <w:r>
        <w:t xml:space="preserve"> </w:t>
      </w:r>
      <w:r>
        <w:rPr>
          <w:rFonts w:hint="eastAsia"/>
        </w:rPr>
        <w:t>алгоритма</w:t>
      </w:r>
      <w:r>
        <w:t xml:space="preserve"> </w:t>
      </w:r>
      <w:r>
        <w:rPr>
          <w:rFonts w:hint="eastAsia"/>
        </w:rPr>
        <w:t>кластеризации</w:t>
      </w:r>
      <w:r>
        <w:t xml:space="preserve"> </w:t>
      </w:r>
      <w:r>
        <w:rPr>
          <w:rFonts w:hint="eastAsia"/>
        </w:rPr>
        <w:t>с</w:t>
      </w:r>
      <w:r>
        <w:t xml:space="preserve"> </w:t>
      </w:r>
      <w:r>
        <w:rPr>
          <w:rFonts w:hint="eastAsia"/>
        </w:rPr>
        <w:t>настраиваемыми</w:t>
      </w:r>
      <w:r>
        <w:t xml:space="preserve"> </w:t>
      </w:r>
      <w:r>
        <w:rPr>
          <w:rFonts w:hint="eastAsia"/>
        </w:rPr>
        <w:t>мутациями</w:t>
      </w:r>
    </w:p>
    <w:p w14:paraId="5D55AC5F" w14:textId="77777777" w:rsidR="00D1181C" w:rsidRDefault="00D1181C" w:rsidP="00D1181C"/>
    <w:p w14:paraId="3AC28D8E" w14:textId="77777777" w:rsidR="00D1181C" w:rsidRDefault="00D1181C" w:rsidP="00D1181C">
      <w:r>
        <w:rPr>
          <w:rFonts w:hint="eastAsia"/>
        </w:rPr>
        <w:t>Публикации</w:t>
      </w:r>
    </w:p>
    <w:p w14:paraId="54BD60A5" w14:textId="77777777" w:rsidR="00D1181C" w:rsidRDefault="00D1181C" w:rsidP="00D1181C"/>
    <w:p w14:paraId="2B918796" w14:textId="00316E8A" w:rsidR="00D1181C" w:rsidRPr="00D1181C" w:rsidRDefault="00D1181C" w:rsidP="00D1181C">
      <w:r>
        <w:rPr>
          <w:rFonts w:hint="eastAsia"/>
        </w:rPr>
        <w:t>Реферат</w:t>
      </w:r>
    </w:p>
    <w:sectPr w:rsidR="00D1181C" w:rsidRPr="00D1181C" w:rsidSect="003003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978D" w14:textId="77777777" w:rsidR="00300334" w:rsidRDefault="00300334">
      <w:pPr>
        <w:spacing w:after="0" w:line="240" w:lineRule="auto"/>
      </w:pPr>
      <w:r>
        <w:separator/>
      </w:r>
    </w:p>
  </w:endnote>
  <w:endnote w:type="continuationSeparator" w:id="0">
    <w:p w14:paraId="461C8789" w14:textId="77777777" w:rsidR="00300334" w:rsidRDefault="0030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47DA" w14:textId="77777777" w:rsidR="00300334" w:rsidRDefault="00300334"/>
    <w:p w14:paraId="334E483E" w14:textId="77777777" w:rsidR="00300334" w:rsidRDefault="00300334"/>
    <w:p w14:paraId="5D364864" w14:textId="77777777" w:rsidR="00300334" w:rsidRDefault="00300334"/>
    <w:p w14:paraId="06840451" w14:textId="77777777" w:rsidR="00300334" w:rsidRDefault="00300334"/>
    <w:p w14:paraId="11A63EB1" w14:textId="77777777" w:rsidR="00300334" w:rsidRDefault="00300334"/>
    <w:p w14:paraId="31BFC6AC" w14:textId="77777777" w:rsidR="00300334" w:rsidRDefault="00300334"/>
    <w:p w14:paraId="25357B12" w14:textId="77777777" w:rsidR="00300334" w:rsidRDefault="003003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679C96" wp14:editId="7CEED5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2F92E" w14:textId="77777777" w:rsidR="00300334" w:rsidRDefault="003003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679C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D2F92E" w14:textId="77777777" w:rsidR="00300334" w:rsidRDefault="003003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BF1910" w14:textId="77777777" w:rsidR="00300334" w:rsidRDefault="00300334"/>
    <w:p w14:paraId="31314525" w14:textId="77777777" w:rsidR="00300334" w:rsidRDefault="00300334"/>
    <w:p w14:paraId="4A36571C" w14:textId="77777777" w:rsidR="00300334" w:rsidRDefault="003003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6F194C" wp14:editId="4E2A7B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557C5" w14:textId="77777777" w:rsidR="00300334" w:rsidRDefault="00300334"/>
                          <w:p w14:paraId="3E94EBCB" w14:textId="77777777" w:rsidR="00300334" w:rsidRDefault="003003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6F19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7D557C5" w14:textId="77777777" w:rsidR="00300334" w:rsidRDefault="00300334"/>
                    <w:p w14:paraId="3E94EBCB" w14:textId="77777777" w:rsidR="00300334" w:rsidRDefault="003003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B8AFA1" w14:textId="77777777" w:rsidR="00300334" w:rsidRDefault="00300334"/>
    <w:p w14:paraId="453680E4" w14:textId="77777777" w:rsidR="00300334" w:rsidRDefault="00300334">
      <w:pPr>
        <w:rPr>
          <w:sz w:val="2"/>
          <w:szCs w:val="2"/>
        </w:rPr>
      </w:pPr>
    </w:p>
    <w:p w14:paraId="56FB76A8" w14:textId="77777777" w:rsidR="00300334" w:rsidRDefault="00300334"/>
    <w:p w14:paraId="0803DDFB" w14:textId="77777777" w:rsidR="00300334" w:rsidRDefault="00300334">
      <w:pPr>
        <w:spacing w:after="0" w:line="240" w:lineRule="auto"/>
      </w:pPr>
    </w:p>
  </w:footnote>
  <w:footnote w:type="continuationSeparator" w:id="0">
    <w:p w14:paraId="7E9263AE" w14:textId="77777777" w:rsidR="00300334" w:rsidRDefault="00300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4"/>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14444</TotalTime>
  <Pages>9</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1546</cp:revision>
  <cp:lastPrinted>2009-02-06T05:36:00Z</cp:lastPrinted>
  <dcterms:created xsi:type="dcterms:W3CDTF">2024-01-07T13:43:00Z</dcterms:created>
  <dcterms:modified xsi:type="dcterms:W3CDTF">2024-01-31T12:51:00Z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