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946D" w14:textId="6711F80A" w:rsidR="00103350" w:rsidRDefault="002E6588" w:rsidP="002E6588">
      <w:r w:rsidRPr="002E6588">
        <w:rPr>
          <w:rFonts w:hint="eastAsia"/>
        </w:rPr>
        <w:t>Сунь</w:t>
      </w:r>
      <w:r w:rsidRPr="002E6588">
        <w:t xml:space="preserve"> </w:t>
      </w:r>
      <w:r w:rsidRPr="002E6588">
        <w:rPr>
          <w:rFonts w:hint="eastAsia"/>
        </w:rPr>
        <w:t>Лиин</w:t>
      </w:r>
      <w:r>
        <w:rPr>
          <w:rFonts w:hint="cs"/>
        </w:rPr>
        <w:t xml:space="preserve"> </w:t>
      </w:r>
      <w:r w:rsidRPr="002E6588">
        <w:rPr>
          <w:rFonts w:hint="eastAsia"/>
        </w:rPr>
        <w:t>Закономерности</w:t>
      </w:r>
      <w:r w:rsidRPr="002E6588">
        <w:t xml:space="preserve"> </w:t>
      </w:r>
      <w:r w:rsidRPr="002E6588">
        <w:rPr>
          <w:rFonts w:hint="eastAsia"/>
        </w:rPr>
        <w:t>структурообразования</w:t>
      </w:r>
      <w:r w:rsidRPr="002E6588">
        <w:t xml:space="preserve"> </w:t>
      </w:r>
      <w:r w:rsidRPr="002E6588">
        <w:rPr>
          <w:rFonts w:hint="eastAsia"/>
        </w:rPr>
        <w:t>и</w:t>
      </w:r>
      <w:r w:rsidRPr="002E6588">
        <w:t xml:space="preserve"> </w:t>
      </w:r>
      <w:r w:rsidRPr="002E6588">
        <w:rPr>
          <w:rFonts w:hint="eastAsia"/>
        </w:rPr>
        <w:t>особенности</w:t>
      </w:r>
      <w:r w:rsidRPr="002E6588">
        <w:t xml:space="preserve"> </w:t>
      </w:r>
      <w:r w:rsidRPr="002E6588">
        <w:rPr>
          <w:rFonts w:hint="eastAsia"/>
        </w:rPr>
        <w:t>мартенситного</w:t>
      </w:r>
      <w:r w:rsidRPr="002E6588">
        <w:t xml:space="preserve"> </w:t>
      </w:r>
      <w:r w:rsidRPr="002E6588">
        <w:rPr>
          <w:rFonts w:hint="eastAsia"/>
        </w:rPr>
        <w:t>превращения</w:t>
      </w:r>
      <w:r w:rsidRPr="002E6588">
        <w:t xml:space="preserve"> </w:t>
      </w:r>
      <w:r w:rsidRPr="002E6588">
        <w:rPr>
          <w:rFonts w:hint="eastAsia"/>
        </w:rPr>
        <w:t>в</w:t>
      </w:r>
      <w:r w:rsidRPr="002E6588">
        <w:t xml:space="preserve"> </w:t>
      </w:r>
      <w:r w:rsidRPr="002E6588">
        <w:rPr>
          <w:rFonts w:hint="eastAsia"/>
        </w:rPr>
        <w:t>сплавах</w:t>
      </w:r>
      <w:r w:rsidRPr="002E6588">
        <w:t xml:space="preserve"> </w:t>
      </w:r>
      <w:r w:rsidRPr="002E6588">
        <w:rPr>
          <w:rFonts w:hint="eastAsia"/>
        </w:rPr>
        <w:t>систем</w:t>
      </w:r>
      <w:r w:rsidRPr="002E6588">
        <w:t xml:space="preserve"> Mn-Cu </w:t>
      </w:r>
      <w:r w:rsidRPr="002E6588">
        <w:rPr>
          <w:rFonts w:hint="eastAsia"/>
        </w:rPr>
        <w:t>и</w:t>
      </w:r>
      <w:r w:rsidRPr="002E6588">
        <w:t xml:space="preserve"> Fe-Mn</w:t>
      </w:r>
    </w:p>
    <w:p w14:paraId="675D85B9" w14:textId="77777777" w:rsidR="002E6588" w:rsidRDefault="002E6588" w:rsidP="002E6588">
      <w:r>
        <w:rPr>
          <w:rFonts w:hint="eastAsia"/>
        </w:rPr>
        <w:t>ОГЛАВЛЕНИЕ</w:t>
      </w:r>
      <w:r>
        <w:t xml:space="preserve"> </w:t>
      </w:r>
      <w:r>
        <w:rPr>
          <w:rFonts w:hint="eastAsia"/>
        </w:rPr>
        <w:t>ДИССЕРТАЦИИ</w:t>
      </w:r>
    </w:p>
    <w:p w14:paraId="09E003BF" w14:textId="77777777" w:rsidR="002E6588" w:rsidRDefault="002E6588" w:rsidP="002E6588">
      <w:r>
        <w:rPr>
          <w:rFonts w:hint="eastAsia"/>
        </w:rPr>
        <w:t>кандидат</w:t>
      </w:r>
      <w:r>
        <w:t xml:space="preserve"> </w:t>
      </w:r>
      <w:r>
        <w:rPr>
          <w:rFonts w:hint="eastAsia"/>
        </w:rPr>
        <w:t>наук</w:t>
      </w:r>
      <w:r>
        <w:t xml:space="preserve"> </w:t>
      </w:r>
      <w:r>
        <w:rPr>
          <w:rFonts w:hint="eastAsia"/>
        </w:rPr>
        <w:t>Сунь</w:t>
      </w:r>
      <w:r>
        <w:t xml:space="preserve"> </w:t>
      </w:r>
      <w:r>
        <w:rPr>
          <w:rFonts w:hint="eastAsia"/>
        </w:rPr>
        <w:t>Лиин</w:t>
      </w:r>
    </w:p>
    <w:p w14:paraId="71FC5B53" w14:textId="77777777" w:rsidR="002E6588" w:rsidRDefault="002E6588" w:rsidP="002E6588">
      <w:r>
        <w:rPr>
          <w:rFonts w:hint="eastAsia"/>
        </w:rPr>
        <w:t>Введение</w:t>
      </w:r>
    </w:p>
    <w:p w14:paraId="79486E0B" w14:textId="77777777" w:rsidR="002E6588" w:rsidRDefault="002E6588" w:rsidP="002E6588"/>
    <w:p w14:paraId="6AB2959A" w14:textId="77777777" w:rsidR="002E6588" w:rsidRDefault="002E6588" w:rsidP="002E6588">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60222DA7" w14:textId="77777777" w:rsidR="002E6588" w:rsidRDefault="002E6588" w:rsidP="002E6588"/>
    <w:p w14:paraId="1A3E5169" w14:textId="77777777" w:rsidR="002E6588" w:rsidRDefault="002E6588" w:rsidP="002E6588">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мартенситных</w:t>
      </w:r>
      <w:r>
        <w:t xml:space="preserve"> </w:t>
      </w:r>
      <w:r>
        <w:rPr>
          <w:rFonts w:hint="eastAsia"/>
        </w:rPr>
        <w:t>превращениях</w:t>
      </w:r>
    </w:p>
    <w:p w14:paraId="63C5F8A4" w14:textId="77777777" w:rsidR="002E6588" w:rsidRDefault="002E6588" w:rsidP="002E6588"/>
    <w:p w14:paraId="3CE0A111" w14:textId="77777777" w:rsidR="002E6588" w:rsidRDefault="002E6588" w:rsidP="002E6588">
      <w:r>
        <w:t xml:space="preserve">1.2 </w:t>
      </w:r>
      <w:r>
        <w:rPr>
          <w:rFonts w:hint="eastAsia"/>
        </w:rPr>
        <w:t>Сплавы</w:t>
      </w:r>
      <w:r>
        <w:t xml:space="preserve"> </w:t>
      </w:r>
      <w:r>
        <w:rPr>
          <w:rFonts w:hint="eastAsia"/>
        </w:rPr>
        <w:t>системы</w:t>
      </w:r>
      <w:r>
        <w:t xml:space="preserve"> Mn-Cu</w:t>
      </w:r>
    </w:p>
    <w:p w14:paraId="108FDBD3" w14:textId="77777777" w:rsidR="002E6588" w:rsidRDefault="002E6588" w:rsidP="002E6588"/>
    <w:p w14:paraId="79F0EE89" w14:textId="77777777" w:rsidR="002E6588" w:rsidRDefault="002E6588" w:rsidP="002E6588">
      <w:r>
        <w:t xml:space="preserve">1.2.1 </w:t>
      </w:r>
      <w:r>
        <w:rPr>
          <w:rFonts w:hint="eastAsia"/>
        </w:rPr>
        <w:t>Диаграмма</w:t>
      </w:r>
      <w:r>
        <w:t xml:space="preserve"> </w:t>
      </w:r>
      <w:r>
        <w:rPr>
          <w:rFonts w:hint="eastAsia"/>
        </w:rPr>
        <w:t>состояния</w:t>
      </w:r>
      <w:r>
        <w:t xml:space="preserve"> </w:t>
      </w:r>
      <w:r>
        <w:rPr>
          <w:rFonts w:hint="eastAsia"/>
        </w:rPr>
        <w:t>сплавов</w:t>
      </w:r>
      <w:r>
        <w:t xml:space="preserve"> </w:t>
      </w:r>
      <w:r>
        <w:rPr>
          <w:rFonts w:hint="eastAsia"/>
        </w:rPr>
        <w:t>системы</w:t>
      </w:r>
      <w:r>
        <w:t xml:space="preserve"> Mn-Cu</w:t>
      </w:r>
    </w:p>
    <w:p w14:paraId="2AFC0983" w14:textId="77777777" w:rsidR="002E6588" w:rsidRDefault="002E6588" w:rsidP="002E6588"/>
    <w:p w14:paraId="2205B74A" w14:textId="77777777" w:rsidR="002E6588" w:rsidRDefault="002E6588" w:rsidP="002E6588">
      <w:r>
        <w:t xml:space="preserve">1.2.2 </w:t>
      </w:r>
      <w:r>
        <w:rPr>
          <w:rFonts w:hint="eastAsia"/>
        </w:rPr>
        <w:t>ГЦК</w:t>
      </w:r>
      <w:r>
        <w:t xml:space="preserve"> </w:t>
      </w:r>
      <w:r>
        <w:rPr>
          <w:rFonts w:hint="eastAsia"/>
        </w:rPr>
        <w:t>О</w:t>
      </w:r>
      <w:r>
        <w:t xml:space="preserve"> </w:t>
      </w:r>
      <w:r>
        <w:rPr>
          <w:rFonts w:hint="eastAsia"/>
        </w:rPr>
        <w:t>ГЦТ</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Mn-Cu</w:t>
      </w:r>
    </w:p>
    <w:p w14:paraId="50555D69" w14:textId="77777777" w:rsidR="002E6588" w:rsidRDefault="002E6588" w:rsidP="002E6588"/>
    <w:p w14:paraId="75ED6294" w14:textId="77777777" w:rsidR="002E6588" w:rsidRDefault="002E6588" w:rsidP="002E6588">
      <w:r>
        <w:t xml:space="preserve">1.2.3. </w:t>
      </w:r>
      <w:r>
        <w:rPr>
          <w:rFonts w:hint="eastAsia"/>
        </w:rPr>
        <w:t>Внутреннее</w:t>
      </w:r>
      <w:r>
        <w:t xml:space="preserve"> </w:t>
      </w:r>
      <w:r>
        <w:rPr>
          <w:rFonts w:hint="eastAsia"/>
        </w:rPr>
        <w:t>трение</w:t>
      </w:r>
      <w:r>
        <w:t xml:space="preserve"> </w:t>
      </w:r>
      <w:r>
        <w:rPr>
          <w:rFonts w:hint="eastAsia"/>
        </w:rPr>
        <w:t>сплавов</w:t>
      </w:r>
      <w:r>
        <w:t xml:space="preserve"> </w:t>
      </w:r>
      <w:r>
        <w:rPr>
          <w:rFonts w:hint="eastAsia"/>
        </w:rPr>
        <w:t>системы</w:t>
      </w:r>
      <w:r>
        <w:t xml:space="preserve"> Mn-Cu</w:t>
      </w:r>
    </w:p>
    <w:p w14:paraId="2EEBB503" w14:textId="77777777" w:rsidR="002E6588" w:rsidRDefault="002E6588" w:rsidP="002E6588"/>
    <w:p w14:paraId="238C07A3" w14:textId="77777777" w:rsidR="002E6588" w:rsidRDefault="002E6588" w:rsidP="002E6588">
      <w:r>
        <w:t xml:space="preserve">1.2.4 </w:t>
      </w:r>
      <w:r>
        <w:rPr>
          <w:rFonts w:hint="eastAsia"/>
        </w:rPr>
        <w:t>Влияние</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Mn-Cu</w:t>
      </w:r>
    </w:p>
    <w:p w14:paraId="4E0DBFFF" w14:textId="77777777" w:rsidR="002E6588" w:rsidRDefault="002E6588" w:rsidP="002E6588"/>
    <w:p w14:paraId="008B73EE" w14:textId="77777777" w:rsidR="002E6588" w:rsidRDefault="002E6588" w:rsidP="002E6588">
      <w:r>
        <w:t xml:space="preserve">1.2.5 </w:t>
      </w:r>
      <w:r>
        <w:rPr>
          <w:rFonts w:hint="eastAsia"/>
        </w:rPr>
        <w:t>Текущее</w:t>
      </w:r>
      <w:r>
        <w:t xml:space="preserve"> </w:t>
      </w:r>
      <w:r>
        <w:rPr>
          <w:rFonts w:hint="eastAsia"/>
        </w:rPr>
        <w:t>состояние</w:t>
      </w:r>
      <w:r>
        <w:t xml:space="preserve"> </w:t>
      </w:r>
      <w:r>
        <w:rPr>
          <w:rFonts w:hint="eastAsia"/>
        </w:rPr>
        <w:t>исследований</w:t>
      </w:r>
      <w:r>
        <w:t xml:space="preserve"> </w:t>
      </w:r>
      <w:r>
        <w:rPr>
          <w:rFonts w:hint="eastAsia"/>
        </w:rPr>
        <w:t>спинодального</w:t>
      </w:r>
      <w:r>
        <w:t xml:space="preserve"> </w:t>
      </w:r>
      <w:r>
        <w:rPr>
          <w:rFonts w:hint="eastAsia"/>
        </w:rPr>
        <w:t>распада</w:t>
      </w:r>
      <w:r>
        <w:t xml:space="preserve"> </w:t>
      </w:r>
      <w:r>
        <w:rPr>
          <w:rFonts w:hint="eastAsia"/>
        </w:rPr>
        <w:t>методом</w:t>
      </w:r>
      <w:r>
        <w:t xml:space="preserve"> </w:t>
      </w:r>
      <w:r>
        <w:rPr>
          <w:rFonts w:hint="eastAsia"/>
        </w:rPr>
        <w:t>малоуглового</w:t>
      </w:r>
      <w:r>
        <w:t xml:space="preserve"> </w:t>
      </w:r>
      <w:r>
        <w:rPr>
          <w:rFonts w:hint="eastAsia"/>
        </w:rPr>
        <w:t>рассеяния</w:t>
      </w:r>
      <w:r>
        <w:t xml:space="preserve"> </w:t>
      </w:r>
      <w:r>
        <w:rPr>
          <w:rFonts w:hint="eastAsia"/>
        </w:rPr>
        <w:t>нейтронов</w:t>
      </w:r>
    </w:p>
    <w:p w14:paraId="00EB2038" w14:textId="77777777" w:rsidR="002E6588" w:rsidRDefault="002E6588" w:rsidP="002E6588"/>
    <w:p w14:paraId="573FC502" w14:textId="77777777" w:rsidR="002E6588" w:rsidRDefault="002E6588" w:rsidP="002E6588">
      <w:r>
        <w:t xml:space="preserve">1.3 </w:t>
      </w:r>
      <w:r>
        <w:rPr>
          <w:rFonts w:hint="eastAsia"/>
        </w:rPr>
        <w:t>Сплавы</w:t>
      </w:r>
      <w:r>
        <w:t xml:space="preserve"> </w:t>
      </w:r>
      <w:r>
        <w:rPr>
          <w:rFonts w:hint="eastAsia"/>
        </w:rPr>
        <w:t>системы</w:t>
      </w:r>
      <w:r>
        <w:t xml:space="preserve"> Fe-Mn</w:t>
      </w:r>
    </w:p>
    <w:p w14:paraId="4475B9B3" w14:textId="77777777" w:rsidR="002E6588" w:rsidRDefault="002E6588" w:rsidP="002E6588"/>
    <w:p w14:paraId="7361DCB2" w14:textId="77777777" w:rsidR="002E6588" w:rsidRDefault="002E6588" w:rsidP="002E6588">
      <w:r>
        <w:t xml:space="preserve">1.3.1 </w:t>
      </w:r>
      <w:r>
        <w:rPr>
          <w:rFonts w:hint="eastAsia"/>
        </w:rPr>
        <w:t>Диаграмма</w:t>
      </w:r>
      <w:r>
        <w:t xml:space="preserve"> </w:t>
      </w:r>
      <w:r>
        <w:rPr>
          <w:rFonts w:hint="eastAsia"/>
        </w:rPr>
        <w:t>состояния</w:t>
      </w:r>
      <w:r>
        <w:t xml:space="preserve"> </w:t>
      </w:r>
      <w:r>
        <w:rPr>
          <w:rFonts w:hint="eastAsia"/>
        </w:rPr>
        <w:t>сплавов</w:t>
      </w:r>
      <w:r>
        <w:t xml:space="preserve"> </w:t>
      </w:r>
      <w:r>
        <w:rPr>
          <w:rFonts w:hint="eastAsia"/>
        </w:rPr>
        <w:t>системы</w:t>
      </w:r>
      <w:r>
        <w:t xml:space="preserve"> Fe-Mn</w:t>
      </w:r>
    </w:p>
    <w:p w14:paraId="0C5C7C3F" w14:textId="77777777" w:rsidR="002E6588" w:rsidRDefault="002E6588" w:rsidP="002E6588"/>
    <w:p w14:paraId="53173FCC" w14:textId="77777777" w:rsidR="002E6588" w:rsidRDefault="002E6588" w:rsidP="002E6588">
      <w:r>
        <w:t xml:space="preserve">1.3.2 </w:t>
      </w:r>
      <w:r>
        <w:rPr>
          <w:rFonts w:hint="eastAsia"/>
        </w:rPr>
        <w:t>Механизм</w:t>
      </w:r>
      <w:r>
        <w:t xml:space="preserve"> </w:t>
      </w:r>
      <w:r>
        <w:rPr>
          <w:rFonts w:hint="eastAsia"/>
        </w:rPr>
        <w:t>образование</w:t>
      </w:r>
      <w:r>
        <w:t xml:space="preserve"> s-</w:t>
      </w:r>
      <w:r>
        <w:rPr>
          <w:rFonts w:hint="eastAsia"/>
        </w:rPr>
        <w:t>мартенсита</w:t>
      </w:r>
      <w:r>
        <w:t xml:space="preserve"> (</w:t>
      </w:r>
      <w:r>
        <w:rPr>
          <w:rFonts w:hint="eastAsia"/>
        </w:rPr>
        <w:t>у</w:t>
      </w:r>
      <w:r>
        <w:t xml:space="preserve"> ^ s)</w:t>
      </w:r>
    </w:p>
    <w:p w14:paraId="3DF756D1" w14:textId="77777777" w:rsidR="002E6588" w:rsidRDefault="002E6588" w:rsidP="002E6588"/>
    <w:p w14:paraId="54CA645E" w14:textId="77777777" w:rsidR="002E6588" w:rsidRDefault="002E6588" w:rsidP="002E6588">
      <w:r>
        <w:lastRenderedPageBreak/>
        <w:t xml:space="preserve">1.3.3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Fe-Mn</w:t>
      </w:r>
    </w:p>
    <w:p w14:paraId="73795F2F" w14:textId="77777777" w:rsidR="002E6588" w:rsidRDefault="002E6588" w:rsidP="002E6588"/>
    <w:p w14:paraId="124583A4" w14:textId="77777777" w:rsidR="002E6588" w:rsidRDefault="002E6588" w:rsidP="002E6588">
      <w:r>
        <w:t xml:space="preserve">1.3.4. </w:t>
      </w:r>
      <w:r>
        <w:rPr>
          <w:rFonts w:hint="eastAsia"/>
        </w:rPr>
        <w:t>Влияние</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Fe-Mn</w:t>
      </w:r>
    </w:p>
    <w:p w14:paraId="0FD7DDE8" w14:textId="77777777" w:rsidR="002E6588" w:rsidRDefault="002E6588" w:rsidP="002E6588"/>
    <w:p w14:paraId="6768D104" w14:textId="77777777" w:rsidR="002E6588" w:rsidRDefault="002E6588" w:rsidP="002E6588">
      <w:r>
        <w:t xml:space="preserve">1.4 </w:t>
      </w:r>
      <w:r>
        <w:rPr>
          <w:rFonts w:hint="eastAsia"/>
        </w:rPr>
        <w:t>Текущее</w:t>
      </w:r>
      <w:r>
        <w:t xml:space="preserve"> </w:t>
      </w:r>
      <w:r>
        <w:rPr>
          <w:rFonts w:hint="eastAsia"/>
        </w:rPr>
        <w:t>состояние</w:t>
      </w:r>
      <w:r>
        <w:t xml:space="preserve"> </w:t>
      </w:r>
      <w:r>
        <w:rPr>
          <w:rFonts w:hint="eastAsia"/>
        </w:rPr>
        <w:t>исследований</w:t>
      </w:r>
      <w:r>
        <w:t xml:space="preserve"> </w:t>
      </w:r>
      <w:r>
        <w:rPr>
          <w:rFonts w:hint="eastAsia"/>
        </w:rPr>
        <w:t>бездиффузионных</w:t>
      </w:r>
      <w:r>
        <w:t xml:space="preserve"> </w:t>
      </w:r>
      <w:r>
        <w:rPr>
          <w:rFonts w:hint="eastAsia"/>
        </w:rPr>
        <w:t>превращений</w:t>
      </w:r>
      <w:r>
        <w:t xml:space="preserve"> </w:t>
      </w:r>
      <w:r>
        <w:rPr>
          <w:rFonts w:hint="eastAsia"/>
        </w:rPr>
        <w:t>методами</w:t>
      </w:r>
      <w:r>
        <w:t xml:space="preserve"> in situ </w:t>
      </w:r>
      <w:r>
        <w:rPr>
          <w:rFonts w:hint="eastAsia"/>
        </w:rPr>
        <w:t>дифракции</w:t>
      </w:r>
      <w:r>
        <w:t xml:space="preserve"> </w:t>
      </w:r>
      <w:r>
        <w:rPr>
          <w:rFonts w:hint="eastAsia"/>
        </w:rPr>
        <w:t>нейтронов</w:t>
      </w:r>
      <w:r>
        <w:t xml:space="preserve"> </w:t>
      </w:r>
      <w:r>
        <w:rPr>
          <w:rFonts w:hint="eastAsia"/>
        </w:rPr>
        <w:t>и</w:t>
      </w:r>
      <w:r>
        <w:t xml:space="preserve"> </w:t>
      </w:r>
      <w:r>
        <w:rPr>
          <w:rFonts w:hint="eastAsia"/>
        </w:rPr>
        <w:t>внутреннего</w:t>
      </w:r>
      <w:r>
        <w:t xml:space="preserve"> </w:t>
      </w:r>
      <w:r>
        <w:rPr>
          <w:rFonts w:hint="eastAsia"/>
        </w:rPr>
        <w:t>трения</w:t>
      </w:r>
    </w:p>
    <w:p w14:paraId="3B276816" w14:textId="77777777" w:rsidR="002E6588" w:rsidRDefault="002E6588" w:rsidP="002E6588"/>
    <w:p w14:paraId="71D0E177" w14:textId="77777777" w:rsidR="002E6588" w:rsidRDefault="002E6588" w:rsidP="002E6588">
      <w:r>
        <w:rPr>
          <w:rFonts w:hint="eastAsia"/>
        </w:rPr>
        <w:t>Выводы</w:t>
      </w:r>
      <w:r>
        <w:t xml:space="preserve"> </w:t>
      </w:r>
      <w:r>
        <w:rPr>
          <w:rFonts w:hint="eastAsia"/>
        </w:rPr>
        <w:t>по</w:t>
      </w:r>
      <w:r>
        <w:t xml:space="preserve"> </w:t>
      </w:r>
      <w:r>
        <w:rPr>
          <w:rFonts w:hint="eastAsia"/>
        </w:rPr>
        <w:t>главе</w:t>
      </w:r>
    </w:p>
    <w:p w14:paraId="75668B63" w14:textId="77777777" w:rsidR="002E6588" w:rsidRDefault="002E6588" w:rsidP="002E6588"/>
    <w:p w14:paraId="79FE4A39" w14:textId="77777777" w:rsidR="002E6588" w:rsidRDefault="002E6588" w:rsidP="002E658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B727740" w14:textId="77777777" w:rsidR="002E6588" w:rsidRDefault="002E6588" w:rsidP="002E6588"/>
    <w:p w14:paraId="6155A68B" w14:textId="77777777" w:rsidR="002E6588" w:rsidRDefault="002E6588" w:rsidP="002E6588">
      <w:r>
        <w:t xml:space="preserve">2.1. </w:t>
      </w:r>
      <w:r>
        <w:rPr>
          <w:rFonts w:hint="eastAsia"/>
        </w:rPr>
        <w:t>Исследуемые</w:t>
      </w:r>
      <w:r>
        <w:t xml:space="preserve"> </w:t>
      </w:r>
      <w:r>
        <w:rPr>
          <w:rFonts w:hint="eastAsia"/>
        </w:rPr>
        <w:t>материалы</w:t>
      </w:r>
    </w:p>
    <w:p w14:paraId="2DE30999" w14:textId="77777777" w:rsidR="002E6588" w:rsidRDefault="002E6588" w:rsidP="002E6588"/>
    <w:p w14:paraId="79F40A05" w14:textId="77777777" w:rsidR="002E6588" w:rsidRDefault="002E6588" w:rsidP="002E6588">
      <w:r>
        <w:t xml:space="preserve">2.2 </w:t>
      </w:r>
      <w:r>
        <w:rPr>
          <w:rFonts w:hint="eastAsia"/>
        </w:rPr>
        <w:t>Технология</w:t>
      </w:r>
      <w:r>
        <w:t xml:space="preserve"> </w:t>
      </w:r>
      <w:r>
        <w:rPr>
          <w:rFonts w:hint="eastAsia"/>
        </w:rPr>
        <w:t>изготовления</w:t>
      </w:r>
      <w:r>
        <w:t xml:space="preserve"> </w:t>
      </w:r>
      <w:r>
        <w:rPr>
          <w:rFonts w:hint="eastAsia"/>
        </w:rPr>
        <w:t>сплавов</w:t>
      </w:r>
      <w:r>
        <w:t xml:space="preserve"> Mn-Cu </w:t>
      </w:r>
      <w:r>
        <w:rPr>
          <w:rFonts w:hint="eastAsia"/>
        </w:rPr>
        <w:t>и</w:t>
      </w:r>
      <w:r>
        <w:t xml:space="preserve"> Fe-Mn </w:t>
      </w:r>
      <w:r>
        <w:rPr>
          <w:rFonts w:hint="eastAsia"/>
        </w:rPr>
        <w:t>и</w:t>
      </w:r>
      <w:r>
        <w:t xml:space="preserve"> </w:t>
      </w:r>
      <w:r>
        <w:rPr>
          <w:rFonts w:hint="eastAsia"/>
        </w:rPr>
        <w:t>термическая</w:t>
      </w:r>
      <w:r>
        <w:t xml:space="preserve"> </w:t>
      </w:r>
      <w:r>
        <w:rPr>
          <w:rFonts w:hint="eastAsia"/>
        </w:rPr>
        <w:t>обработка</w:t>
      </w:r>
    </w:p>
    <w:p w14:paraId="2231610C" w14:textId="77777777" w:rsidR="002E6588" w:rsidRDefault="002E6588" w:rsidP="002E6588"/>
    <w:p w14:paraId="5B64CD51" w14:textId="77777777" w:rsidR="002E6588" w:rsidRDefault="002E6588" w:rsidP="002E6588">
      <w:r>
        <w:t xml:space="preserve">2.3 </w:t>
      </w:r>
      <w:r>
        <w:rPr>
          <w:rFonts w:hint="eastAsia"/>
        </w:rPr>
        <w:t>Термическая</w:t>
      </w:r>
      <w:r>
        <w:t xml:space="preserve"> </w:t>
      </w:r>
      <w:r>
        <w:rPr>
          <w:rFonts w:hint="eastAsia"/>
        </w:rPr>
        <w:t>обработка</w:t>
      </w:r>
      <w:r>
        <w:t xml:space="preserve"> </w:t>
      </w:r>
      <w:r>
        <w:rPr>
          <w:rFonts w:hint="eastAsia"/>
        </w:rPr>
        <w:t>и</w:t>
      </w:r>
      <w:r>
        <w:t xml:space="preserve"> </w:t>
      </w:r>
      <w:r>
        <w:rPr>
          <w:rFonts w:hint="eastAsia"/>
        </w:rPr>
        <w:t>деформация</w:t>
      </w:r>
    </w:p>
    <w:p w14:paraId="452592F6" w14:textId="77777777" w:rsidR="002E6588" w:rsidRDefault="002E6588" w:rsidP="002E6588"/>
    <w:p w14:paraId="4D83CED8" w14:textId="77777777" w:rsidR="002E6588" w:rsidRDefault="002E6588" w:rsidP="002E6588">
      <w:r>
        <w:t xml:space="preserve">2.4 </w:t>
      </w:r>
      <w:r>
        <w:rPr>
          <w:rFonts w:hint="eastAsia"/>
        </w:rPr>
        <w:t>Методы</w:t>
      </w:r>
      <w:r>
        <w:t xml:space="preserve"> </w:t>
      </w:r>
      <w:r>
        <w:rPr>
          <w:rFonts w:hint="eastAsia"/>
        </w:rPr>
        <w:t>структурного</w:t>
      </w:r>
      <w:r>
        <w:t xml:space="preserve"> </w:t>
      </w:r>
      <w:r>
        <w:rPr>
          <w:rFonts w:hint="eastAsia"/>
        </w:rPr>
        <w:t>исследования</w:t>
      </w:r>
    </w:p>
    <w:p w14:paraId="54A30863" w14:textId="77777777" w:rsidR="002E6588" w:rsidRDefault="002E6588" w:rsidP="002E6588"/>
    <w:p w14:paraId="0D85A897" w14:textId="77777777" w:rsidR="002E6588" w:rsidRDefault="002E6588" w:rsidP="002E6588">
      <w:r>
        <w:t xml:space="preserve">2.4.1 </w:t>
      </w:r>
      <w:r>
        <w:rPr>
          <w:rFonts w:hint="eastAsia"/>
        </w:rPr>
        <w:t>Сканирующая</w:t>
      </w:r>
      <w:r>
        <w:t xml:space="preserve"> </w:t>
      </w:r>
      <w:r>
        <w:rPr>
          <w:rFonts w:hint="eastAsia"/>
        </w:rPr>
        <w:t>электронная</w:t>
      </w:r>
      <w:r>
        <w:t xml:space="preserve"> </w:t>
      </w:r>
      <w:r>
        <w:rPr>
          <w:rFonts w:hint="eastAsia"/>
        </w:rPr>
        <w:t>микроскопия</w:t>
      </w:r>
    </w:p>
    <w:p w14:paraId="5BA16E8A" w14:textId="77777777" w:rsidR="002E6588" w:rsidRDefault="002E6588" w:rsidP="002E6588"/>
    <w:p w14:paraId="5B1A7B20" w14:textId="77777777" w:rsidR="002E6588" w:rsidRDefault="002E6588" w:rsidP="002E6588">
      <w:r>
        <w:t xml:space="preserve">2.4.2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21F2500C" w14:textId="77777777" w:rsidR="002E6588" w:rsidRDefault="002E6588" w:rsidP="002E6588"/>
    <w:p w14:paraId="67F59288" w14:textId="77777777" w:rsidR="002E6588" w:rsidRDefault="002E6588" w:rsidP="002E6588">
      <w:r>
        <w:t xml:space="preserve">2.4.3 </w:t>
      </w:r>
      <w:r>
        <w:rPr>
          <w:rFonts w:hint="eastAsia"/>
        </w:rPr>
        <w:t>Электронный</w:t>
      </w:r>
      <w:r>
        <w:t xml:space="preserve"> </w:t>
      </w:r>
      <w:r>
        <w:rPr>
          <w:rFonts w:hint="eastAsia"/>
        </w:rPr>
        <w:t>зондовый</w:t>
      </w:r>
      <w:r>
        <w:t xml:space="preserve"> </w:t>
      </w:r>
      <w:r>
        <w:rPr>
          <w:rFonts w:hint="eastAsia"/>
        </w:rPr>
        <w:t>микроанализатор</w:t>
      </w:r>
      <w:r>
        <w:t xml:space="preserve"> (EPMA)</w:t>
      </w:r>
    </w:p>
    <w:p w14:paraId="530351C2" w14:textId="77777777" w:rsidR="002E6588" w:rsidRDefault="002E6588" w:rsidP="002E6588"/>
    <w:p w14:paraId="41645DF6" w14:textId="77777777" w:rsidR="002E6588" w:rsidRDefault="002E6588" w:rsidP="002E6588">
      <w:r>
        <w:t xml:space="preserve">2.5 </w:t>
      </w:r>
      <w:r>
        <w:rPr>
          <w:rFonts w:hint="eastAsia"/>
        </w:rPr>
        <w:t>Дифракционные</w:t>
      </w:r>
      <w:r>
        <w:t xml:space="preserve"> </w:t>
      </w:r>
      <w:r>
        <w:rPr>
          <w:rFonts w:hint="eastAsia"/>
        </w:rPr>
        <w:t>методы</w:t>
      </w:r>
    </w:p>
    <w:p w14:paraId="42758214" w14:textId="77777777" w:rsidR="002E6588" w:rsidRDefault="002E6588" w:rsidP="002E6588"/>
    <w:p w14:paraId="310C1FB2" w14:textId="77777777" w:rsidR="002E6588" w:rsidRDefault="002E6588" w:rsidP="002E6588">
      <w:r>
        <w:t xml:space="preserve">2.5.1 </w:t>
      </w:r>
      <w:r>
        <w:rPr>
          <w:rFonts w:hint="eastAsia"/>
        </w:rPr>
        <w:t>Рентгеновская</w:t>
      </w:r>
      <w:r>
        <w:t xml:space="preserve"> </w:t>
      </w:r>
      <w:r>
        <w:rPr>
          <w:rFonts w:hint="eastAsia"/>
        </w:rPr>
        <w:t>дифракция</w:t>
      </w:r>
    </w:p>
    <w:p w14:paraId="3928AEC1" w14:textId="77777777" w:rsidR="002E6588" w:rsidRDefault="002E6588" w:rsidP="002E6588"/>
    <w:p w14:paraId="68C4F9B4" w14:textId="77777777" w:rsidR="002E6588" w:rsidRDefault="002E6588" w:rsidP="002E6588">
      <w:r>
        <w:t xml:space="preserve">2.5.2 </w:t>
      </w:r>
      <w:r>
        <w:rPr>
          <w:rFonts w:hint="eastAsia"/>
        </w:rPr>
        <w:t>Малоугловое</w:t>
      </w:r>
      <w:r>
        <w:t xml:space="preserve"> </w:t>
      </w:r>
      <w:r>
        <w:rPr>
          <w:rFonts w:hint="eastAsia"/>
        </w:rPr>
        <w:t>рассеяние</w:t>
      </w:r>
      <w:r>
        <w:t xml:space="preserve"> </w:t>
      </w:r>
      <w:r>
        <w:rPr>
          <w:rFonts w:hint="eastAsia"/>
        </w:rPr>
        <w:t>нейтронов</w:t>
      </w:r>
    </w:p>
    <w:p w14:paraId="67AC5531" w14:textId="77777777" w:rsidR="002E6588" w:rsidRDefault="002E6588" w:rsidP="002E6588"/>
    <w:p w14:paraId="594D1ABB" w14:textId="77777777" w:rsidR="002E6588" w:rsidRDefault="002E6588" w:rsidP="002E6588">
      <w:r>
        <w:t xml:space="preserve">2.5.3 </w:t>
      </w:r>
      <w:r>
        <w:rPr>
          <w:rFonts w:hint="eastAsia"/>
        </w:rPr>
        <w:t>Фурье</w:t>
      </w:r>
      <w:r>
        <w:t>-</w:t>
      </w:r>
      <w:r>
        <w:rPr>
          <w:rFonts w:hint="eastAsia"/>
        </w:rPr>
        <w:t>дифрактометр</w:t>
      </w:r>
      <w:r>
        <w:t xml:space="preserve"> </w:t>
      </w:r>
      <w:r>
        <w:rPr>
          <w:rFonts w:hint="eastAsia"/>
        </w:rPr>
        <w:t>высокого</w:t>
      </w:r>
      <w:r>
        <w:t xml:space="preserve"> </w:t>
      </w:r>
      <w:r>
        <w:rPr>
          <w:rFonts w:hint="eastAsia"/>
        </w:rPr>
        <w:t>разрешения</w:t>
      </w:r>
    </w:p>
    <w:p w14:paraId="7E076148" w14:textId="77777777" w:rsidR="002E6588" w:rsidRDefault="002E6588" w:rsidP="002E6588"/>
    <w:p w14:paraId="7C2BEFD4" w14:textId="77777777" w:rsidR="002E6588" w:rsidRDefault="002E6588" w:rsidP="002E6588">
      <w:r>
        <w:t xml:space="preserve">2.6 </w:t>
      </w:r>
      <w:r>
        <w:rPr>
          <w:rFonts w:hint="eastAsia"/>
        </w:rPr>
        <w:t>Методы</w:t>
      </w:r>
      <w:r>
        <w:t xml:space="preserve"> </w:t>
      </w:r>
      <w:r>
        <w:rPr>
          <w:rFonts w:hint="eastAsia"/>
        </w:rPr>
        <w:t>фазовых</w:t>
      </w:r>
      <w:r>
        <w:t xml:space="preserve"> </w:t>
      </w:r>
      <w:r>
        <w:rPr>
          <w:rFonts w:hint="eastAsia"/>
        </w:rPr>
        <w:t>превращений</w:t>
      </w:r>
      <w:r>
        <w:t xml:space="preserve"> </w:t>
      </w:r>
      <w:r>
        <w:rPr>
          <w:rFonts w:hint="eastAsia"/>
        </w:rPr>
        <w:t>и</w:t>
      </w:r>
      <w:r>
        <w:t xml:space="preserve"> </w:t>
      </w:r>
      <w:r>
        <w:rPr>
          <w:rFonts w:hint="eastAsia"/>
        </w:rPr>
        <w:t>твердости</w:t>
      </w:r>
      <w:r>
        <w:t xml:space="preserve"> </w:t>
      </w:r>
      <w:r>
        <w:rPr>
          <w:rFonts w:hint="eastAsia"/>
        </w:rPr>
        <w:t>исследования</w:t>
      </w:r>
    </w:p>
    <w:p w14:paraId="3C9C8EC7" w14:textId="77777777" w:rsidR="002E6588" w:rsidRDefault="002E6588" w:rsidP="002E6588"/>
    <w:p w14:paraId="5D1E3E62" w14:textId="77777777" w:rsidR="002E6588" w:rsidRDefault="002E6588" w:rsidP="002E6588">
      <w:r>
        <w:t xml:space="preserve">2.6.1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6C4C2A7D" w14:textId="77777777" w:rsidR="002E6588" w:rsidRDefault="002E6588" w:rsidP="002E6588"/>
    <w:p w14:paraId="4106E509" w14:textId="77777777" w:rsidR="002E6588" w:rsidRDefault="002E6588" w:rsidP="002E6588">
      <w:r>
        <w:t xml:space="preserve">2.6.2 </w:t>
      </w:r>
      <w:r>
        <w:rPr>
          <w:rFonts w:hint="eastAsia"/>
        </w:rPr>
        <w:t>Внутреннее</w:t>
      </w:r>
      <w:r>
        <w:t xml:space="preserve"> </w:t>
      </w:r>
      <w:r>
        <w:rPr>
          <w:rFonts w:hint="eastAsia"/>
        </w:rPr>
        <w:t>трение</w:t>
      </w:r>
    </w:p>
    <w:p w14:paraId="408D6C33" w14:textId="77777777" w:rsidR="002E6588" w:rsidRDefault="002E6588" w:rsidP="002E6588"/>
    <w:p w14:paraId="0C7CC9E1" w14:textId="77777777" w:rsidR="002E6588" w:rsidRDefault="002E6588" w:rsidP="002E6588">
      <w:r>
        <w:t xml:space="preserve">2.6.3 </w:t>
      </w:r>
      <w:r>
        <w:rPr>
          <w:rFonts w:hint="eastAsia"/>
        </w:rPr>
        <w:t>Вибрационная</w:t>
      </w:r>
      <w:r>
        <w:t xml:space="preserve"> </w:t>
      </w:r>
      <w:r>
        <w:rPr>
          <w:rFonts w:hint="eastAsia"/>
        </w:rPr>
        <w:t>магнитометрия</w:t>
      </w:r>
    </w:p>
    <w:p w14:paraId="2A597F0D" w14:textId="77777777" w:rsidR="002E6588" w:rsidRDefault="002E6588" w:rsidP="002E6588"/>
    <w:p w14:paraId="466BE60C" w14:textId="77777777" w:rsidR="002E6588" w:rsidRDefault="002E6588" w:rsidP="002E6588">
      <w:r>
        <w:t xml:space="preserve">2.6.4 </w:t>
      </w:r>
      <w:r>
        <w:rPr>
          <w:rFonts w:hint="eastAsia"/>
        </w:rPr>
        <w:t>Измерение</w:t>
      </w:r>
      <w:r>
        <w:t xml:space="preserve"> </w:t>
      </w:r>
      <w:r>
        <w:rPr>
          <w:rFonts w:hint="eastAsia"/>
        </w:rPr>
        <w:t>твердости</w:t>
      </w:r>
    </w:p>
    <w:p w14:paraId="34652969" w14:textId="77777777" w:rsidR="002E6588" w:rsidRDefault="002E6588" w:rsidP="002E6588"/>
    <w:p w14:paraId="27F26CD3" w14:textId="77777777" w:rsidR="002E6588" w:rsidRDefault="002E6588" w:rsidP="002E6588">
      <w:r>
        <w:rPr>
          <w:rFonts w:hint="eastAsia"/>
        </w:rPr>
        <w:t>Глава</w:t>
      </w:r>
      <w:r>
        <w:t xml:space="preserve"> 3. </w:t>
      </w:r>
      <w:r>
        <w:rPr>
          <w:rFonts w:hint="eastAsia"/>
        </w:rPr>
        <w:t>Влияние</w:t>
      </w:r>
      <w:r>
        <w:t xml:space="preserve"> </w:t>
      </w:r>
      <w:r>
        <w:rPr>
          <w:rFonts w:hint="eastAsia"/>
        </w:rPr>
        <w:t>старения</w:t>
      </w:r>
      <w:r>
        <w:t xml:space="preserve"> </w:t>
      </w:r>
      <w:r>
        <w:rPr>
          <w:rFonts w:hint="eastAsia"/>
        </w:rPr>
        <w:t>на</w:t>
      </w:r>
      <w:r>
        <w:t xml:space="preserve"> </w:t>
      </w:r>
      <w:r>
        <w:rPr>
          <w:rFonts w:hint="eastAsia"/>
        </w:rPr>
        <w:t>спинодальный</w:t>
      </w:r>
      <w:r>
        <w:t xml:space="preserve"> </w:t>
      </w:r>
      <w:r>
        <w:rPr>
          <w:rFonts w:hint="eastAsia"/>
        </w:rPr>
        <w:t>распад</w:t>
      </w:r>
      <w:r>
        <w:t xml:space="preserve"> </w:t>
      </w:r>
      <w:r>
        <w:rPr>
          <w:rFonts w:hint="eastAsia"/>
        </w:rPr>
        <w:t>аустенита</w:t>
      </w:r>
      <w:r>
        <w:t xml:space="preserve"> </w:t>
      </w:r>
      <w:r>
        <w:rPr>
          <w:rFonts w:hint="eastAsia"/>
        </w:rPr>
        <w:t>и</w:t>
      </w:r>
      <w:r>
        <w:t xml:space="preserve"> </w:t>
      </w:r>
      <w:r>
        <w:rPr>
          <w:rFonts w:hint="eastAsia"/>
        </w:rPr>
        <w:t>термоупругое</w:t>
      </w:r>
    </w:p>
    <w:p w14:paraId="1A459FAA" w14:textId="77777777" w:rsidR="002E6588" w:rsidRDefault="002E6588" w:rsidP="002E6588"/>
    <w:p w14:paraId="7C0AFB65" w14:textId="77777777" w:rsidR="002E6588" w:rsidRDefault="002E6588" w:rsidP="002E6588">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системы</w:t>
      </w:r>
      <w:r>
        <w:t xml:space="preserve"> Mn-Cu</w:t>
      </w:r>
    </w:p>
    <w:p w14:paraId="4C5B4C33" w14:textId="77777777" w:rsidR="002E6588" w:rsidRDefault="002E6588" w:rsidP="002E6588"/>
    <w:p w14:paraId="658719C4" w14:textId="77777777" w:rsidR="002E6588" w:rsidRDefault="002E6588" w:rsidP="002E6588">
      <w:r>
        <w:t xml:space="preserve">3.1. </w:t>
      </w:r>
      <w:r>
        <w:rPr>
          <w:rFonts w:hint="eastAsia"/>
        </w:rPr>
        <w:t>Влияние</w:t>
      </w:r>
      <w:r>
        <w:t xml:space="preserve"> </w:t>
      </w:r>
      <w:r>
        <w:rPr>
          <w:rFonts w:hint="eastAsia"/>
        </w:rPr>
        <w:t>режимов</w:t>
      </w:r>
      <w:r>
        <w:t xml:space="preserve"> </w:t>
      </w:r>
      <w:r>
        <w:rPr>
          <w:rFonts w:hint="eastAsia"/>
        </w:rPr>
        <w:t>старения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двойном</w:t>
      </w:r>
      <w:r>
        <w:t xml:space="preserve"> </w:t>
      </w:r>
      <w:r>
        <w:rPr>
          <w:rFonts w:hint="eastAsia"/>
        </w:rPr>
        <w:t>сплаве</w:t>
      </w:r>
      <w:r>
        <w:t xml:space="preserve"> Mn-13Cu (</w:t>
      </w:r>
      <w:r>
        <w:rPr>
          <w:rFonts w:hint="eastAsia"/>
        </w:rPr>
        <w:t>ат</w:t>
      </w:r>
      <w:r>
        <w:t>.%)</w:t>
      </w:r>
    </w:p>
    <w:p w14:paraId="0AF45ADC" w14:textId="77777777" w:rsidR="002E6588" w:rsidRDefault="002E6588" w:rsidP="002E6588"/>
    <w:p w14:paraId="5B4E578D" w14:textId="77777777" w:rsidR="002E6588" w:rsidRDefault="002E6588" w:rsidP="002E6588">
      <w:r>
        <w:t xml:space="preserve">3.1.1 </w:t>
      </w:r>
      <w:r>
        <w:rPr>
          <w:rFonts w:hint="eastAsia"/>
        </w:rPr>
        <w:t>Структура</w:t>
      </w:r>
      <w:r>
        <w:t xml:space="preserve"> </w:t>
      </w:r>
      <w:r>
        <w:rPr>
          <w:rFonts w:hint="eastAsia"/>
        </w:rPr>
        <w:t>закаленного</w:t>
      </w:r>
      <w:r>
        <w:t xml:space="preserve"> </w:t>
      </w:r>
      <w:r>
        <w:rPr>
          <w:rFonts w:hint="eastAsia"/>
        </w:rPr>
        <w:t>сплава</w:t>
      </w:r>
      <w:r>
        <w:t xml:space="preserve"> Mn-13Cu</w:t>
      </w:r>
    </w:p>
    <w:p w14:paraId="6781ADD0" w14:textId="77777777" w:rsidR="002E6588" w:rsidRDefault="002E6588" w:rsidP="002E6588"/>
    <w:p w14:paraId="74F5EC7C" w14:textId="77777777" w:rsidR="002E6588" w:rsidRDefault="002E6588" w:rsidP="002E6588">
      <w:r>
        <w:t xml:space="preserve">3.1.2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продолжительности</w:t>
      </w:r>
      <w:r>
        <w:t xml:space="preserve"> </w:t>
      </w:r>
      <w:r>
        <w:rPr>
          <w:rFonts w:hint="eastAsia"/>
        </w:rPr>
        <w:t>старения</w:t>
      </w:r>
      <w:r>
        <w:t xml:space="preserve"> </w:t>
      </w:r>
      <w:r>
        <w:rPr>
          <w:rFonts w:hint="eastAsia"/>
        </w:rPr>
        <w:t>на</w:t>
      </w:r>
      <w:r>
        <w:t xml:space="preserve"> </w:t>
      </w:r>
      <w:r>
        <w:rPr>
          <w:rFonts w:hint="eastAsia"/>
        </w:rPr>
        <w:t>строение</w:t>
      </w:r>
      <w:r>
        <w:t xml:space="preserve"> </w:t>
      </w:r>
      <w:r>
        <w:rPr>
          <w:rFonts w:hint="eastAsia"/>
        </w:rPr>
        <w:t>аустенита</w:t>
      </w:r>
    </w:p>
    <w:p w14:paraId="197E4EC7" w14:textId="77777777" w:rsidR="002E6588" w:rsidRDefault="002E6588" w:rsidP="002E6588"/>
    <w:p w14:paraId="1DA0FA58" w14:textId="77777777" w:rsidR="002E6588" w:rsidRDefault="002E6588" w:rsidP="002E6588">
      <w:r>
        <w:t xml:space="preserve">3.1.3 </w:t>
      </w:r>
      <w:r>
        <w:rPr>
          <w:rFonts w:hint="eastAsia"/>
        </w:rPr>
        <w:t>Исследование</w:t>
      </w:r>
      <w:r>
        <w:t xml:space="preserve"> </w:t>
      </w:r>
      <w:r>
        <w:rPr>
          <w:rFonts w:hint="eastAsia"/>
        </w:rPr>
        <w:t>фазового</w:t>
      </w:r>
      <w:r>
        <w:t xml:space="preserve"> </w:t>
      </w:r>
      <w:r>
        <w:rPr>
          <w:rFonts w:hint="eastAsia"/>
        </w:rPr>
        <w:t>превращения</w:t>
      </w:r>
      <w:r>
        <w:t xml:space="preserve"> </w:t>
      </w:r>
      <w:r>
        <w:rPr>
          <w:rFonts w:hint="eastAsia"/>
        </w:rPr>
        <w:t>методом</w:t>
      </w:r>
      <w:r>
        <w:t xml:space="preserve"> in situ </w:t>
      </w:r>
      <w:r>
        <w:rPr>
          <w:rFonts w:hint="eastAsia"/>
        </w:rPr>
        <w:t>нейтронной</w:t>
      </w:r>
      <w:r>
        <w:t xml:space="preserve"> </w:t>
      </w:r>
      <w:r>
        <w:rPr>
          <w:rFonts w:hint="eastAsia"/>
        </w:rPr>
        <w:t>дифракции</w:t>
      </w:r>
    </w:p>
    <w:p w14:paraId="43B0B179" w14:textId="77777777" w:rsidR="002E6588" w:rsidRDefault="002E6588" w:rsidP="002E6588"/>
    <w:p w14:paraId="6C954EF0" w14:textId="77777777" w:rsidR="002E6588" w:rsidRDefault="002E6588" w:rsidP="002E6588">
      <w:r>
        <w:lastRenderedPageBreak/>
        <w:t xml:space="preserve">3.1.4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продолжительности</w:t>
      </w:r>
      <w:r>
        <w:t xml:space="preserve"> </w:t>
      </w:r>
      <w:r>
        <w:rPr>
          <w:rFonts w:hint="eastAsia"/>
        </w:rPr>
        <w:t>старения</w:t>
      </w:r>
      <w:r>
        <w:t xml:space="preserve"> </w:t>
      </w:r>
      <w:r>
        <w:rPr>
          <w:rFonts w:hint="eastAsia"/>
        </w:rPr>
        <w:t>на</w:t>
      </w:r>
      <w:r>
        <w:t xml:space="preserve"> </w:t>
      </w:r>
      <w:r>
        <w:rPr>
          <w:rFonts w:hint="eastAsia"/>
        </w:rPr>
        <w:t>мартенситное</w:t>
      </w:r>
      <w:r>
        <w:t xml:space="preserve"> </w:t>
      </w:r>
      <w:r>
        <w:rPr>
          <w:rFonts w:hint="eastAsia"/>
        </w:rPr>
        <w:t>превращение</w:t>
      </w:r>
      <w:r>
        <w:t xml:space="preserve"> </w:t>
      </w:r>
      <w:r>
        <w:rPr>
          <w:rFonts w:hint="eastAsia"/>
        </w:rPr>
        <w:t>и</w:t>
      </w:r>
      <w:r>
        <w:t xml:space="preserve"> </w:t>
      </w:r>
      <w:r>
        <w:rPr>
          <w:rFonts w:hint="eastAsia"/>
        </w:rPr>
        <w:t>внутреннее</w:t>
      </w:r>
      <w:r>
        <w:t xml:space="preserve"> </w:t>
      </w:r>
      <w:r>
        <w:rPr>
          <w:rFonts w:hint="eastAsia"/>
        </w:rPr>
        <w:t>трение</w:t>
      </w:r>
    </w:p>
    <w:p w14:paraId="3702412D" w14:textId="77777777" w:rsidR="002E6588" w:rsidRDefault="002E6588" w:rsidP="002E6588"/>
    <w:p w14:paraId="6C8B3C14" w14:textId="77777777" w:rsidR="002E6588" w:rsidRDefault="002E6588" w:rsidP="002E6588">
      <w:r>
        <w:t xml:space="preserve">3.2 </w:t>
      </w:r>
      <w:r>
        <w:rPr>
          <w:rFonts w:hint="eastAsia"/>
        </w:rPr>
        <w:t>Влияние</w:t>
      </w:r>
      <w:r>
        <w:t xml:space="preserve"> </w:t>
      </w:r>
      <w:r>
        <w:rPr>
          <w:rFonts w:hint="eastAsia"/>
        </w:rPr>
        <w:t>режимов</w:t>
      </w:r>
      <w:r>
        <w:t xml:space="preserve"> </w:t>
      </w:r>
      <w:r>
        <w:rPr>
          <w:rFonts w:hint="eastAsia"/>
        </w:rPr>
        <w:t>старения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тройном</w:t>
      </w:r>
      <w:r>
        <w:t xml:space="preserve"> </w:t>
      </w:r>
      <w:r>
        <w:rPr>
          <w:rFonts w:hint="eastAsia"/>
        </w:rPr>
        <w:t>сплаве</w:t>
      </w:r>
      <w:r>
        <w:t xml:space="preserve"> Mn-10Cu-4Cr (</w:t>
      </w:r>
      <w:r>
        <w:rPr>
          <w:rFonts w:hint="eastAsia"/>
        </w:rPr>
        <w:t>ат</w:t>
      </w:r>
      <w:r>
        <w:t>.%)</w:t>
      </w:r>
    </w:p>
    <w:p w14:paraId="348CB836" w14:textId="77777777" w:rsidR="002E6588" w:rsidRDefault="002E6588" w:rsidP="002E6588"/>
    <w:p w14:paraId="1583CDA8" w14:textId="77777777" w:rsidR="002E6588" w:rsidRDefault="002E6588" w:rsidP="002E6588">
      <w:r>
        <w:t xml:space="preserve">3.2.1 </w:t>
      </w:r>
      <w:r>
        <w:rPr>
          <w:rFonts w:hint="eastAsia"/>
        </w:rPr>
        <w:t>Структура</w:t>
      </w:r>
      <w:r>
        <w:t xml:space="preserve"> </w:t>
      </w:r>
      <w:r>
        <w:rPr>
          <w:rFonts w:hint="eastAsia"/>
        </w:rPr>
        <w:t>сплава</w:t>
      </w:r>
      <w:r>
        <w:t xml:space="preserve"> Mn-10Cu-4Cr </w:t>
      </w:r>
      <w:r>
        <w:rPr>
          <w:rFonts w:hint="eastAsia"/>
        </w:rPr>
        <w:t>после</w:t>
      </w:r>
      <w:r>
        <w:t xml:space="preserve"> </w:t>
      </w:r>
      <w:r>
        <w:rPr>
          <w:rFonts w:hint="eastAsia"/>
        </w:rPr>
        <w:t>закалки</w:t>
      </w:r>
    </w:p>
    <w:p w14:paraId="7C7557EE" w14:textId="77777777" w:rsidR="002E6588" w:rsidRDefault="002E6588" w:rsidP="002E6588"/>
    <w:p w14:paraId="3CBB449D" w14:textId="77777777" w:rsidR="002E6588" w:rsidRDefault="002E6588" w:rsidP="002E6588">
      <w:r>
        <w:t xml:space="preserve">3.2.2 </w:t>
      </w:r>
      <w:r>
        <w:rPr>
          <w:rFonts w:hint="eastAsia"/>
        </w:rPr>
        <w:t>Влияние</w:t>
      </w:r>
      <w:r>
        <w:t xml:space="preserve"> </w:t>
      </w:r>
      <w:r>
        <w:rPr>
          <w:rFonts w:hint="eastAsia"/>
        </w:rPr>
        <w:t>замещения</w:t>
      </w:r>
      <w:r>
        <w:t xml:space="preserve"> Cu </w:t>
      </w:r>
      <w:r>
        <w:rPr>
          <w:rFonts w:hint="eastAsia"/>
        </w:rPr>
        <w:t>на</w:t>
      </w:r>
      <w:r>
        <w:t xml:space="preserve"> Cr </w:t>
      </w:r>
      <w:r>
        <w:rPr>
          <w:rFonts w:hint="eastAsia"/>
        </w:rPr>
        <w:t>на</w:t>
      </w:r>
      <w:r>
        <w:t xml:space="preserve"> </w:t>
      </w:r>
      <w:r>
        <w:rPr>
          <w:rFonts w:hint="eastAsia"/>
        </w:rPr>
        <w:t>строение</w:t>
      </w:r>
      <w:r>
        <w:t xml:space="preserve"> </w:t>
      </w:r>
      <w:r>
        <w:rPr>
          <w:rFonts w:hint="eastAsia"/>
        </w:rPr>
        <w:t>аустенита</w:t>
      </w:r>
    </w:p>
    <w:p w14:paraId="77441E50" w14:textId="77777777" w:rsidR="002E6588" w:rsidRDefault="002E6588" w:rsidP="002E6588"/>
    <w:p w14:paraId="0B4BD6C1" w14:textId="77777777" w:rsidR="002E6588" w:rsidRDefault="002E6588" w:rsidP="002E6588">
      <w:r>
        <w:t xml:space="preserve">3.2.3 </w:t>
      </w:r>
      <w:r>
        <w:rPr>
          <w:rFonts w:hint="eastAsia"/>
        </w:rPr>
        <w:t>Исследование</w:t>
      </w:r>
      <w:r>
        <w:t xml:space="preserve"> </w:t>
      </w:r>
      <w:r>
        <w:rPr>
          <w:rFonts w:hint="eastAsia"/>
        </w:rPr>
        <w:t>сдвигового</w:t>
      </w:r>
      <w:r>
        <w:t xml:space="preserve"> </w:t>
      </w:r>
      <w:r>
        <w:rPr>
          <w:rFonts w:hint="eastAsia"/>
        </w:rPr>
        <w:t>превращения</w:t>
      </w:r>
      <w:r>
        <w:t xml:space="preserve"> </w:t>
      </w:r>
      <w:r>
        <w:rPr>
          <w:rFonts w:hint="eastAsia"/>
        </w:rPr>
        <w:t>в</w:t>
      </w:r>
      <w:r>
        <w:t xml:space="preserve"> in situ </w:t>
      </w:r>
      <w:r>
        <w:rPr>
          <w:rFonts w:hint="eastAsia"/>
        </w:rPr>
        <w:t>режиме</w:t>
      </w:r>
      <w:r>
        <w:t xml:space="preserve"> </w:t>
      </w:r>
      <w:r>
        <w:rPr>
          <w:rFonts w:hint="eastAsia"/>
        </w:rPr>
        <w:t>методом</w:t>
      </w:r>
      <w:r>
        <w:t xml:space="preserve"> </w:t>
      </w:r>
      <w:r>
        <w:rPr>
          <w:rFonts w:hint="eastAsia"/>
        </w:rPr>
        <w:t>дифракции</w:t>
      </w:r>
      <w:r>
        <w:t xml:space="preserve"> </w:t>
      </w:r>
      <w:r>
        <w:rPr>
          <w:rFonts w:hint="eastAsia"/>
        </w:rPr>
        <w:t>нейтронов</w:t>
      </w:r>
    </w:p>
    <w:p w14:paraId="777A6EF8" w14:textId="77777777" w:rsidR="002E6588" w:rsidRDefault="002E6588" w:rsidP="002E6588"/>
    <w:p w14:paraId="2F001D86" w14:textId="77777777" w:rsidR="002E6588" w:rsidRDefault="002E6588" w:rsidP="002E6588">
      <w:r>
        <w:t xml:space="preserve">3.2.4 </w:t>
      </w:r>
      <w:r>
        <w:rPr>
          <w:rFonts w:hint="eastAsia"/>
        </w:rPr>
        <w:t>Влияние</w:t>
      </w:r>
      <w:r>
        <w:t xml:space="preserve"> </w:t>
      </w:r>
      <w:r>
        <w:rPr>
          <w:rFonts w:hint="eastAsia"/>
        </w:rPr>
        <w:t>дополнительного</w:t>
      </w:r>
      <w:r>
        <w:t xml:space="preserve"> </w:t>
      </w:r>
      <w:r>
        <w:rPr>
          <w:rFonts w:hint="eastAsia"/>
        </w:rPr>
        <w:t>легирования</w:t>
      </w:r>
      <w:r>
        <w:t xml:space="preserve"> </w:t>
      </w:r>
      <w:r>
        <w:rPr>
          <w:rFonts w:hint="eastAsia"/>
        </w:rPr>
        <w:t>хромом</w:t>
      </w:r>
      <w:r>
        <w:t xml:space="preserve"> </w:t>
      </w:r>
      <w:r>
        <w:rPr>
          <w:rFonts w:hint="eastAsia"/>
        </w:rPr>
        <w:t>на</w:t>
      </w:r>
      <w:r>
        <w:t xml:space="preserve"> </w:t>
      </w:r>
      <w:r>
        <w:rPr>
          <w:rFonts w:hint="eastAsia"/>
        </w:rPr>
        <w:t>температуру</w:t>
      </w:r>
      <w:r>
        <w:t xml:space="preserve"> </w:t>
      </w:r>
      <w:r>
        <w:rPr>
          <w:rFonts w:hint="eastAsia"/>
        </w:rPr>
        <w:t>мартенситного</w:t>
      </w:r>
      <w:r>
        <w:t xml:space="preserve"> </w:t>
      </w:r>
      <w:r>
        <w:rPr>
          <w:rFonts w:hint="eastAsia"/>
        </w:rPr>
        <w:t>превращения</w:t>
      </w:r>
      <w:r>
        <w:t xml:space="preserve"> </w:t>
      </w:r>
      <w:r>
        <w:rPr>
          <w:rFonts w:hint="eastAsia"/>
        </w:rPr>
        <w:t>и</w:t>
      </w:r>
      <w:r>
        <w:t xml:space="preserve"> </w:t>
      </w:r>
      <w:r>
        <w:rPr>
          <w:rFonts w:hint="eastAsia"/>
        </w:rPr>
        <w:t>внутреннее</w:t>
      </w:r>
      <w:r>
        <w:t xml:space="preserve"> </w:t>
      </w:r>
      <w:r>
        <w:rPr>
          <w:rFonts w:hint="eastAsia"/>
        </w:rPr>
        <w:t>трение</w:t>
      </w:r>
    </w:p>
    <w:p w14:paraId="32797A38" w14:textId="77777777" w:rsidR="002E6588" w:rsidRDefault="002E6588" w:rsidP="002E6588"/>
    <w:p w14:paraId="79527654" w14:textId="77777777" w:rsidR="002E6588" w:rsidRDefault="002E6588" w:rsidP="002E6588">
      <w:r>
        <w:t xml:space="preserve">3.2.5 </w:t>
      </w:r>
      <w:r>
        <w:rPr>
          <w:rFonts w:hint="eastAsia"/>
        </w:rPr>
        <w:t>Влияние</w:t>
      </w:r>
      <w:r>
        <w:t xml:space="preserve"> </w:t>
      </w:r>
      <w:r>
        <w:rPr>
          <w:rFonts w:hint="eastAsia"/>
        </w:rPr>
        <w:t>термоциклирования</w:t>
      </w:r>
      <w:r>
        <w:t xml:space="preserve"> </w:t>
      </w:r>
      <w:r>
        <w:rPr>
          <w:rFonts w:hint="eastAsia"/>
        </w:rPr>
        <w:t>через</w:t>
      </w:r>
      <w:r>
        <w:t xml:space="preserve"> </w:t>
      </w:r>
      <w:r>
        <w:rPr>
          <w:rFonts w:hint="eastAsia"/>
        </w:rPr>
        <w:t>интервал</w:t>
      </w:r>
      <w:r>
        <w:t xml:space="preserve"> </w:t>
      </w:r>
      <w:r>
        <w:rPr>
          <w:rFonts w:hint="eastAsia"/>
        </w:rPr>
        <w:t>мартенситного</w:t>
      </w:r>
      <w:r>
        <w:t xml:space="preserve"> </w:t>
      </w:r>
      <w:r>
        <w:rPr>
          <w:rFonts w:hint="eastAsia"/>
        </w:rPr>
        <w:t>превращения</w:t>
      </w:r>
      <w:r>
        <w:t xml:space="preserve"> </w:t>
      </w:r>
      <w:r>
        <w:rPr>
          <w:rFonts w:hint="eastAsia"/>
        </w:rPr>
        <w:t>на</w:t>
      </w:r>
      <w:r>
        <w:t xml:space="preserve"> </w:t>
      </w:r>
      <w:r>
        <w:rPr>
          <w:rFonts w:hint="eastAsia"/>
        </w:rPr>
        <w:t>структуру</w:t>
      </w:r>
      <w:r>
        <w:t xml:space="preserve"> </w:t>
      </w:r>
      <w:r>
        <w:rPr>
          <w:rFonts w:hint="eastAsia"/>
        </w:rPr>
        <w:t>сплава</w:t>
      </w:r>
      <w:r>
        <w:t xml:space="preserve"> Mn-10Cu-4Cr</w:t>
      </w:r>
    </w:p>
    <w:p w14:paraId="6B92795C" w14:textId="77777777" w:rsidR="002E6588" w:rsidRDefault="002E6588" w:rsidP="002E6588"/>
    <w:p w14:paraId="6D46C092" w14:textId="77777777" w:rsidR="002E6588" w:rsidRDefault="002E6588" w:rsidP="002E6588">
      <w:r>
        <w:t xml:space="preserve">3.3 </w:t>
      </w:r>
      <w:r>
        <w:rPr>
          <w:rFonts w:hint="eastAsia"/>
        </w:rPr>
        <w:t>Влияние</w:t>
      </w:r>
      <w:r>
        <w:t xml:space="preserve"> </w:t>
      </w:r>
      <w:r>
        <w:rPr>
          <w:rFonts w:hint="eastAsia"/>
        </w:rPr>
        <w:t>режимов</w:t>
      </w:r>
      <w:r>
        <w:t xml:space="preserve"> </w:t>
      </w:r>
      <w:r>
        <w:rPr>
          <w:rFonts w:hint="eastAsia"/>
        </w:rPr>
        <w:t>старения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мартенситное</w:t>
      </w:r>
      <w:r>
        <w:t xml:space="preserve"> </w:t>
      </w:r>
      <w:r>
        <w:rPr>
          <w:rFonts w:hint="eastAsia"/>
        </w:rPr>
        <w:t>превращение</w:t>
      </w:r>
      <w:r>
        <w:t xml:space="preserve"> </w:t>
      </w:r>
      <w:r>
        <w:rPr>
          <w:rFonts w:hint="eastAsia"/>
        </w:rPr>
        <w:t>в</w:t>
      </w:r>
      <w:r>
        <w:t xml:space="preserve"> </w:t>
      </w:r>
      <w:r>
        <w:rPr>
          <w:rFonts w:hint="eastAsia"/>
        </w:rPr>
        <w:t>многокомпонентном</w:t>
      </w:r>
      <w:r>
        <w:t xml:space="preserve"> </w:t>
      </w:r>
      <w:r>
        <w:rPr>
          <w:rFonts w:hint="eastAsia"/>
        </w:rPr>
        <w:t>сплаве</w:t>
      </w:r>
      <w:r>
        <w:t xml:space="preserve"> Mn-17Cu-5Al-3Ni (</w:t>
      </w:r>
      <w:r>
        <w:rPr>
          <w:rFonts w:hint="eastAsia"/>
        </w:rPr>
        <w:t>ат</w:t>
      </w:r>
      <w:r>
        <w:t>.%)</w:t>
      </w:r>
    </w:p>
    <w:p w14:paraId="4E568E82" w14:textId="77777777" w:rsidR="002E6588" w:rsidRDefault="002E6588" w:rsidP="002E6588"/>
    <w:p w14:paraId="69A5F999" w14:textId="77777777" w:rsidR="002E6588" w:rsidRDefault="002E6588" w:rsidP="002E6588">
      <w:r>
        <w:t xml:space="preserve">3.3.1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времени</w:t>
      </w:r>
      <w:r>
        <w:t xml:space="preserve"> </w:t>
      </w:r>
      <w:r>
        <w:rPr>
          <w:rFonts w:hint="eastAsia"/>
        </w:rPr>
        <w:t>выдержки</w:t>
      </w:r>
      <w:r>
        <w:t xml:space="preserve"> </w:t>
      </w:r>
      <w:r>
        <w:rPr>
          <w:rFonts w:hint="eastAsia"/>
        </w:rPr>
        <w:t>старения</w:t>
      </w:r>
      <w:r>
        <w:t xml:space="preserve"> </w:t>
      </w:r>
      <w:r>
        <w:rPr>
          <w:rFonts w:hint="eastAsia"/>
        </w:rPr>
        <w:t>на</w:t>
      </w:r>
      <w:r>
        <w:t xml:space="preserve"> </w:t>
      </w:r>
      <w:r>
        <w:rPr>
          <w:rFonts w:hint="eastAsia"/>
        </w:rPr>
        <w:t>структуру</w:t>
      </w:r>
    </w:p>
    <w:p w14:paraId="1F6563C3" w14:textId="77777777" w:rsidR="002E6588" w:rsidRDefault="002E6588" w:rsidP="002E6588"/>
    <w:p w14:paraId="0FB0E903" w14:textId="77777777" w:rsidR="002E6588" w:rsidRDefault="002E6588" w:rsidP="002E6588">
      <w:r>
        <w:t xml:space="preserve">3.3.2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времени</w:t>
      </w:r>
      <w:r>
        <w:t xml:space="preserve"> </w:t>
      </w:r>
      <w:r>
        <w:rPr>
          <w:rFonts w:hint="eastAsia"/>
        </w:rPr>
        <w:t>старения</w:t>
      </w:r>
      <w:r>
        <w:t xml:space="preserve"> </w:t>
      </w:r>
      <w:r>
        <w:rPr>
          <w:rFonts w:hint="eastAsia"/>
        </w:rPr>
        <w:t>на</w:t>
      </w:r>
      <w:r>
        <w:t xml:space="preserve"> </w:t>
      </w:r>
      <w:r>
        <w:rPr>
          <w:rFonts w:hint="eastAsia"/>
        </w:rPr>
        <w:t>температуру</w:t>
      </w:r>
      <w:r>
        <w:t xml:space="preserve"> </w:t>
      </w:r>
      <w:r>
        <w:rPr>
          <w:rFonts w:hint="eastAsia"/>
        </w:rPr>
        <w:t>мартенситного</w:t>
      </w:r>
      <w:r>
        <w:t xml:space="preserve"> </w:t>
      </w:r>
      <w:r>
        <w:rPr>
          <w:rFonts w:hint="eastAsia"/>
        </w:rPr>
        <w:t>превращения</w:t>
      </w:r>
    </w:p>
    <w:p w14:paraId="10E7E246" w14:textId="77777777" w:rsidR="002E6588" w:rsidRDefault="002E6588" w:rsidP="002E6588"/>
    <w:p w14:paraId="2AE0442A" w14:textId="77777777" w:rsidR="002E6588" w:rsidRDefault="002E6588" w:rsidP="002E6588">
      <w:r>
        <w:rPr>
          <w:rFonts w:hint="eastAsia"/>
        </w:rPr>
        <w:t>Выводы</w:t>
      </w:r>
      <w:r>
        <w:t xml:space="preserve"> </w:t>
      </w:r>
      <w:r>
        <w:rPr>
          <w:rFonts w:hint="eastAsia"/>
        </w:rPr>
        <w:t>по</w:t>
      </w:r>
      <w:r>
        <w:t xml:space="preserve"> </w:t>
      </w:r>
      <w:r>
        <w:rPr>
          <w:rFonts w:hint="eastAsia"/>
        </w:rPr>
        <w:t>главе</w:t>
      </w:r>
    </w:p>
    <w:p w14:paraId="78A3C397" w14:textId="77777777" w:rsidR="002E6588" w:rsidRDefault="002E6588" w:rsidP="002E6588"/>
    <w:p w14:paraId="3D936ADF" w14:textId="77777777" w:rsidR="002E6588" w:rsidRDefault="002E6588" w:rsidP="002E6588">
      <w:r>
        <w:rPr>
          <w:rFonts w:hint="eastAsia"/>
        </w:rPr>
        <w:t>Глава</w:t>
      </w:r>
      <w:r>
        <w:t xml:space="preserve"> 4. </w:t>
      </w:r>
      <w:r>
        <w:rPr>
          <w:rFonts w:hint="eastAsia"/>
        </w:rPr>
        <w:t>Исследование</w:t>
      </w:r>
      <w:r>
        <w:t xml:space="preserve"> </w:t>
      </w:r>
      <w:r>
        <w:rPr>
          <w:rFonts w:hint="eastAsia"/>
        </w:rPr>
        <w:t>мартенситного</w:t>
      </w:r>
      <w:r>
        <w:t xml:space="preserve"> </w:t>
      </w:r>
      <w:r>
        <w:rPr>
          <w:rFonts w:hint="eastAsia"/>
        </w:rPr>
        <w:t>превращения</w:t>
      </w:r>
      <w:r>
        <w:t xml:space="preserve"> </w:t>
      </w:r>
      <w:r>
        <w:rPr>
          <w:rFonts w:hint="eastAsia"/>
        </w:rPr>
        <w:lastRenderedPageBreak/>
        <w:t>в</w:t>
      </w:r>
      <w:r>
        <w:t xml:space="preserve"> </w:t>
      </w:r>
      <w:r>
        <w:rPr>
          <w:rFonts w:hint="eastAsia"/>
        </w:rPr>
        <w:t>сплавах</w:t>
      </w:r>
      <w:r>
        <w:t xml:space="preserve"> </w:t>
      </w:r>
      <w:r>
        <w:rPr>
          <w:rFonts w:hint="eastAsia"/>
        </w:rPr>
        <w:t>системы</w:t>
      </w:r>
      <w:r>
        <w:t xml:space="preserve"> Fe-Mn </w:t>
      </w:r>
      <w:r>
        <w:rPr>
          <w:rFonts w:hint="eastAsia"/>
        </w:rPr>
        <w:t>и</w:t>
      </w:r>
    </w:p>
    <w:p w14:paraId="5B77BFF5" w14:textId="77777777" w:rsidR="002E6588" w:rsidRDefault="002E6588" w:rsidP="002E6588"/>
    <w:p w14:paraId="1C0BF6C5" w14:textId="77777777" w:rsidR="002E6588" w:rsidRDefault="002E6588" w:rsidP="002E6588">
      <w:r>
        <w:rPr>
          <w:rFonts w:hint="eastAsia"/>
        </w:rPr>
        <w:t>влияния</w:t>
      </w:r>
      <w:r>
        <w:t xml:space="preserve"> </w:t>
      </w:r>
      <w:r>
        <w:rPr>
          <w:rFonts w:hint="eastAsia"/>
        </w:rPr>
        <w:t>термоциклирования</w:t>
      </w:r>
      <w:r>
        <w:t xml:space="preserve"> </w:t>
      </w:r>
      <w:r>
        <w:rPr>
          <w:rFonts w:hint="eastAsia"/>
        </w:rPr>
        <w:t>на</w:t>
      </w:r>
      <w:r>
        <w:t xml:space="preserve"> </w:t>
      </w:r>
      <w:r>
        <w:rPr>
          <w:rFonts w:hint="eastAsia"/>
        </w:rPr>
        <w:t>их</w:t>
      </w:r>
      <w:r>
        <w:t xml:space="preserve"> </w:t>
      </w:r>
      <w:r>
        <w:rPr>
          <w:rFonts w:hint="eastAsia"/>
        </w:rPr>
        <w:t>структуру</w:t>
      </w:r>
      <w:r>
        <w:t xml:space="preserve"> </w:t>
      </w:r>
      <w:r>
        <w:rPr>
          <w:rFonts w:hint="eastAsia"/>
        </w:rPr>
        <w:t>и</w:t>
      </w:r>
      <w:r>
        <w:t xml:space="preserve"> </w:t>
      </w:r>
      <w:r>
        <w:rPr>
          <w:rFonts w:hint="eastAsia"/>
        </w:rPr>
        <w:t>субструктуру</w:t>
      </w:r>
    </w:p>
    <w:p w14:paraId="1206921A" w14:textId="77777777" w:rsidR="002E6588" w:rsidRDefault="002E6588" w:rsidP="002E6588"/>
    <w:p w14:paraId="211F9B35" w14:textId="77777777" w:rsidR="002E6588" w:rsidRDefault="002E6588" w:rsidP="002E6588">
      <w:r>
        <w:t xml:space="preserve">4.1 </w:t>
      </w:r>
      <w:r>
        <w:rPr>
          <w:rFonts w:hint="eastAsia"/>
        </w:rPr>
        <w:t>Сплав</w:t>
      </w:r>
      <w:r>
        <w:t xml:space="preserve"> Fe-15Mn </w:t>
      </w:r>
      <w:r>
        <w:rPr>
          <w:rFonts w:hint="eastAsia"/>
        </w:rPr>
        <w:t>с</w:t>
      </w:r>
      <w:r>
        <w:t xml:space="preserve"> </w:t>
      </w:r>
      <w:r>
        <w:rPr>
          <w:rFonts w:hint="eastAsia"/>
        </w:rPr>
        <w:t>а</w:t>
      </w:r>
      <w:r>
        <w:t xml:space="preserve">' </w:t>
      </w:r>
      <w:r>
        <w:rPr>
          <w:rFonts w:hint="eastAsia"/>
        </w:rPr>
        <w:t>и</w:t>
      </w:r>
      <w:r>
        <w:t xml:space="preserve"> s-</w:t>
      </w:r>
      <w:r>
        <w:rPr>
          <w:rFonts w:hint="eastAsia"/>
        </w:rPr>
        <w:t>мартенситом</w:t>
      </w:r>
    </w:p>
    <w:p w14:paraId="5491F6BA" w14:textId="77777777" w:rsidR="002E6588" w:rsidRDefault="002E6588" w:rsidP="002E6588"/>
    <w:p w14:paraId="7EB3196E" w14:textId="77777777" w:rsidR="002E6588" w:rsidRDefault="002E6588" w:rsidP="002E6588">
      <w:r>
        <w:t xml:space="preserve">4.1.1 </w:t>
      </w:r>
      <w:r>
        <w:rPr>
          <w:rFonts w:hint="eastAsia"/>
        </w:rPr>
        <w:t>Структура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термоциклирования</w:t>
      </w:r>
    </w:p>
    <w:p w14:paraId="37E38553" w14:textId="77777777" w:rsidR="002E6588" w:rsidRDefault="002E6588" w:rsidP="002E6588"/>
    <w:p w14:paraId="2E7E9E71" w14:textId="77777777" w:rsidR="002E6588" w:rsidRDefault="002E6588" w:rsidP="002E6588">
      <w:r>
        <w:t xml:space="preserve">4.1.2 </w:t>
      </w:r>
      <w:r>
        <w:rPr>
          <w:rFonts w:hint="eastAsia"/>
        </w:rPr>
        <w:t>Исследование</w:t>
      </w:r>
      <w:r>
        <w:t xml:space="preserve"> </w:t>
      </w:r>
      <w:r>
        <w:rPr>
          <w:rFonts w:hint="eastAsia"/>
        </w:rPr>
        <w:t>особенностей</w:t>
      </w:r>
      <w:r>
        <w:t xml:space="preserve"> </w:t>
      </w:r>
      <w:r>
        <w:rPr>
          <w:rFonts w:hint="eastAsia"/>
        </w:rPr>
        <w:t>мартенситных</w:t>
      </w:r>
      <w:r>
        <w:t xml:space="preserve"> </w:t>
      </w:r>
      <w:r>
        <w:rPr>
          <w:rFonts w:hint="eastAsia"/>
        </w:rPr>
        <w:t>превращений</w:t>
      </w:r>
      <w:r>
        <w:t xml:space="preserve"> </w:t>
      </w:r>
      <w:r>
        <w:rPr>
          <w:rFonts w:hint="eastAsia"/>
        </w:rPr>
        <w:t>в</w:t>
      </w:r>
      <w:r>
        <w:t xml:space="preserve"> </w:t>
      </w:r>
      <w:r>
        <w:rPr>
          <w:rFonts w:hint="eastAsia"/>
        </w:rPr>
        <w:t>сплаве</w:t>
      </w:r>
      <w:r>
        <w:t xml:space="preserve"> </w:t>
      </w:r>
      <w:r>
        <w:rPr>
          <w:rFonts w:hint="eastAsia"/>
        </w:rPr>
        <w:t>с</w:t>
      </w:r>
      <w:r>
        <w:t xml:space="preserve"> </w:t>
      </w:r>
      <w:r>
        <w:rPr>
          <w:rFonts w:hint="eastAsia"/>
        </w:rPr>
        <w:t>а</w:t>
      </w:r>
      <w:r>
        <w:t xml:space="preserve"> ' </w:t>
      </w:r>
      <w:r>
        <w:rPr>
          <w:rFonts w:hint="eastAsia"/>
        </w:rPr>
        <w:t>и</w:t>
      </w:r>
      <w:r>
        <w:t xml:space="preserve"> s-</w:t>
      </w:r>
      <w:r>
        <w:rPr>
          <w:rFonts w:hint="eastAsia"/>
        </w:rPr>
        <w:t>мартенситом</w:t>
      </w:r>
      <w:r>
        <w:t xml:space="preserve"> </w:t>
      </w:r>
      <w:r>
        <w:rPr>
          <w:rFonts w:hint="eastAsia"/>
        </w:rPr>
        <w:t>методом</w:t>
      </w:r>
      <w:r>
        <w:t xml:space="preserve"> in situ </w:t>
      </w:r>
      <w:r>
        <w:rPr>
          <w:rFonts w:hint="eastAsia"/>
        </w:rPr>
        <w:t>дифракции</w:t>
      </w:r>
      <w:r>
        <w:t xml:space="preserve"> </w:t>
      </w:r>
      <w:r>
        <w:rPr>
          <w:rFonts w:hint="eastAsia"/>
        </w:rPr>
        <w:t>нейтронов</w:t>
      </w:r>
    </w:p>
    <w:p w14:paraId="4A910DFF" w14:textId="77777777" w:rsidR="002E6588" w:rsidRDefault="002E6588" w:rsidP="002E6588"/>
    <w:p w14:paraId="39D2CB46" w14:textId="77777777" w:rsidR="002E6588" w:rsidRDefault="002E6588" w:rsidP="002E6588">
      <w:r>
        <w:t xml:space="preserve">4.1.3 </w:t>
      </w:r>
      <w:r>
        <w:rPr>
          <w:rFonts w:hint="eastAsia"/>
        </w:rPr>
        <w:t>Исследование</w:t>
      </w:r>
      <w:r>
        <w:t xml:space="preserve"> </w:t>
      </w:r>
      <w:r>
        <w:rPr>
          <w:rFonts w:hint="eastAsia"/>
        </w:rPr>
        <w:t>обратимости</w:t>
      </w:r>
      <w:r>
        <w:t xml:space="preserve"> </w:t>
      </w:r>
      <w:r>
        <w:rPr>
          <w:rFonts w:hint="eastAsia"/>
        </w:rPr>
        <w:t>мартенситных</w:t>
      </w:r>
      <w:r>
        <w:t xml:space="preserve"> </w:t>
      </w:r>
      <w:r>
        <w:rPr>
          <w:rFonts w:hint="eastAsia"/>
        </w:rPr>
        <w:t>превращений</w:t>
      </w:r>
      <w:r>
        <w:t xml:space="preserve"> </w:t>
      </w:r>
      <w:r>
        <w:rPr>
          <w:rFonts w:hint="eastAsia"/>
        </w:rPr>
        <w:t>в</w:t>
      </w:r>
      <w:r>
        <w:t xml:space="preserve"> </w:t>
      </w:r>
      <w:r>
        <w:rPr>
          <w:rFonts w:hint="eastAsia"/>
        </w:rPr>
        <w:t>сплаве</w:t>
      </w:r>
      <w:r>
        <w:t xml:space="preserve"> Fe-15Mn</w:t>
      </w:r>
    </w:p>
    <w:p w14:paraId="66CD1BE3" w14:textId="77777777" w:rsidR="002E6588" w:rsidRDefault="002E6588" w:rsidP="002E6588"/>
    <w:p w14:paraId="65B3BD09" w14:textId="77777777" w:rsidR="002E6588" w:rsidRDefault="002E6588" w:rsidP="002E6588">
      <w:r>
        <w:t xml:space="preserve">4.2 </w:t>
      </w:r>
      <w:r>
        <w:rPr>
          <w:rFonts w:hint="eastAsia"/>
        </w:rPr>
        <w:t>Сплав</w:t>
      </w:r>
      <w:r>
        <w:t xml:space="preserve"> Fe-(22-26)Mn-(3-4)Si </w:t>
      </w:r>
      <w:r>
        <w:rPr>
          <w:rFonts w:hint="eastAsia"/>
        </w:rPr>
        <w:t>с</w:t>
      </w:r>
      <w:r>
        <w:t xml:space="preserve"> s-</w:t>
      </w:r>
      <w:r>
        <w:rPr>
          <w:rFonts w:hint="eastAsia"/>
        </w:rPr>
        <w:t>мартенситом</w:t>
      </w:r>
    </w:p>
    <w:p w14:paraId="3B67FFDA" w14:textId="77777777" w:rsidR="002E6588" w:rsidRDefault="002E6588" w:rsidP="002E6588"/>
    <w:p w14:paraId="1FCF1228" w14:textId="77777777" w:rsidR="002E6588" w:rsidRDefault="002E6588" w:rsidP="002E6588">
      <w:r>
        <w:t xml:space="preserve">4.2.1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эволюции</w:t>
      </w:r>
      <w:r>
        <w:t xml:space="preserve"> </w:t>
      </w:r>
      <w:r>
        <w:rPr>
          <w:rFonts w:hint="eastAsia"/>
        </w:rPr>
        <w:t>дислокационной</w:t>
      </w:r>
      <w:r>
        <w:t xml:space="preserve"> </w:t>
      </w:r>
      <w:r>
        <w:rPr>
          <w:rFonts w:hint="eastAsia"/>
        </w:rPr>
        <w:t>субструктуры</w:t>
      </w:r>
      <w:r>
        <w:t xml:space="preserve"> </w:t>
      </w:r>
      <w:r>
        <w:rPr>
          <w:rFonts w:hint="eastAsia"/>
        </w:rPr>
        <w:t>в</w:t>
      </w:r>
      <w:r>
        <w:t xml:space="preserve"> </w:t>
      </w:r>
      <w:r>
        <w:rPr>
          <w:rFonts w:hint="eastAsia"/>
        </w:rPr>
        <w:t>сплаве</w:t>
      </w:r>
      <w:r>
        <w:t xml:space="preserve"> Fe-22Mn-3Si </w:t>
      </w:r>
      <w:r>
        <w:rPr>
          <w:rFonts w:hint="eastAsia"/>
        </w:rPr>
        <w:t>в</w:t>
      </w:r>
      <w:r>
        <w:t xml:space="preserve"> </w:t>
      </w:r>
      <w:r>
        <w:rPr>
          <w:rFonts w:hint="eastAsia"/>
        </w:rPr>
        <w:t>ходе</w:t>
      </w:r>
      <w:r>
        <w:t xml:space="preserve"> </w:t>
      </w:r>
      <w:r>
        <w:rPr>
          <w:rFonts w:hint="eastAsia"/>
        </w:rPr>
        <w:t>термоциклирования</w:t>
      </w:r>
    </w:p>
    <w:p w14:paraId="65F858B4" w14:textId="77777777" w:rsidR="002E6588" w:rsidRDefault="002E6588" w:rsidP="002E6588"/>
    <w:p w14:paraId="036FD8DF" w14:textId="77777777" w:rsidR="002E6588" w:rsidRDefault="002E6588" w:rsidP="002E6588">
      <w:r>
        <w:t xml:space="preserve">4.2.2 </w:t>
      </w:r>
      <w:r>
        <w:rPr>
          <w:rFonts w:hint="eastAsia"/>
        </w:rPr>
        <w:t>Исследование</w:t>
      </w:r>
      <w:r>
        <w:t xml:space="preserve"> </w:t>
      </w:r>
      <w:r>
        <w:rPr>
          <w:rFonts w:hint="eastAsia"/>
        </w:rPr>
        <w:t>обратимости</w:t>
      </w:r>
      <w:r>
        <w:t xml:space="preserve"> </w:t>
      </w:r>
      <w:r>
        <w:rPr>
          <w:rFonts w:hint="eastAsia"/>
        </w:rPr>
        <w:t>мартенситного</w:t>
      </w:r>
      <w:r>
        <w:t xml:space="preserve"> </w:t>
      </w:r>
      <w:r>
        <w:rPr>
          <w:rFonts w:hint="eastAsia"/>
        </w:rPr>
        <w:t>превращения</w:t>
      </w:r>
      <w:r>
        <w:t xml:space="preserve"> </w:t>
      </w:r>
      <w:r>
        <w:rPr>
          <w:rFonts w:hint="eastAsia"/>
        </w:rPr>
        <w:t>в</w:t>
      </w:r>
      <w:r>
        <w:t xml:space="preserve"> </w:t>
      </w:r>
      <w:r>
        <w:rPr>
          <w:rFonts w:hint="eastAsia"/>
        </w:rPr>
        <w:t>сплаве</w:t>
      </w:r>
      <w:r>
        <w:t xml:space="preserve"> Fe-22Mn-3Si</w:t>
      </w:r>
    </w:p>
    <w:p w14:paraId="74DF9091" w14:textId="77777777" w:rsidR="002E6588" w:rsidRDefault="002E6588" w:rsidP="002E6588"/>
    <w:p w14:paraId="3FB9F54D" w14:textId="77777777" w:rsidR="002E6588" w:rsidRDefault="002E6588" w:rsidP="002E6588">
      <w:r>
        <w:t xml:space="preserve">4.2.3 </w:t>
      </w:r>
      <w:r>
        <w:rPr>
          <w:rFonts w:hint="eastAsia"/>
        </w:rPr>
        <w:t>Исследование</w:t>
      </w:r>
      <w:r>
        <w:t xml:space="preserve"> </w:t>
      </w:r>
      <w:r>
        <w:rPr>
          <w:rFonts w:hint="eastAsia"/>
        </w:rPr>
        <w:t>особенностей</w:t>
      </w:r>
      <w:r>
        <w:t xml:space="preserve"> </w:t>
      </w:r>
      <w:r>
        <w:rPr>
          <w:rFonts w:hint="eastAsia"/>
        </w:rPr>
        <w:t>мартенситного</w:t>
      </w:r>
      <w:r>
        <w:t xml:space="preserve"> </w:t>
      </w:r>
      <w:r>
        <w:rPr>
          <w:rFonts w:hint="eastAsia"/>
        </w:rPr>
        <w:t>превращения</w:t>
      </w:r>
      <w:r>
        <w:t xml:space="preserve"> </w:t>
      </w:r>
      <w:r>
        <w:rPr>
          <w:rFonts w:hint="eastAsia"/>
        </w:rPr>
        <w:t>сплава</w:t>
      </w:r>
      <w:r>
        <w:t xml:space="preserve"> Fe-22Mn-3Si </w:t>
      </w:r>
      <w:r>
        <w:rPr>
          <w:rFonts w:hint="eastAsia"/>
        </w:rPr>
        <w:t>методом</w:t>
      </w:r>
      <w:r>
        <w:t xml:space="preserve"> in situ </w:t>
      </w:r>
      <w:r>
        <w:rPr>
          <w:rFonts w:hint="eastAsia"/>
        </w:rPr>
        <w:t>дифракции</w:t>
      </w:r>
      <w:r>
        <w:t xml:space="preserve"> </w:t>
      </w:r>
      <w:r>
        <w:rPr>
          <w:rFonts w:hint="eastAsia"/>
        </w:rPr>
        <w:t>нейтронов</w:t>
      </w:r>
    </w:p>
    <w:p w14:paraId="5C0450BB" w14:textId="77777777" w:rsidR="002E6588" w:rsidRDefault="002E6588" w:rsidP="002E6588"/>
    <w:p w14:paraId="2C99F3E5" w14:textId="77777777" w:rsidR="002E6588" w:rsidRDefault="002E6588" w:rsidP="002E6588">
      <w:r>
        <w:t xml:space="preserve">4.2.4 </w:t>
      </w:r>
      <w:r>
        <w:rPr>
          <w:rFonts w:hint="eastAsia"/>
        </w:rPr>
        <w:t>Структура</w:t>
      </w:r>
      <w:r>
        <w:t xml:space="preserve"> </w:t>
      </w:r>
      <w:r>
        <w:rPr>
          <w:rFonts w:hint="eastAsia"/>
        </w:rPr>
        <w:t>сплава</w:t>
      </w:r>
      <w:r>
        <w:t xml:space="preserve"> Fe-26Mn-4Si </w:t>
      </w:r>
      <w:r>
        <w:rPr>
          <w:rFonts w:hint="eastAsia"/>
        </w:rPr>
        <w:t>до</w:t>
      </w:r>
      <w:r>
        <w:t xml:space="preserve"> </w:t>
      </w:r>
      <w:r>
        <w:rPr>
          <w:rFonts w:hint="eastAsia"/>
        </w:rPr>
        <w:t>и</w:t>
      </w:r>
      <w:r>
        <w:t xml:space="preserve"> </w:t>
      </w:r>
      <w:r>
        <w:rPr>
          <w:rFonts w:hint="eastAsia"/>
        </w:rPr>
        <w:t>после</w:t>
      </w:r>
      <w:r>
        <w:t xml:space="preserve"> </w:t>
      </w:r>
      <w:r>
        <w:rPr>
          <w:rFonts w:hint="eastAsia"/>
        </w:rPr>
        <w:t>термоциклирования</w:t>
      </w:r>
    </w:p>
    <w:p w14:paraId="292E697E" w14:textId="77777777" w:rsidR="002E6588" w:rsidRDefault="002E6588" w:rsidP="002E6588"/>
    <w:p w14:paraId="4CBB9E3A" w14:textId="7491BD51" w:rsidR="002E6588" w:rsidRPr="002E6588" w:rsidRDefault="002E6588" w:rsidP="002E6588">
      <w:r>
        <w:rPr>
          <w:rFonts w:hint="eastAsia"/>
        </w:rPr>
        <w:t>Выводы</w:t>
      </w:r>
      <w:r>
        <w:t xml:space="preserve"> </w:t>
      </w:r>
      <w:r>
        <w:rPr>
          <w:rFonts w:hint="eastAsia"/>
        </w:rPr>
        <w:t>по</w:t>
      </w:r>
      <w:r>
        <w:t xml:space="preserve"> </w:t>
      </w:r>
      <w:r>
        <w:rPr>
          <w:rFonts w:hint="eastAsia"/>
        </w:rPr>
        <w:t>главе</w:t>
      </w:r>
    </w:p>
    <w:sectPr w:rsidR="002E6588" w:rsidRPr="002E6588" w:rsidSect="002859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45B7" w14:textId="77777777" w:rsidR="00285922" w:rsidRDefault="00285922">
      <w:pPr>
        <w:spacing w:after="0" w:line="240" w:lineRule="auto"/>
      </w:pPr>
      <w:r>
        <w:separator/>
      </w:r>
    </w:p>
  </w:endnote>
  <w:endnote w:type="continuationSeparator" w:id="0">
    <w:p w14:paraId="2F3213CE" w14:textId="77777777" w:rsidR="00285922" w:rsidRDefault="0028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74A4" w14:textId="77777777" w:rsidR="00285922" w:rsidRDefault="00285922"/>
    <w:p w14:paraId="47319709" w14:textId="77777777" w:rsidR="00285922" w:rsidRDefault="00285922"/>
    <w:p w14:paraId="547C1DD8" w14:textId="77777777" w:rsidR="00285922" w:rsidRDefault="00285922"/>
    <w:p w14:paraId="3891BEB0" w14:textId="77777777" w:rsidR="00285922" w:rsidRDefault="00285922"/>
    <w:p w14:paraId="4A4D29E6" w14:textId="77777777" w:rsidR="00285922" w:rsidRDefault="00285922"/>
    <w:p w14:paraId="0D4D2CBB" w14:textId="77777777" w:rsidR="00285922" w:rsidRDefault="00285922"/>
    <w:p w14:paraId="64B9C30B" w14:textId="77777777" w:rsidR="00285922" w:rsidRDefault="002859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75B28A" wp14:editId="484F0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01F5" w14:textId="77777777" w:rsidR="00285922" w:rsidRDefault="00285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5B2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D01F5" w14:textId="77777777" w:rsidR="00285922" w:rsidRDefault="00285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C7747" w14:textId="77777777" w:rsidR="00285922" w:rsidRDefault="00285922"/>
    <w:p w14:paraId="52F8C96A" w14:textId="77777777" w:rsidR="00285922" w:rsidRDefault="00285922"/>
    <w:p w14:paraId="2D53D38E" w14:textId="77777777" w:rsidR="00285922" w:rsidRDefault="002859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26F53A" wp14:editId="409A6D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102AC" w14:textId="77777777" w:rsidR="00285922" w:rsidRDefault="00285922"/>
                          <w:p w14:paraId="739071FF" w14:textId="77777777" w:rsidR="00285922" w:rsidRDefault="00285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6F5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C102AC" w14:textId="77777777" w:rsidR="00285922" w:rsidRDefault="00285922"/>
                    <w:p w14:paraId="739071FF" w14:textId="77777777" w:rsidR="00285922" w:rsidRDefault="00285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E7C595" w14:textId="77777777" w:rsidR="00285922" w:rsidRDefault="00285922"/>
    <w:p w14:paraId="6D93942E" w14:textId="77777777" w:rsidR="00285922" w:rsidRDefault="00285922">
      <w:pPr>
        <w:rPr>
          <w:sz w:val="2"/>
          <w:szCs w:val="2"/>
        </w:rPr>
      </w:pPr>
    </w:p>
    <w:p w14:paraId="51A8AB9C" w14:textId="77777777" w:rsidR="00285922" w:rsidRDefault="00285922"/>
    <w:p w14:paraId="4ECC6619" w14:textId="77777777" w:rsidR="00285922" w:rsidRDefault="00285922">
      <w:pPr>
        <w:spacing w:after="0" w:line="240" w:lineRule="auto"/>
      </w:pPr>
    </w:p>
  </w:footnote>
  <w:footnote w:type="continuationSeparator" w:id="0">
    <w:p w14:paraId="112F4FFE" w14:textId="77777777" w:rsidR="00285922" w:rsidRDefault="00285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22"/>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28233</TotalTime>
  <Pages>5</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3654</cp:revision>
  <cp:lastPrinted>2009-02-06T05:36:00Z</cp:lastPrinted>
  <dcterms:created xsi:type="dcterms:W3CDTF">2024-01-07T13:43:00Z</dcterms:created>
  <dcterms:modified xsi:type="dcterms:W3CDTF">2024-02-21T15:25:00Z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